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a6fa" w14:textId="b39a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2008 жылға арналған бюджеті туралы" Астана қаласы мәслихатының 2007 жылғы 12 желтоқсандағы N 24/6-ІV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2008 жылғы 14 наурыздағы N 55/9-ІV Шешімі. Астана қаласының Әділет департаментінде 2008 жылғы 10 сәуірде нормативтік құқықтық кесімдерді мемлекеттік тіркеудің тізіліміне N 525 болып енгізілді. Күші жойылды - Астана қаласы мәслихатының 2009 жылғы 28 мамырдағы N 223/35-IV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Күші жойылды - Астана қаласы мәслихатының 2009.05.28 N 223/35-IV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Қолданушылардың назарына!!!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Шешім 2008 жылдың 1 қаңтардан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Қазақстан Республикасының 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2001 жылғы 23 қаңтардағы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жергілікті мемлекеттік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>
" Заңына сәйкес, Астана қаласының мәслихаты 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2008 жылға арналған бюджеті туралы" Астана қаласы мәслихатының 2007 жылғы 12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24/6-ІV </w:t>
      </w:r>
      <w:r>
        <w:rPr>
          <w:rFonts w:ascii="Times New Roman"/>
          <w:b w:val="false"/>
          <w:i w:val="false"/>
          <w:color w:val="000000"/>
          <w:sz w:val="28"/>
        </w:rPr>
        <w:t>
 шешіміне (Нормативтік құқықтық актілерді мемлекеттік тіркеу тізілімінде N 481 болып тіркелген) келесі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1-тармақтағы "208 845 080" сандары "212 920 418"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"1 158 858" сандары "1 179 638"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"16 630 858" сандары "20 685 416"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"220 702 552" сандары "224 779 754"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"(-11 857 472)" сандары "(-11 859 336)"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"2 000 000" сандары "2 851 030"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"(-13 857 472)" сандары "(-14 660 366)"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"13 857 472" сандары "14 660 366"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1-тармақ 3-1) Таза бюджеттік несиелендіру - (-50 000 мың теңге) тармағымен толықтырылсын,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(-50 000 мың теңге);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5-тармақ келесі мазмұндағы "Астана қаласының 2008 жылға арналған жергілікті атқарушы органының резерві 849 258 мың теңге мөлшерінде бекітілсін" деген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1, 2, 4-қосымшалары осы шешімнің 1-3-қосымшаларына сәйкес жаңа редакцияда мазмұндалсын.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2008 жылдың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           Ж. Нұркенов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жоспарлау департаментінің (Э ж БЖД)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директорының міндетін атқарушы           Т. Жақсылықов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2008 жылғы 14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55/9-IV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24/6-IV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Астана қаласының 2008 жылға арналған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53"/>
        <w:gridCol w:w="1093"/>
        <w:gridCol w:w="6833"/>
        <w:gridCol w:w="2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212 920 418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60 479 940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22 832 732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22 832 732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26 802 000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26 802 000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6 019 012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4 616 553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920 478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481 957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2 528 377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212 280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1 798 095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518 002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2 297 787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2 297 787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1 179 638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350 971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208 286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
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
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
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
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397 950
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428 805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428 805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20 685 416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3 718 687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3 718 687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16 966 729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16 820 791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145 938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130 575 424
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130 575 424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130 575 424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13"/>
        <w:gridCol w:w="813"/>
        <w:gridCol w:w="893"/>
        <w:gridCol w:w="6253"/>
        <w:gridCol w:w="26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
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224 779 754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1 232 554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793 757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460 792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460 792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284 697
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284 697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232 945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232 945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142 529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
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197 988
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197 988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197 988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178 025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
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
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республикалық маңызы бар қаланың, астананың аумақтық қорғанысы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157 831
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157 831
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 мен дүлей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астананың азаматтық қорғаныс іс-шаралары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астананың жұмылдыру дайындығы және жұмылдыру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5 831 164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5 831 164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4 131 922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бюджетінен қаржыландырылатын атқарушы ішкі істер органының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4 006 026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102 896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есірткісіз қала" өңірлік бағдарламасын жүзеге асыру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379 483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379 483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1 319 759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1 319 759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21 493 929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1 168 777
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  (село), ауылдық (селолық) округ әкімінің аппараты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1 168 777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1 168 777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6 778 999
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 (бөлімі)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481 927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спорт бойынша қосымша бiлiм беру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481 927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беру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6 297 072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5 734 964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бiлiм беретін оқу бағдарламалары бойынша жалпы бiлiм беру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132 115
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98 551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331 442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1 171 572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154 494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білім беру ұйымдарында мамандар даярлау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154 494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беру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1 017 078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білім беру ұйымдарында мамандар даярлау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1 017 078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213 363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179 159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179 159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беру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12 161 218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беру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434 445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107 094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
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127 054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
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 оңалту және әлеуметтік бейімдеу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77 140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11 726 773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11 726 773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28 567 206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4 955 674
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4 955 674
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4 955 674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1 030 909
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532 631
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препараттарды өндіру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329 667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134 137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68 064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
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санитарлық-эпидемиологиялық қадағалау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353 778
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114 615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235 519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қызмет объектілерін дамыту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3 434 764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3 253 997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2 496 186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ауруларды туберкулез ауруларына қарсы препараттарымен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72 089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ауруларды диабетке қарсы препараттарымен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109 687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408 552
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Бүйрегі жеткіліксіз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167 483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санитарлық-эпидемиологиялық қадағалау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180 767
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180 767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3 692 768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3 692 768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2 884 094
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808 674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740 773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740 773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687 534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53 239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14 712 318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341 872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
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128 831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77 239
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 емделуге тегін және жеңілдетілген жол жүрумен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14 370 446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14 370 446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2 496 871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891 192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501 167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501 167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беру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343 981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343 981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1 416 805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1 324 850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117 961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987 489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74 828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
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54 472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беру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188 874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188 874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департаментінің (басқармасының)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109 616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77 898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67 705 596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29 658 286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7 248 000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7 248 000
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17 729 270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17 729 270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4 681 016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 (басқармасының)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45 324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273 246
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4 107 900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28 659 329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28 659 329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 (басқармасының)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17 378 210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310 441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10 847 468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9 387 981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6 437 653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368 316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2 293 265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3 754 860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2 950 328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2 950 328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29 886 803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22 203 478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1 878 068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56 419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1 031 671
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 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175 481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614 497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20 325 410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20 325 410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6 240 235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 (бөлімі)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1 534 074
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34 051
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1 461 860
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4 706 161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4 706 161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921 408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Мұрағат және құжаттамалар басқармасы (бөлімі)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65 971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36 693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98 724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98 724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558 791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558 791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197 922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164 254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50 870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50 870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470 812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470 812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379 970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90 842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15 018 998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15 018 998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15 018 998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15 018 998
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454 384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органының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
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шығымдылығын және сапасын арттыру, көктемгі егіс және егін жинау жұмыстарын жүргізу үшін қажетті жанар-жағармай және басқа да тауар-материалдық құндылықтарының құнын арзандату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369 242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табиғатты пайдалануды реттеу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369 242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департаментінің (басқармасының)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298 500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55 886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55 886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1 398 467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1 398 467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құрылыс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1 233 527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департаментінің (басқармасының)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48 774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бас жоспарын әзірлеу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1 184 753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(басқармасының)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38 860 748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1 607 591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1 607 591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1 607 591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37 253 157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37 253 157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жолдарының департаментінің (басқармасының)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64 109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37 167 808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ұйымдастыру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1 573 577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82 867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82 867
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82 867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173 865
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173 865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саясатын іске асыруға»Шағын кәсіпкерлікті дамыту қоры» АҚ-на кредит беру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1 316 845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849 258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849 258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416 481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 (бағдарламаларды) әзірлеу мен техникалық-экономикалық негіздемелерін сараптау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416 481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 қала" арнайы экономикалық аймағын әкімшілендіру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 қала" арнайы экономикалық аймағын әкімшілендіру бойынша департаменттің қызметін қамтамасыз 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10 076 513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10 076 513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10 076 513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442 229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9 634 284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-11 859 336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бюджеттік несиелендіру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жасалатын операциялар бойынша сальдо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2 851 030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2 851 030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2 851 030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2 851 030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2 851 030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2 851 030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 (профициті)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-14 660 366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(профицитті қолдану)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14 660 366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13 900 000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13 900 000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13 900 000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-42 528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-42 528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департаменті (басқармасы)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-42 528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 қаласының мәслихат хатшысы        В.Редкокашин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2008 жылғы 14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55/9-IV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24/6-IV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Астана қаласының 2008 жылға арналған бюджетінің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бюджеттік инвестициялық жобаларын іске асыруға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заңды тұлғалардың жарғылық капиталын қалыптастыруға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немесе ұлғайтуға бағытталған бюджеттік бағдарламаларға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бөлінген бюджеттік даму бағдарламаларының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72"/>
        <w:gridCol w:w="832"/>
        <w:gridCol w:w="1110"/>
        <w:gridCol w:w="977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
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
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
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
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 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білім беру ұйымдарында мамандар даярлау
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беру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білім беру ұйымдарында мамандар даярлау
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беру департаменті (басқармасы)
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
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қызмет объектілерін дамыту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
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  дамыту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табиғатты пайдалануды реттеу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
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
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департаменті (басқармасы)
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саясатын іске асыруға Шағын кәсіпкерлікті дамыту қоры АҚ-на кредит беру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 қаласының мәслихат хатшысы        В.Редкокашин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2008 жылғы 14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55/9-IV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24/6-IV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2008 жылға арналған Астана қаласының "Алматы"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ауданының бюджеттік бағдарламаларының тізімі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7"/>
        <w:gridCol w:w="1005"/>
        <w:gridCol w:w="966"/>
        <w:gridCol w:w="7592"/>
        <w:gridCol w:w="2222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132 904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132 904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132 904
</w:t>
            </w:r>
          </w:p>
        </w:tc>
      </w:tr>
      <w:tr>
        <w:trPr>
          <w:trHeight w:val="7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132 904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628 259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628 259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628 259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628 259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3 997 889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3 997 889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3 997 889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1 293 994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2 505 496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4 779 798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 қаласының мәслихат хатшысы        В.Редкокашин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