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6eff" w14:textId="5be6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2007 жылғы 17 қазандағы N 15/4-ІV "Азық-түлікке бағалардың қымбаттауына байланысты Астана қаласындағы мұқтаж азаматтардың жекелеген санаттарына әлеуметтік көмек көрсету Қағидасы туралы"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24 сәуірдегі N 79/14-IV Шешімі. Астана қаласының Әділет департаментінде 2008 жылғы 16 мамырда нормативтік құқықтық кесімдерді Мемлекеттік тіркеудің тізіліміне N 535 болып енгізілді. Күші жойылды - Астана қаласы мәслихатының 2010 жылғы 13 желтоқсандағы N 416/54-IV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Астана қаласы мәслихатының 2010.12.13 N 416/54-IV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 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2007 жылғы 21 шілдедегі "Қазақстан Республикасы астанасының мәртебесі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 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2007 жылғы 17 қазандағы N 15/4-ІV "Азық-түлікке бағалардың қымбаттауына байланысты Астана қаласындағы мұқтаж азаматтардың жекелеген санаттарына әлеуметтік көмек көрсету Қағидасы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2007 жылғы 5 қарашада N 476 тіркелген, 2007 жылғы 8 қарашада N 183, 2007 жылғы 10 қарашада N 184 "Астана хабары", 2007 жылғы 6 қарашада N 177, 2007 жылғы 10 қарашада N 179 "Вечерняя Астана" газеттерінде жарияланған), Астана қаласы мәслихатының 2008 жылғы 30 қаңтардағы N 51/8-ІV "Астана қаласы мәслихатының 2007 жылғы 17 қазандағы N 15/4-ІV "Азық-түлікке бағалардың қымбаттауына байланысты Астана қаласындағы мұқтаж азаматтардың жекелеген санаттарына әлеуметтік көмек көрсету Қағидасы туралы" шешіміне өзгерту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2008 жылғы 3 наурызда N 492 тіркелген, 2008 жылғы 8 наурызда N 32-33, 2008 жылғы 13 наурызда N 34 "Астана хабары", 2008 жылғы 8 наурызда N 27 "Вечерняя Астана" газеттерінде жарияланған) келесі өзгерту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бекітілген, Азық-түлікке бағалардың қымбаттауына байланысты Астана қаласындағы мұқтаж азаматтардың жекелеген санаттарына әлеуметтік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"0,5 айлық есептік көрсеткіш" деген сөздер "1 айлық есептік көрсеткіш"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күннен кейін күнтізбелік он күн өткен соң қолданысқа енеді және 2008 жылғы 1 мамырда туындаған қатынастарға қолданылады.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       С. 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