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2cf1" w14:textId="79d2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2007 жылғы 17 қазандағы N 16/4-IV "Астана қаласындағы мұқтаж азаматтардың жекелеген санаттарына әлеуметтік көмек көрсету Қағидалары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2008 жылғы 9 шілдедегі N 116/18-IV Шешімі. Астана қаласының Әділет департаментінде 2008 жылғы 15 тамызда нормативтік құқықтық кесімдерді Мемлекеттік тіркеудің тізіліміне N 542 болып енгізілді. Күші жойылды - Астана қаласы мәслихатының 2010 жылғы 13 желтоқсандағы N 410/54-IV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Астана қаласы мәслихатының 2010.12.13 </w:t>
      </w:r>
      <w:r>
        <w:rPr>
          <w:rFonts w:ascii="Times New Roman"/>
          <w:b w:val="false"/>
          <w:i w:val="false"/>
          <w:color w:val="ff0000"/>
          <w:sz w:val="28"/>
        </w:rPr>
        <w:t>N 410/54-IV</w:t>
      </w:r>
      <w:r>
        <w:rPr>
          <w:rFonts w:ascii="Times New Roman"/>
          <w:b w:val="false"/>
          <w:i w:val="false"/>
          <w:color w:val="ff0000"/>
          <w:sz w:val="28"/>
        </w:rPr>
        <w:t> 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21 шілдедегі "Қазақстан Республикасы астанасының мәртебесі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8-бабын </w:t>
      </w:r>
      <w:r>
        <w:rPr>
          <w:rFonts w:ascii="Times New Roman"/>
          <w:b w:val="false"/>
          <w:i w:val="false"/>
          <w:color w:val="000000"/>
          <w:sz w:val="28"/>
        </w:rPr>
        <w:t>және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ала отырып,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2007 жылғы 17 қазандағы N 16/4-IV "Астана қаласындағы мұқтаж азаматтардың жекелеген санаттарына әлеуметтік көмек көрсету Қағидалары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(Нормативтік-құқықтық актілерді мемлекеттік тіркеу Тізілімінде 2007 жылғы 23 қарашада N 478 болып тіркелген, 2007 жылғы 29 қарашадағы N 192-194 "Астана хабары", 2007 жылғы 29 қарашадағы N 187 "Вечерняя Астана" газеттерінде жарияланған, Астана қаласы мәслихатының 2008 жылғы 30 қаңтардағы N 50/8-IV "Астана қаласы мәслихатының 2007 жылғы 17 қазандағы N 16/4-IV "Астана қаласындағы мұқтаж азаматтардың жекелеген санаттарына әлеуметтік көмек көрсету Қағидалары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өзгерістермен қоса (Нормативтік-құқықтық актілерді мемлекеттік тіркеу Тізілімінде 2008 жылғы 3 наурызда N 491 болып тіркелген, 2008 жылғы 8 наурыздағы N 32-33 "Астана хабары", 2008 жылғы 8 наурыздағы N 27 "Вечерняя Астана" газеттерінде жарияланған) шешіміне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Астана қаласындағы мұқтаж азаматтардың жекелеген санаттарына әлеуметтік көмек көрсету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Қағидаларында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мәтіндегі "Департамент", "Департаментпен", "Департаментіне" деген сөздер "Басқармасы", "Басқармамен", "Басқармасына" деген сөздермен ауыстырылсын;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тармақ 6-1) тармақшасымен мынадай мазмұнда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"6-1) ата-анасының қамқорлығынсыз қалған балалар - ата-ана құқықтарының шектелуіне немесе олардан айырылуына, ата-анасы хабар-ошарсыз кетті деп танылуына, олар өлді деп жариялануына, әрекетке қабілетсіз (әрекет қабілеті шектеулі) деп танылуына, ата-анасының бас бостандығынан айыру орындарында жазасын өтеуіне, ата-анасының баласын тәрбиелеуден немесе оның құқықтары мен мүдделерін қорғаудан жалтаруына, оның ішінде ата-анасының өз баласын тәрбиелеу немесе емдеу мекемелерінен алудан бас тартуына байланысты, сондай-ақ ата-анасы қамқорлық жасамаған өзге де жағдайларда жалғызбасты ата-анасының немесе екеуінің де қамқорлығынсыз қалған балалар;".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1)-тармақшасында "Ұлы Отан соғысының қатысушылары мен мүгедектеріне және соларға теңестірілген адамдарға берілетін жеңілдіктер мен оларды әлеуметтік қорғау туралы" Қазақстан Республикасы Заңының 5-8-баптарымен мәртебесі анықталған" деген сөздер алынып тасталсын;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21-тармақ "азаматтарға" деген сөзінен кейін ", жеке куәлікті және жол жүру билетін пайдалану құқығы расталған куәлік көрсеткен кезде" деген сөздермен толықтырылсын;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47-тармақта: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2)-тармақша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салынған жеке тұрғын үйде тіркелген және тұратын Ұлы Отан соғысының қатысушылары мен мүгедектеріне, Ұлы Отан соғысында қаза тапқан (қайтыс болған, хабарсыз кеткен) жауынгерлердің екінші рет некеге тұрмаған жесірлеріне, сондай-ақ "Ұлы Отан соғысының қатысушылары мен мүгедектеріне және соларға теңестірілген адамдарға берілетін жеңілдіктер мен оларды әлеуметтік қорғау туралы" Қазақстан Республикасы Заңының 6, 8-баптарымен мәртебесі анықталған жеңілдіктер мен кепілдіктер жағынан Ұлы Отан соғысының мүгедектеріне теңестірілген адамдарға - ақшалай түрінде беріледі.";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 тармақтың екінші бөлімі "беріледі" сөзінен кейін ", тұрғылықты жерін ауыстырған жағдайда осы құқығы тағы да ұсынылады";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48-тармақта "тілек білдірген" деген сөздер алынып тасталсын;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54-тармақ мынадай мазмұнды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газбен жабдықталмаған, ал электр қуатын тамақ дайындау үшін қолданылатыны жөнінде құжат болғанда газбен жабдықтау жөнінде төмендегі нормативтері шегінде - 200 кВт адамға газға төленетін төлем есебіне электр қуатына белгіленген шамадан жоғары төлейді, бірақ 400 кВт үйге астам емес.";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59-тармақ "көмек" деген сөзінен кейін "өтініш берген айдан бастап" деген сөздермен толықтырылсын;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61-1-тармақ мынадай мазмұны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"61-1. Коммуналдық қызметтерді төлеуге Әлеуметтік көмекке құқығы бар бірнеше адамдар бір тұрғылықты мекен-жайы бойынша тіркелген жағдайда Әлеуметтік көмек тек қана біреуіне беріледі.".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жарияланғаннан кейін күнтізбелік он күн өткен соң қолданысқа енеді.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сессия төрағасы                  С.Богатырев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    В.Редкокашин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