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372c6" w14:textId="3f372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"Атбасар", "Восточный", "Бұланды" зоологиялық мемлекеттік табиғи кіші қорықтарының аумағында шаруашылық қызметті шектеу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2008 жылғы 19 маусымдағы N А-5/244 қаулысы. Ақмола облысының әділет департаментінде 2008 жылғы 19 маусымда N 3256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Атауы жаңа редакцияда - Ақмола облысы әкімдігінің 2012.06.01 </w:t>
      </w:r>
      <w:r>
        <w:rPr>
          <w:rFonts w:ascii="Times New Roman"/>
          <w:b w:val="false"/>
          <w:i w:val="false"/>
          <w:color w:val="000000"/>
          <w:sz w:val="28"/>
        </w:rPr>
        <w:t>№ А-7/273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бастап)қаулысымен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«Ерекше қорғалатын табиғи аумақтар туралы» Қазақстан Республикасының 2006 жылғы 7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Ақмола облысы әкімдігінің 24.10.2014 </w:t>
      </w:r>
      <w:r>
        <w:rPr>
          <w:rFonts w:ascii="Times New Roman"/>
          <w:b w:val="false"/>
          <w:i w:val="false"/>
          <w:color w:val="000000"/>
          <w:sz w:val="28"/>
        </w:rPr>
        <w:t>№ А-10/510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«Ерекше қорғалатын табиғи аумақтар туралы» Қазақстан Республикасы Заңының 69-бабы, 1-тармағындағы </w:t>
      </w:r>
      <w:r>
        <w:rPr>
          <w:rFonts w:ascii="Times New Roman"/>
          <w:b w:val="false"/>
          <w:i w:val="false"/>
          <w:color w:val="000000"/>
          <w:sz w:val="28"/>
        </w:rPr>
        <w:t>2) тармақшаға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«Атбасар», «Восточный», «Бұланды» зоологиялық мемлекеттік табиғи қорықтардың аумағында жер учаскелері иегерлерінің және жер пайдаланушылардың шаруашылық жүргізу қызметіне шектеу қойылсын.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Ақмола облысы әкімдігінің 2012.06.01 </w:t>
      </w:r>
      <w:r>
        <w:rPr>
          <w:rFonts w:ascii="Times New Roman"/>
          <w:b w:val="false"/>
          <w:i w:val="false"/>
          <w:color w:val="000000"/>
          <w:sz w:val="28"/>
        </w:rPr>
        <w:t>№ А-7/273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Атбасар, Еңбекшілдер аудандарының әкімдіктері, "Ақмола облысының табиғи ресурстар және табиғат пайдалануды реттеу басқармасы" мемлекеттік мекемесі "Атбасар", "Восточный", "Бұланды" зоологиялық мемлекеттік табиғи кіші қорықтардың аумағында: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 телімдерінің иегерлері мен жер пайдаланушылардың жер телімдеріне ауыртпалықтарды белгілеу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барлық жер телімдерінің иегерлері мен жер пайдаланушыларды шаруашылық қызмет шектеулердің енгізілуімен таныстыру бойынша қажетті шаралар қолдансын.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 жаңа редакцияда - Ақмола облысы әкімдігінің 2012.06.01 </w:t>
      </w:r>
      <w:r>
        <w:rPr>
          <w:rFonts w:ascii="Times New Roman"/>
          <w:b w:val="false"/>
          <w:i w:val="false"/>
          <w:color w:val="000000"/>
          <w:sz w:val="28"/>
        </w:rPr>
        <w:t>№ А-7/273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3. Осы қаулының орындауын бақылау облыс әкімінің орынбасары К.М.Отаровқа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 4. Осы қаулы Ақмола облысының әділет департаментінде мемлекеттік тіркеуден өткен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әкімі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