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f692" w14:textId="fd3f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азаматтарға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11 тамыздағы N А-6/340 қаулысы. Ақмола облысының әділет департаментінде 2008 жылғы 29 тамызда N 3265 тіркелді. Күші жойылды - Ақмола облысы әкімдігінің 2011 жылғы 10 наурыздағы № а-2/68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әкімдігінің 2011.03.10 № а-2/68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"Жеке заңды тұлғаларға көрсетілетін мемлекеттік қызметтердің тізілімін бекіту туралы" Қазақстан Республикасы Үкіметінің 2007 жылғы 30 маусымдағы N 561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"Жұмыссыз азаматтарға анықтама беру" мемлекеттік қызмет көрсетудің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Бекмағамбетовке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А-6/340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«Жұмыссыз азаматтарға анықтамалар беру»мемлекеттік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азаматтардың жұмыссыздар ретінде тіркелгеніне анықтамалар беру бойынша мемлекеттік қызмет көрсетудің (бұдан әрі- мемлекеттік қызмет)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"Халықты жұмыспен қамту туралы" Қазақстан Республикасының 2001 жылғы 23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1-тармағының 8) тармақшасы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аудандардың және Көкшетау, Степногорск қалаларының жұмыспен қамту және әлеуметтік бағдарламалар бөлімдерінде (бұдан әрі - Бөлімдер) өтініш берушінің тұрғылықты жері бойынша көрсетіледі. Бөлімдердің толық атауы, қызметті көрсету орны және электрондық мекен-жайы және веб-сайттары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Азаматты жұмыссыз ретінде тіркеу туралы анықтама беру мемлекеттік қызмет көрсетудің аяқталу нысаны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жұмыссыздар ретінде тіркелген азаматтарға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берушілермен қажетті құжаттар тапсырылған сәттен бастап мемлекеттік қызмет көрсету мерзімі - бір жұмыс күнінен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 кезек күтуге рұқсат етілген ең ұзақ уақыт - 40 минуттан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алу кезінде кезек күтуге рұқсат етілген ең ұзақ уақыт - 40 минуттан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бөлімдердің веб-сайттарында және ақпараттық стендтерінде орналастырылған. Бөлімдердің мекен-жайлары мен веб-сайттары осы Стандарттың 1 қосымшасында көрсетілген. Мемлекеттік қызмет көрсету стандарты ақпарат көзі ретінде облыстық "Арқа ажары", "Акмолинская правда" газеттерінде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09.00-ден 18.00-ге дейін күн сайын көрсетіледі, демалыс күндері - сенбі, жексенбі және мереке күндері, түскі асқа үзіліс 13.00-ден 14.00-ге дейін.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 берушінің тұрғылықты жері бойынша бөлімдердің ғимараттарында көрсетіледі. Бөлімдердің үй-жайларында күту залдары бар, құжаттарды толтыруға арналған орындар оларды толтыру үлгілерімен және қажетті құжаттардың тізбелері берілген стендтермен жабдықталған, қауіпсіздік қамтамасыз етіледі және мүмкіндіктері шектеулі адамдарға қолайлы жағдайлар жасалған.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өтініш беруші жеке басын куәландыратын құжатты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бланк және өтініштерді толтыруға талап қойылмайды.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берушілер қажетті құжаттарымен тұрғылықты жері бойынша бөлімдерге өтініш жасайды. Бөлімдердің мекен-жайлары мен веб-сайттары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берушімен барлық қажетті құжаттар тапсырылғандығын тіркеу күні мен уақыты, құжаттарды қабылдап алған тұлғаның тегі мен аты-жөні, сонымен бірге анықтаманың берілген күні көрсетілген талон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көрсету тәсілі - жеке баруы. Өтініш берушіге дайын құжаттарды беру тұрғылықты жері бойынша талонда көрсетілген мерзімде бөлімдермен жүзеге асырылады. Бөлімдердің мекен-жайлары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Егер өтініш беруші жұмыссыз ретінде тіркелмеген болса немесе жұмыссыз ретінде есептен алынған жағдайда мемлекеттік қызмет көрсетілмейді.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Бөлімдердің қызметі келесі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борышты атқарудағы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барынша толық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ақпараттың қорғалуы және құпиялығы;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Жұмыстың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Бөлімдер жұмысының нәтижелері осы Стандарттың 2 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органдардың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Уәкілетті лауазымды тұлғалардың әрекетіне (әрекетсіздігіне) шағымдану тәртібі бойынша түсініктемені және шағым дайындауға жәрдемді бөлім бастығынан немесе оның орынбасарларынан алуға болады. Электрондық поштаның мекен-жайлары, телефон нөмірлері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 байланыс деректері осы Стандарттың 1-қосымшасында көрсетілген бөлімдерге, "Ақмола облысының жұмыспен қамтуды және әлеуметтік бағдарламаларды үйлестіру басқармасы" мемлекеттік мекемесіне беріледі. Мемлекеттік органдардың атаулары, электрондық поштаның мекен-жайлары, атына шағым берілетін лауазымды тұлғалар осы Стандарттың 24-тарауында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Бөлімдер мен басқарма бастықтарының және олардың орынбасарларының, жоғарғы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электрондық поштаның мекен-жайы, заңды мекен-жайы, телефоны, бөлім бастықтарымен азаматтарды қабылдау кестесі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"Ақмола облысының жұмыспен қамтуды және әлеуметтік бағдарламаларды үйлестіру басқармасы" мемлекеттік мекемесі, 020000, Қазақстан Республикасы, Ақмола облысы, Көкшетау қаласы, А.С.Пушкин атындағы көше, 23, веб-сайты www.akmo.kz, электрондық поштаның мекен-жайы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 8(7162)763690.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кестесі: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 - дүйсенбі, бейсенбі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сәрсенбі, бейсенбі,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бейсенбі,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 облысының әкімдігі, Көкшетау қаласы, Абай көшесі, 83, веб-сайты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Өтініш беруші мемлекеттік қызметті алу мәселесі бойынша қосымша ақпаратты "Ақмола облысының жұмыспен қамтуды және әлеуметтік бағдарламаларды үйлестіру басқармасы" мемлекеттік мекемесінде ала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"Жұмыссыз азаматтарға анықтамалар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беру" бойынша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Ақмола облысының аудандық (қалалық) жұмыспен қамту және әлеуметтік бағдарламалар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30"/>
        <w:gridCol w:w="1687"/>
        <w:gridCol w:w="2946"/>
        <w:gridCol w:w="6752"/>
      </w:tblGrid>
      <w:tr>
        <w:trPr>
          <w:trHeight w:val="21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Аудандық (қалалық) жұмыспен қамту және әлеуметтік бағдарламалар бөлімдерінің атаулары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  мекен-жайы, уақыт қабылдауы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Байланыстелефоны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Электрондық мекен-жайы, веб-сайты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қаласы,  Нyрмағамбетов көшесі, 81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26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"Аршалы ауданының жұмыспен қамту және  әлеуметтік  бағдарламалар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ауданы, Аршалы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 көшесі, 47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"Астрахан ауданының жұмыспен қамту және  әлеуметтік  бағдарламалар бөлімі" мемлекеттік мекемесі 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селосы, Әл-Фараби көшесі,50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"Атбасар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ауданы, Атбасар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9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www.online.kz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"Бyланды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Бyланды ауданы, Макинск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көшесі, 19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"Егіндікөл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ауданы, Егіндікөл   селосы, Жеңіс көшесі, 6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"Еңбекшілдер ауданының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ауданы, Степняк қаласы, Ленин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"Ерейментау ауданының жұмыспен қамту және  әлеуметтік бағдарламалар бөлімі"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көшесі, 87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http://www.ereymen.kz/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Есіл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Қонаев көшесі,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sobes@kokshetau.online.kz, 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"Жақсы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8-(71635)-2-13-00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"Жарқайың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Жарқайың ауданы,  Державинск қаласы, Ленин көшесі,32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"Зеренді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ауданы, Зеренді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"Қорғалжын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ауданы, Қорғалжын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Балғамбаев көшесі,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http://akmol.kz/admin.html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"Сандықтау ауданының  жұмыспен қамту және  әлеуметтік бағдарламалар бөлімі" мемлекеттік мекемесі 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селосы, Ленин көшесі, 117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Sondyktau_OZSP@kokshetau.online.kz,www.sand.akmol.kz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"Целиноград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ауданы, Ақмол селосы, Гагарин көшесі, 15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"Шортанды ауданының жұмыспен қамту және  әлеуметтік  бағдарламалар бөлімі" мемлекеттік мекемесі 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ауданы, Шортанды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22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"Щучье ауданының  жyмыспен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ауданы, Щучинск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 көшесі, 24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depart@koksetau.online.kz,www.burabau-akimat.kz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жұмыспен қамту және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қаласы, 4 ықшам ауданы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soc-progr@yandex.ru,www.akmol.kz </w:t>
            </w:r>
          </w:p>
        </w:tc>
      </w:tr>
      <w:tr>
        <w:trPr>
          <w:trHeight w:val="3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қаласының жұмыспен қамту және  әлеуметтік  бағдарламалар бөлімі" мемлекеттік мекемесі  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Локомотивная көшесі, 9а.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31-92-81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"Жұмыссыз азаматтарға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анықтамалар беру"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көрсетудің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3093"/>
        <w:gridCol w:w="3113"/>
        <w:gridCol w:w="3073"/>
      </w:tblGrid>
      <w:tr>
        <w:trPr>
          <w:trHeight w:val="250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көрсеткіштері 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Алдағы жылда көрсеткіштің нысаналы мәні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Есептік жылда көрсеткіштің ағымдағы мәні 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1.Мерзімділігі </w:t>
            </w:r>
          </w:p>
        </w:tc>
      </w:tr>
      <w:tr>
        <w:trPr>
          <w:trHeight w:val="12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12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үдерісінің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сапасына қанағаттанған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89,7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201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қызметтерінің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130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қанағаттандырылған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120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147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