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1c79" w14:textId="80e1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протездік-ортопедиялық көмек ұсыну үшін құжаттарды ресімдеу"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11 тамыздағы N А-6/339 қаулысы. Ақмола облысының Әділет департаментінде 2008 жылғы 12 қыркүйекте N 3275 тіркелді.
Күші жойылды - Ақмола облысы әкімдігінің 2011 жылғы 10 наурыздағы № а-2/68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әкімдігінің 2011.03.10 № а-2/68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"Әкімшілік рәсімдер туралы"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бабына, "Жеке және заңды тұлғаларға көрсетілетін мемлекеттік қызметтердің тізілімін бекіту туралы" Қазақстан Республикасы Үкіметінің 2007 жылғы 30 маусымдағы 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"Мүгедектерді протездік-ортопедиялық көмек ұсыну үшін құжаттарды ресімдеу" мемлекеттік қызмет көрсетудің стандарты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Ғ.М. Бекмағамбетовке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а-6/339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"Мүгедектерді протездік-ортопедиялық көмек ұсыну үшін құжаттарды ресімдеу" мемлекеттік қызмет көрсету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стандарт мүгедектерге протездік-ортопедиялық көмек ұсыну, оларды протездік-ортопедиялық құралдармен қамтамасыз ету және оны пайдалануға үйретуді қамтамасыз ету үшін құжаттарды ресімдеу бойынша мемлекеттік қызмет көрсету тәртібін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қызметтің нысаны: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қызметтер Қазақстан Республикасының 2005 жылғы 13 сәуірдегі "Қазақстан Республикасындағы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22-банының, Қазақстан Республикасы Үкіметінің 2005 жылғы 20 шілдедегі "Мүгедектерді оңалтудың кейбір мәселелері туралы" N 754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(Мүгедектерді протездік-ортопедиялық көмекпен және техникалық көмекші (компенсаторлық) құралдармен қамтамасыз ету Ережесінің)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"Аудандардың және Көкшетау, Степногорск қалаларының жұмыспен қамту және әлеуметтік бағдарламалар бөлімдерімен" мемлекеттік мекемесі (бұдан әрі - Бөлімдер) өтініш берушінің тұрғылықты жері бойынша көрсетіледі. Бөлімдердің толық атаулары, қызметті көрсету орны, электрондық мекен-жайлары мен веб-сайттары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Протездік-ортопедиялық көмек ұсынуға жолдама беру мемлекеттік қызметті аяқтау нысаны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келесі жеке тұлғаларға (бұдан әрі - өтініш берушілер)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Ұлы Отан соғысының қатысушыларына, мүгедектеріне, сондай-ақ жеңілдіктер мен кепілдіктер бойынша Ұлы Отан соғысының мүгедектеріне теңестірілген тұлғаларға;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Қарулы Күштерінде қызметтік міндеттерін атқаруымен байланысты мүгедек болған әскери қызметшілерге;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ішкі істер органдарының, ұлттық қауіпсіздік органдарының басшы және қатардағы құрамының қызметтік міндеттерін атқаруымен байланысты мүгедек болған адамдарға;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жалпы аурудан мүгедек болғандарға;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бала жасынан мүгедектерге;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мүгедек балаларға.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өтініш берушімен құжаттарды тапсыру сәтінен 15 күнтізбелік күннен аспайтын мерзімде көрсетіледі;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берушімен тапсырылған қажетті құжаттарды тіркеуде және электрондық сауал қалыптастыруда кезекте күтуге рұқсат етілетін уақыт 40 минуттан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нәтижесі ретінде құжаттарды алу кезінде кезекте күтуге рұқсат етілетін уақыт 40 минуттан аспайды.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Бөлімдердің ақпараттық стендтерінде және веб-сайттарда орналастырылған. Бөлімдердің мекен-жайлары мен веб-сайттары осы Стандарттың 1 қосымшасында көрсетілген. Мемлекеттік қызмет көрсету стандарты ақпарат көзі ретінде облыстық "Арқа ажары", "Акмолинская правда" газеттерде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09.00-ден 18.00-ге дейін күн сайын көрсетіледі, демалыс күндері - сенбі, жексенбі және мереке күндері, түскі асқа үзіліс 13.00-ден 14.00-ге дейін. Қабылдау кезек тәртібімен, алдын ала жазылусыз және жедел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 берушінің тұрғылықты жері бойынша Бөлімдердің ғимараттарында көрсетіледі. Бөлімдердің үй-жайларында күту залдары бар, құжаттарды дайындау орындары қажетті құжаттардың тізбесі мен оларды толтыру үлгілері берілген стендтермен жабдықталған, мүмкіндіктері шектеулі адамдар үшін қолайлы жағдайлар жасалып, олардың қауіпсіздігі қамтамасыз 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көрсетудің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өтініш беруші мынадай құжаттарды ұсыну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берушінің жеке басын куәландыратын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жасқа дейінгі мүгедек балалар үшін - туу туралы куәліктің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мүгедектер, оның ішінде мүгедек балалар үшін - мүгедекті жеке оңалту бағдарламасы (үзіндінің көшірмесі);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мүгедектігі туралы анықтаманың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 тіркеу кітабының көшірмесі.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қызметті алу үшін өтініш берушінің тұрғылықты жері бойынша Бөлімдермен берілетін нысан бойынша өтінішті толтыру қажет. Бөлімдердің мекен-жайлары осы Стандартың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Толтырылған өтініш және қажетті құжаттар мекен-жайлары мен веб-сайттары осы Стандарттың 1-қосымшасында көрсетілген Бөлімге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өтініш берушімен қажетті құжаттар тапсырылғандығын тіркеу күні мен уақыты, құжаттарды қабылдап алған маманның тегі мен аты-жөні көрсетілген талон растайды.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нәтижесін жеткізу тәсілі - өтініш берушінің тұрғылықты жері бойынша Бөлімге жеке баруы немесе пошталық байланыс арқылы. Бөлімдердің мекен-жайлары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Осы Стандарттың 12-тармағында көрсетілген құжаттардың біреуінің жоғы мемлекеттік қызметті ұсынудан бас тартуға негіз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12 тармаққа өзгертулер енгізілді - Ақмола облысы әкімдігінің 2008.12.26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А-9/571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Жұмыс принциптері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Басқарма қызметі келесі қағидаларға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адамның конституциялық құқығы мен бостандығын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қызметтік парызын атқарудағы заңдылық;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толық және түпкілікті 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ақпараттың қорғалуы және құпиялығы;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өтініш беруші белгіленген мерзімде алмаған құжаттарының сақталуын қамтамасыз ету.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қорытындылары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Өтініш берушілерге көрсетілетін мемлекеттік қызмет көрсету нәтижелері осы Стандарттың 2-қосымшасына сәйкес сапа мен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Бөлімдердің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тұлғаның әрекетіне (әрекетсіздігіне) шағымдану тәртібі бойынша түсініктемені және шағым дайындауға жәрдемді Бөлімдердің бастықтарынан немесе олардың орынбасарларынан алуға болады. Электрондық поштаның мекен-жайлары, телефон нөмірлері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Шағымдар байланыс деректері осы Стандарттың 1-қосымшасында көрсетілген Бөлімдерге, "Ақмола облысының жұмыспен қамтуды және әлеуметтік бағдарламаларды үйлестіру басқармасы" мемлекеттік мекемесіне (бұдан әрі- Басқарма) беріледі. Мемлекеттік органдардың атаулары, электрондық поштаның мекен-жайлары, атына шағым берілетін лауазымды тұлғалар осы Стандарттың 24-тарауында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Бөлімдер мен Басқарма бастықтарының және олардың орынбасарларының, жоғары тұрған ұйымдардың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электрондық поштаның мекен-жайы, заңды мекен-жайы, телефоны, Бөлім бастықтарымен және олардың орынбасарларының азаматтарды қабылдау кестесі осы Стандарттың 1-қосымшасында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«Ақмола облысының жұмыспен қамтуды және әлеуметтік бағдарламаларды үйлестіру басқармасы» мемлекеттік мекемесі, 020000, Қазақстан Республикасы, Ақмола облысы, Көкшетау қаласы, А.С.Пушкин атындағы көше, 23, 301-кабинет, веб-сайты www.akmo.kz, электрондық поштаның мекен-жайы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akmout@mail.online.kz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телефон 8(7162)7636 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кестесі: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 - дүйсенбі, бейсенбі сағат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бастығының орынбасары - сәрсенбі, бейсенбі, сағат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бастығының орынбасары - бейсенбі, сағат 15.00-ден 18.00-ге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Ақмола облысының әкімдігі, Көкшетау қаласы, Абай көшесі, 83, веб-сайты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Өтініш беруші мемлекеттік қызметті алу мәселесі бойынша қосымша ақпаратты "Ақмола облысының жұмыспен қамтуды және әлеуметтік бағдарламаларды үйлестіру басқармасы" мемлекеттік мекемесінде ала 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"Мүгедектерді протездік-ортопедиялық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 ұсыну үшін құжаттарды ресімдеу"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1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Ақмола облысының аудандық (қалалық) жұмыспен қамту және әлеуметтік бағдарламалар бөлімдерінің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00"/>
        <w:gridCol w:w="1191"/>
        <w:gridCol w:w="2946"/>
        <w:gridCol w:w="7746"/>
      </w:tblGrid>
      <w:tr>
        <w:trPr>
          <w:trHeight w:val="21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Аудандық (қалалық) жұмыспен қамту және әлеуметтік бағдарламалар бөлімдерінің атаулары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  мекен-жайы, қабылдау уақыты Бөлімдердің бастықтары мен олардың орынбасарларының азаматтарды қабылдау кестелері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Байланыстелефоны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Электрондық мекен-жайы, веб-сайты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"Ақкөл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қаласы,  Нyрмағамбетов көшесі, 81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Sobes_akkol@gcvp.kz,www.akmol.kz </w:t>
            </w:r>
          </w:p>
        </w:tc>
      </w:tr>
      <w:tr>
        <w:trPr>
          <w:trHeight w:val="26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"Аршалы ауданының жұмыспен қамту және  әлеуметтік  бағдарламалар бөлімі"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 ауданы, Аршалы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 көшесі, 47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Arshaly_rotz@rjrshetau.online.kz, www.akmol.kz 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"Астрахан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 селосы, Әл-Фараби көшесі,50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Astr_socz@kokshetau.online.rz, 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"Атбасар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ауданы, Атбасар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көшесі, 9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Atb_rotzisn@kokshetau.online/kz, www.online.kz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"Бyланды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Бyланды ауданы, Макинск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Некрасов көшесі, 19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15k@mail.kz, 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"Егіндікөл ауданының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ауданы, Егіндікөл селосы, Жеңіс көшесі, 6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Egindykol_ozsp@mail.ru,egindyk.akmol.kz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"Еңбекшілдер ауданының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ауданы, Степняк қаласы, Ленин көшесі, 64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enbekrotz@mail.kz,www.akmol.kz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"Ерейментау ауданының жұмыспен қамту және  әлеуметтік бағдарламалар бөлімі"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көшесі, 87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eremzsp@kokshetau.online.kz,http://www.ereymen.kz/ 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 ауданының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Есіл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Қонаев көшесі,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sobes@kokshetau.online.kz, 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"Жақсы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 көшесі,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8-(71635)-2-13-00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soc_zanita_21@kokshetau.online.kwww.jaksy.kz </w:t>
            </w:r>
          </w:p>
        </w:tc>
      </w:tr>
      <w:tr>
        <w:trPr>
          <w:trHeight w:val="30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"Жарқайың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Жарқайың ауданы,  Державинск қаласы, Ленин көшесі,32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Sobes_derzhavinsk@gcvp.kz,www.akmol.kz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"Зеренді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ауданы, Зеренді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64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zer_cz@kokshetau.online.kz,byx@kokshetay.online.kzwww.akmol.kz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"Қорғалжын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Қорғалжын ауданы, Қорғалжын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Балғамбаев көшесі,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kszn@kokshetau.online.kz,http://akmol.kz/admin.html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"Сандықтау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Сандықтау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селосы, Ленин көшесі, 117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Sondyktau_OZSP@kokshetau.online.kz,www.sand.akmol.kz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"Целиноград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ауданы, Ақмол селосы, Гагарин көшесі, 15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"Шортанды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ауданы, Шортанды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көшесі, 22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shortsobez@mail.ru,www.akmol.kz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"Щучье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ауданы, Щучинск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 көшесі, 24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depart@koksetau.online.kz,www.burabau-akimat.kz 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жұмыспен қамту және әлеуметтік  бағдарламалар бөлімі"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 қаласы, 4 ықшам ауданы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soc-progr@yandex.ru,www.akmol.kz </w:t>
            </w:r>
          </w:p>
        </w:tc>
      </w:tr>
      <w:tr>
        <w:trPr>
          <w:trHeight w:val="3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қаласының жұмыспен қамту және  әлеуметтік  бағдарламалар бөлімі" мемлекеттік мекемесі 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Локомотивная көшесі, 9а.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31-92-81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Sobes_kokshe@kokshetau.online.kz,http://www.zakupki.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"Мүгедектерді протездік-ортопедиялық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 ұсыну үшін құжаттарды ресімдеу"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қызметті көрсетудің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3093"/>
        <w:gridCol w:w="3113"/>
        <w:gridCol w:w="3073"/>
      </w:tblGrid>
      <w:tr>
        <w:trPr>
          <w:trHeight w:val="94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келесі жылдағы мақсатты мәні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есеп беру жылындағы ағымдағы мәні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1.Мерзімділігі </w:t>
            </w:r>
          </w:p>
        </w:tc>
      </w:tr>
      <w:tr>
        <w:trPr>
          <w:trHeight w:val="127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93,6 </w:t>
            </w:r>
          </w:p>
        </w:tc>
      </w:tr>
      <w:tr>
        <w:trPr>
          <w:trHeight w:val="12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91,9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 </w:t>
            </w:r>
          </w:p>
        </w:tc>
      </w:tr>
      <w:tr>
        <w:trPr>
          <w:trHeight w:val="97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үдерісінің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сапасына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89,4 </w:t>
            </w:r>
          </w:p>
        </w:tc>
      </w:tr>
      <w:tr>
        <w:trPr>
          <w:trHeight w:val="97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142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сапаға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89,4 </w:t>
            </w:r>
          </w:p>
        </w:tc>
      </w:tr>
      <w:tr>
        <w:trPr>
          <w:trHeight w:val="201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реттен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оқиғалардың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79,7 </w:t>
            </w:r>
          </w:p>
        </w:tc>
      </w:tr>
      <w:tr>
        <w:trPr>
          <w:trHeight w:val="79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 қызметтерінің ақпарат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142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түрі 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130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қаралған және қанағаттандырылған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90,6 </w:t>
            </w:r>
          </w:p>
        </w:tc>
      </w:tr>
      <w:tr>
        <w:trPr>
          <w:trHeight w:val="120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86,5 </w:t>
            </w:r>
          </w:p>
        </w:tc>
      </w:tr>
      <w:tr>
        <w:trPr>
          <w:trHeight w:val="79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147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