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167d" w14:textId="9091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аумағында арнайы стационарлық үй-жайларды орналастыру тәртібі және онда эротикалық сипаттағы материалдар жариялайтын мерзімді баспасөз өнімін өткізу ережелерін бекіту туралы" Ақмола облысы әкімдігінің 2008 жылғы 15 шілдедегі N а-5/295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28 қазандағы N А-7/453 қаулысы. Ақмола облысының Әділет департаментінде 2008 жылғы 28 қазанда N 3281 тіркелді. Күші жойылды - Ақмола облысы әкімдігінің 2012 жылғы 10 тамыздағы № А-9/396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Ақмола облысы әкімдігінің 2012 жылғы 10 тамыздағы № А-9/396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"Ақмола облысының аумағында арнайы стационарлық үй-жайларды орналастыру тәртібі және онда эротикалық сипаттағы материалдар жариялайтын мерзімді баспасөз өнімін өткізу ережелерін бекіту туралы" Ақмола облысы әкімдігінің 2008 жылғы 15 шілдедегі N А-5/295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Аймақтық мемлекеттік тіркеу Тізімдемесінде N 3260 болып тіркелген, "Акмолинская правда" газетінде 2008 жылғы 16 тамызда, "Арқа ажары" газетінде 2008 жылғы 16 тамызда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облысының аумағында арнайы стационарлық үй-жайларды орналастыру және оларда эротикалық сипаттағы материалдар жариялайтын мерзімді баспасөз өнімін өткізу ережелерін бекіту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берілген Ақмола облысының аумағында арнайы стационарлық үй-жайларды орналастыру және оларда эротикалық сипаттағы материалдар жариялайтын мерзімді баспасөз өнімін өткізу ережелері бекітілсін";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Ақмола облысының аумағында арнайы стационарлық үй-жайларды орналастыру тәртібі және онда эротикалық сипаттағы материалдар жариялайтын мерзімді баспасөз өнімін өткізу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облысының аумағында арнайы стационарлық үй-жайларды орналастыру және оларда эротикалық сипаттағы материалдар жариялайтын мерзімді баспасөз өнімін өткізу ережелері";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Осы Ақмола облысының аумағында арнайы стационарлық үй-жайларды орналастыру және оларда эротикалық сипаттағы материалдар жариялайтын мерзімді баспасөз өнімін өткізу ережелері (Бұдан әрі - Ережелер) "Бұқаралық ақпарат құралдары туралы" Қазақстан Республикасының 1999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4-4 бабына сәйкес әзірленді және Ақмола облысының аумағында арнайы стационарлық үй-жайларды орналастыру тәртібі мен оларда эротикалық сипаттағы материалдар жариялайтын мерзімді баспасөз өнімін өткізу ережелерін белгілейді".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Ақмола облысының әкімі                            А. Рау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