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fda2" w14:textId="5a0f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толмағандарға тиесілі тұрғын үйді банкке несие ресімдеу үшін кепілге қоюға рұқсат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30 қазандағы № А-7/457 қаулысы. Ақмола облысының Әділет департаментінде 2008 жылғы 11 желтоқсанда № 3285 тіркелді. Күші жойылды - Ақмола облысы әкімдігінің 2010 жылғы 2 сәуірдегі № а-4/103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2010.04.02 № а-4/103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N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"Кәмелетке толмағандарға тиесілі тұрғын үйді банкке несие ресімдеу үшін кепілге қоюға рұқсат беру" мемлекеттік қызмет көрсетудің стандарты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p>
    <w:bookmarkEnd w:id="2"/>
    <w:bookmarkStart w:name="z4" w:id="3"/>
    <w:p>
      <w:pPr>
        <w:spacing w:after="0"/>
        <w:ind w:left="0"/>
        <w:jc w:val="both"/>
      </w:pP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өткеннен кейін күшіне енеді және ресми жарияланған күнінен бастап қолданысқа енгізіледі. </w:t>
      </w:r>
      <w:r>
        <w:br/>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30 қазандағы </w:t>
      </w:r>
      <w:r>
        <w:br/>
      </w:r>
      <w:r>
        <w:rPr>
          <w:rFonts w:ascii="Times New Roman"/>
          <w:b w:val="false"/>
          <w:i w:val="false"/>
          <w:color w:val="000000"/>
          <w:sz w:val="28"/>
        </w:rPr>
        <w:t xml:space="preserve">
      N а-7/457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"Кәмелетке толмағандарға тиесілі тұрғын үйді банкке несие ресімдеу үшін кепілге қоюға рұқсат беру" мемлекеттік қызмет көрсету стандарты </w:t>
      </w:r>
    </w:p>
    <w:bookmarkStart w:name="z6" w:id="5"/>
    <w:p>
      <w:pPr>
        <w:spacing w:after="0"/>
        <w:ind w:left="0"/>
        <w:jc w:val="both"/>
      </w:pP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Осы стандарт кәмелетке толмағандардың иелігіндегі тұрғын үйді кепілге рұқсат беруіне мемлекеттік қызмет көрсету тәртібін анықтайды (бұдан әрі – мемлекеттік қызмет). </w:t>
      </w:r>
      <w:r>
        <w:br/>
      </w:r>
      <w:r>
        <w:rPr>
          <w:rFonts w:ascii="Times New Roman"/>
          <w:b w:val="false"/>
          <w:i w:val="false"/>
          <w:color w:val="000000"/>
          <w:sz w:val="28"/>
        </w:rPr>
        <w:t xml:space="preserve">
      2. Көрсетілетін қызметтің нысаны: ішінара автоматтандырылған. </w:t>
      </w:r>
      <w:r>
        <w:br/>
      </w:r>
      <w:r>
        <w:rPr>
          <w:rFonts w:ascii="Times New Roman"/>
          <w:b w:val="false"/>
          <w:i w:val="false"/>
          <w:color w:val="000000"/>
          <w:sz w:val="28"/>
        </w:rPr>
        <w:t xml:space="preserve">
      3. Мемлекеттік қызметтер "Неке және отбасы туралы" Қазақстан Республикасы </w:t>
      </w:r>
      <w:r>
        <w:rPr>
          <w:rFonts w:ascii="Times New Roman"/>
          <w:b w:val="false"/>
          <w:i w:val="false"/>
          <w:color w:val="000000"/>
          <w:sz w:val="28"/>
        </w:rPr>
        <w:t xml:space="preserve">Заңының 58 </w:t>
      </w:r>
      <w:r>
        <w:rPr>
          <w:rFonts w:ascii="Times New Roman"/>
          <w:b w:val="false"/>
          <w:i w:val="false"/>
          <w:color w:val="000000"/>
          <w:sz w:val="28"/>
        </w:rPr>
        <w:t xml:space="preserve">, </w:t>
      </w:r>
      <w:r>
        <w:rPr>
          <w:rFonts w:ascii="Times New Roman"/>
          <w:b w:val="false"/>
          <w:i w:val="false"/>
          <w:color w:val="000000"/>
          <w:sz w:val="28"/>
        </w:rPr>
        <w:t xml:space="preserve">114 баптарының </w:t>
      </w:r>
      <w:r>
        <w:rPr>
          <w:rFonts w:ascii="Times New Roman"/>
          <w:b w:val="false"/>
          <w:i w:val="false"/>
          <w:color w:val="000000"/>
          <w:sz w:val="28"/>
        </w:rPr>
        <w:t xml:space="preserve">, "Қазақстан Республикасындағы баланың құқықтары туралы" 2002 жылғы 8 тамыздағы Қазақстан Республикасы </w:t>
      </w:r>
      <w:r>
        <w:rPr>
          <w:rFonts w:ascii="Times New Roman"/>
          <w:b w:val="false"/>
          <w:i w:val="false"/>
          <w:color w:val="000000"/>
          <w:sz w:val="28"/>
        </w:rPr>
        <w:t xml:space="preserve">Заңының 13 </w:t>
      </w:r>
      <w:r>
        <w:rPr>
          <w:rFonts w:ascii="Times New Roman"/>
          <w:b w:val="false"/>
          <w:i w:val="false"/>
          <w:color w:val="000000"/>
          <w:sz w:val="28"/>
        </w:rPr>
        <w:t xml:space="preserve">, </w:t>
      </w:r>
      <w:r>
        <w:rPr>
          <w:rFonts w:ascii="Times New Roman"/>
          <w:b w:val="false"/>
          <w:i w:val="false"/>
          <w:color w:val="000000"/>
          <w:sz w:val="28"/>
        </w:rPr>
        <w:t xml:space="preserve">43 баптарының </w:t>
      </w:r>
      <w:r>
        <w:rPr>
          <w:rFonts w:ascii="Times New Roman"/>
          <w:b w:val="false"/>
          <w:i w:val="false"/>
          <w:color w:val="000000"/>
          <w:sz w:val="28"/>
        </w:rPr>
        <w:t xml:space="preserve">, "Тұрғын үй қатынастары туралы" 1997 жылғы 16 сәуірдегі Қазақстан Республикасы </w:t>
      </w:r>
      <w:r>
        <w:rPr>
          <w:rFonts w:ascii="Times New Roman"/>
          <w:b w:val="false"/>
          <w:i w:val="false"/>
          <w:color w:val="000000"/>
          <w:sz w:val="28"/>
        </w:rPr>
        <w:t xml:space="preserve">Заңының 13 бабының </w:t>
      </w:r>
      <w:r>
        <w:rPr>
          <w:rFonts w:ascii="Times New Roman"/>
          <w:b w:val="false"/>
          <w:i w:val="false"/>
          <w:color w:val="000000"/>
          <w:sz w:val="28"/>
        </w:rPr>
        <w:t xml:space="preserve">3 тармағының негізінде жүзеге асырылады.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округтар әкімдерінің аппараттарында" (бұдан әрі - Аппараттар) мемлекеттік мекемелерімен көрсетіледі. Бөлімдердің,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тұрғын үйді несие рәсімдеу үшін рұқсат туралы немесе рұқсат беруден бас тарту туралы анықтама беру болып табылады. </w:t>
      </w:r>
      <w:r>
        <w:br/>
      </w:r>
      <w:r>
        <w:rPr>
          <w:rFonts w:ascii="Times New Roman"/>
          <w:b w:val="false"/>
          <w:i w:val="false"/>
          <w:color w:val="000000"/>
          <w:sz w:val="28"/>
        </w:rPr>
        <w:t xml:space="preserve">
      6. Мемлекеттік қызмет тұрғын үйге тиесілі, кәмелетке толмаған балалары бар азаматтарға – жеке тұлғаларға (бұдан әрі - өтініш беруші) көрсетіледі. </w:t>
      </w:r>
      <w:r>
        <w:br/>
      </w:r>
      <w:r>
        <w:rPr>
          <w:rFonts w:ascii="Times New Roman"/>
          <w:b w:val="false"/>
          <w:i w:val="false"/>
          <w:color w:val="000000"/>
          <w:sz w:val="28"/>
        </w:rPr>
        <w:t xml:space="preserve">
      7. Уақыт бойынша мемлекеттік қызмет көрсету кезіндегі мерзім шектеулі: </w:t>
      </w:r>
      <w:r>
        <w:br/>
      </w:r>
      <w:r>
        <w:rPr>
          <w:rFonts w:ascii="Times New Roman"/>
          <w:b w:val="false"/>
          <w:i w:val="false"/>
          <w:color w:val="000000"/>
          <w:sz w:val="28"/>
        </w:rPr>
        <w:t xml:space="preserve">
      1) мемлекеттік қызмет көрсету мерзімі құжаттармен өтінішті тапсырған сәттен бастап - 15 күнтізбелік күн ішінде;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Бөлімнің және Аппараттың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p>
    <w:bookmarkStart w:name="z7" w:id="6"/>
    <w:p>
      <w:pPr>
        <w:spacing w:after="0"/>
        <w:ind w:left="0"/>
        <w:jc w:val="both"/>
      </w:pP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2. Мемлекеттік қызметті көрсету тәртібі </w:t>
      </w:r>
    </w:p>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өтініш берушінің (заңды өкілдің) жеке куәлігінің көшірмесі; </w:t>
      </w:r>
      <w:r>
        <w:br/>
      </w:r>
      <w:r>
        <w:rPr>
          <w:rFonts w:ascii="Times New Roman"/>
          <w:b w:val="false"/>
          <w:i w:val="false"/>
          <w:color w:val="000000"/>
          <w:sz w:val="28"/>
        </w:rPr>
        <w:t xml:space="preserve">
      3) 16 жасқа жетпеген, кәмелетке толмаған баланың туу туралы куәлігінің көшірмесі; </w:t>
      </w:r>
      <w:r>
        <w:br/>
      </w:r>
      <w:r>
        <w:rPr>
          <w:rFonts w:ascii="Times New Roman"/>
          <w:b w:val="false"/>
          <w:i w:val="false"/>
          <w:color w:val="000000"/>
          <w:sz w:val="28"/>
        </w:rPr>
        <w:t xml:space="preserve">
      4) 16-дан 18 жасқа дейінгі кәмелетке толмағандар үшін жеке куәлігінің көшірмесі; </w:t>
      </w:r>
      <w:r>
        <w:br/>
      </w:r>
      <w:r>
        <w:rPr>
          <w:rFonts w:ascii="Times New Roman"/>
          <w:b w:val="false"/>
          <w:i w:val="false"/>
          <w:color w:val="000000"/>
          <w:sz w:val="28"/>
        </w:rPr>
        <w:t xml:space="preserve">
      5) өтініш иесінің (заңды өкілінің) неке қию туралы куәлігінің көшірмесі (некені бұзу туралы куәлігінің көшірмесі, жұбайының қайтуы туралы куәлігінің көшірмесі); </w:t>
      </w:r>
      <w:r>
        <w:br/>
      </w:r>
      <w:r>
        <w:rPr>
          <w:rFonts w:ascii="Times New Roman"/>
          <w:b w:val="false"/>
          <w:i w:val="false"/>
          <w:color w:val="000000"/>
          <w:sz w:val="28"/>
        </w:rPr>
        <w:t xml:space="preserve">
      6) тұрғын үйге кәмелетке толмағанның құқығын растайтын құжаттардың түпнұсқасы мен көшірмелері; </w:t>
      </w:r>
      <w:r>
        <w:br/>
      </w:r>
      <w:r>
        <w:rPr>
          <w:rFonts w:ascii="Times New Roman"/>
          <w:b w:val="false"/>
          <w:i w:val="false"/>
          <w:color w:val="000000"/>
          <w:sz w:val="28"/>
        </w:rPr>
        <w:t xml:space="preserve">
      7) 10 жасқа жеткен кәмелетке толмаған баланың тұрғын үйді кепілдікке қоюға нотариалды түрде расталған келісімі; </w:t>
      </w:r>
      <w:r>
        <w:br/>
      </w:r>
      <w:r>
        <w:rPr>
          <w:rFonts w:ascii="Times New Roman"/>
          <w:b w:val="false"/>
          <w:i w:val="false"/>
          <w:color w:val="000000"/>
          <w:sz w:val="28"/>
        </w:rPr>
        <w:t xml:space="preserve">
      8) кепілдік беруші банктің алдындағы міндеттерін орындай алмаған жайдайда, кәмелетке толмағанға кепілді тұрғын үйді ұсынуға жекеменшік тұрғын үйі бар тұлғаның нотариалды расталған өтініш-келісімі. </w:t>
      </w:r>
      <w:r>
        <w:br/>
      </w:r>
      <w:r>
        <w:rPr>
          <w:rFonts w:ascii="Times New Roman"/>
          <w:b w:val="false"/>
          <w:i w:val="false"/>
          <w:color w:val="000000"/>
          <w:sz w:val="28"/>
        </w:rPr>
        <w:t xml:space="preserve">
      13. Мемлекеттік қызмет көрсетуді алу үшін өтінімдер еркін үлгіде толтырылады. </w:t>
      </w:r>
      <w:r>
        <w:br/>
      </w:r>
      <w:r>
        <w:rPr>
          <w:rFonts w:ascii="Times New Roman"/>
          <w:b w:val="false"/>
          <w:i w:val="false"/>
          <w:color w:val="000000"/>
          <w:sz w:val="28"/>
        </w:rPr>
        <w:t xml:space="preserve">
      14. Мемлекеттік қызметті алу үшін қажетті құжаттармен өтінішті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12-тармағында көрсетілген құжаттарды ұсынбағаны негізі деп табылады. </w:t>
      </w:r>
    </w:p>
    <w:bookmarkStart w:name="z8" w:id="7"/>
    <w:p>
      <w:pPr>
        <w:spacing w:after="0"/>
        <w:ind w:left="0"/>
        <w:jc w:val="both"/>
      </w:pP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3. Жұмыс қағидаттары </w:t>
      </w:r>
    </w:p>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адамның конституциялық құқығы мен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p>
    <w:bookmarkStart w:name="z9" w:id="8"/>
    <w:p>
      <w:pPr>
        <w:spacing w:after="0"/>
        <w:ind w:left="0"/>
        <w:jc w:val="both"/>
      </w:pPr>
      <w:r>
        <w:rPr>
          <w:rFonts w:ascii="Times New Roman"/>
          <w:b w:val="false"/>
          <w:i w:val="false"/>
          <w:color w:val="000000"/>
          <w:sz w:val="28"/>
        </w:rPr>
        <w:t xml:space="preserve">
       </w:t>
      </w:r>
    </w:p>
    <w:bookmarkEnd w:id="8"/>
    <w:p>
      <w:pPr>
        <w:spacing w:after="0"/>
        <w:ind w:left="0"/>
        <w:jc w:val="left"/>
      </w:pPr>
      <w:r>
        <w:rPr>
          <w:rFonts w:ascii="Times New Roman"/>
          <w:b/>
          <w:i w:val="false"/>
          <w:color w:val="000000"/>
        </w:rPr>
        <w:t xml:space="preserve"> 4. Жұмыстың нәтижелері </w:t>
      </w:r>
    </w:p>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p>
    <w:bookmarkStart w:name="z10"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5. Шағымдану тәртібі </w:t>
      </w:r>
    </w:p>
    <w:p>
      <w:pPr>
        <w:spacing w:after="0"/>
        <w:ind w:left="0"/>
        <w:jc w:val="both"/>
      </w:pPr>
      <w:r>
        <w:rPr>
          <w:rFonts w:ascii="Times New Roman"/>
          <w:b w:val="false"/>
          <w:i w:val="false"/>
          <w:color w:val="000000"/>
          <w:sz w:val="28"/>
        </w:rPr>
        <w:t xml:space="preserve">      21. Өкілетті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Шағымдар байланыс деректері осы Стандарттың 1-қосымшасында көрсетілген Бөлімдерге және Аппараттарға, "Аудандар мен Көкшетау және Степногорск қалалары әкімдерінің аппараттары" мемлекеттік мекемелеріне, "Ақмола облысының білім басқармасы" мемлекеттік мекемесіне (бұдан әрі - Басқарма) беріледі. Мемлекеттік органдардың атаулары, электрондық поштаның мекен-жайлары, атына шағым берілетін лауазымды тұлғалар осы Стандарттың 24-тарауында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p>
    <w:bookmarkStart w:name="z11"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6. Байланыс ақпараты </w:t>
      </w:r>
    </w:p>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аkmdo@mail.ru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қосымша ақпаратты "Ақмола облысының білім басқармасы" мемлекеттік мекемесінен қосымша ақпарат алуына болады. </w:t>
      </w:r>
    </w:p>
    <w:bookmarkStart w:name="z12" w:id="1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"Кәмелетке толмағандарға тиесілі </w:t>
      </w:r>
      <w:r>
        <w:br/>
      </w:r>
      <w:r>
        <w:rPr>
          <w:rFonts w:ascii="Times New Roman"/>
          <w:b w:val="false"/>
          <w:i w:val="false"/>
          <w:color w:val="000000"/>
          <w:sz w:val="28"/>
        </w:rPr>
        <w:t xml:space="preserve">
      тұрғын үйді банкке несие ресімдеу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r>
        <w:br/>
      </w:r>
      <w:r>
        <w:rPr>
          <w:rFonts w:ascii="Times New Roman"/>
          <w:b w:val="false"/>
          <w:i w:val="false"/>
          <w:color w:val="000000"/>
          <w:sz w:val="28"/>
        </w:rPr>
        <w:t xml:space="preserve">
  </w:t>
      </w:r>
    </w:p>
    <w:bookmarkEnd w:id="11"/>
    <w:p>
      <w:pPr>
        <w:spacing w:after="0"/>
        <w:ind w:left="0"/>
        <w:jc w:val="left"/>
      </w:pPr>
      <w:r>
        <w:rPr>
          <w:rFonts w:ascii="Times New Roman"/>
          <w:b/>
          <w:i w:val="false"/>
          <w:color w:val="000000"/>
        </w:rPr>
        <w:t xml:space="preserve"> Ақмола облысы аудандық (қалалық) білім бөлімдерінің байланыс деректері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3375"/>
        <w:gridCol w:w="3986"/>
        <w:gridCol w:w="1822"/>
        <w:gridCol w:w="3921"/>
      </w:tblGrid>
      <w:tr>
        <w:trPr>
          <w:trHeight w:val="16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мекен- жайы, веб-сайты </w:t>
            </w:r>
          </w:p>
        </w:tc>
      </w:tr>
      <w:tr>
        <w:trPr>
          <w:trHeight w:val="19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Бегелдинов көшесі </w:t>
            </w:r>
            <w:r>
              <w:rPr>
                <w:rFonts w:ascii="Times New Roman"/>
                <w:b w:val="false"/>
                <w:i/>
                <w:color w:val="000000"/>
                <w:sz w:val="20"/>
              </w:rPr>
              <w:t xml:space="preserve">, </w:t>
            </w:r>
            <w:r>
              <w:rPr>
                <w:rFonts w:ascii="Times New Roman"/>
                <w:b w:val="false"/>
                <w:i w:val="false"/>
                <w:color w:val="000000"/>
                <w:sz w:val="20"/>
              </w:rPr>
              <w:t xml:space="preserve">10.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2-28-47, </w:t>
            </w:r>
            <w:r>
              <w:br/>
            </w:r>
            <w:r>
              <w:rPr>
                <w:rFonts w:ascii="Times New Roman"/>
                <w:b w:val="false"/>
                <w:i w:val="false"/>
                <w:color w:val="000000"/>
                <w:sz w:val="20"/>
              </w:rPr>
              <w:t xml:space="preserve">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көшесі, 30.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Arshaly-ROO@mail.ru, Obrazovanie64@mail.ru </w:t>
            </w:r>
          </w:p>
        </w:tc>
      </w:tr>
      <w:tr>
        <w:trPr>
          <w:trHeight w:val="18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roo2006@mail.ru, akmol.kz/admin.html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atbasroo@mail.kz, www.zakupki-akmola.kz </w:t>
            </w:r>
          </w:p>
        </w:tc>
      </w:tr>
      <w:tr>
        <w:trPr>
          <w:trHeight w:val="193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roo_b@mail.ru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Жеңіс көшесі, 6.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otdel_roo@mail.ru </w:t>
            </w:r>
            <w:r>
              <w:br/>
            </w:r>
            <w:r>
              <w:rPr>
                <w:rFonts w:ascii="Times New Roman"/>
                <w:b w:val="false"/>
                <w:i w:val="false"/>
                <w:color w:val="000000"/>
                <w:sz w:val="20"/>
              </w:rPr>
              <w:t xml:space="preserve">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68. Азаматтарды қабылдау кестесі: дүйсенбі сағат 17.00-ден 19.00-ге дейін сейсенбі, бейсенбі сағат 15.00-ден 18.00-ге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w:t>
            </w:r>
            <w:r>
              <w:br/>
            </w:r>
            <w:r>
              <w:rPr>
                <w:rFonts w:ascii="Times New Roman"/>
                <w:b w:val="false"/>
                <w:i w:val="false"/>
                <w:color w:val="000000"/>
                <w:sz w:val="20"/>
              </w:rPr>
              <w:t xml:space="preserve">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Дружба көшесі, 1. Азаматтарды қабылдау кестесі: дүйсенбі сағат 17.00-ден 19.00-ге дейін, сейсенбі сағат 14.00-ден 18.00-ге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mail.ru </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дүйсенбі сағат 17.00-ден 19.00-ге дейін, сәрсенбі сағат 14.00-ден 18.00-ге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30.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Ленин көшесі, 43.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w:t>
            </w:r>
            <w:r>
              <w:rPr>
                <w:rFonts w:ascii="Times New Roman"/>
                <w:b w:val="false"/>
                <w:i/>
                <w:color w:val="000000"/>
                <w:sz w:val="20"/>
              </w:rPr>
              <w:t xml:space="preserve">, </w:t>
            </w:r>
            <w:r>
              <w:rPr>
                <w:rFonts w:ascii="Times New Roman"/>
                <w:b w:val="false"/>
                <w:i w:val="false"/>
                <w:color w:val="000000"/>
                <w:sz w:val="20"/>
              </w:rPr>
              <w:t xml:space="preserve">14.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Asem.rookur-no@mail.ru </w:t>
            </w:r>
          </w:p>
        </w:tc>
      </w:tr>
      <w:tr>
        <w:trPr>
          <w:trHeight w:val="6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Ленин көшесі, 120. Азаматтарды қабылдау кестесі: дүйсенбі сағат 17.00-ден 19.00-ге дейін сенбі сағат 10.00-ден 12.00-ге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селосы, Гагарин көшесі, 15. Азаматтарды қабылдау кестесі: дүйсенбі сағат 17.00-ден 19.00-ге дейін, сейсенбі, жұма сағат 15.00-ден 18.00-ге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3-12-06, </w:t>
            </w:r>
            <w:r>
              <w:br/>
            </w:r>
            <w:r>
              <w:rPr>
                <w:rFonts w:ascii="Times New Roman"/>
                <w:b w:val="false"/>
                <w:i w:val="false"/>
                <w:color w:val="000000"/>
                <w:sz w:val="20"/>
              </w:rPr>
              <w:t xml:space="preserve">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22.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2-15-04, </w:t>
            </w:r>
            <w:r>
              <w:br/>
            </w:r>
            <w:r>
              <w:rPr>
                <w:rFonts w:ascii="Times New Roman"/>
                <w:b w:val="false"/>
                <w:i w:val="false"/>
                <w:color w:val="000000"/>
                <w:sz w:val="20"/>
              </w:rPr>
              <w:t xml:space="preserve">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34.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shuchroo@mail.kz </w:t>
            </w:r>
          </w:p>
        </w:tc>
      </w:tr>
      <w:tr>
        <w:trPr>
          <w:trHeight w:val="45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шағынауданы, 1 үй. Азаматтарды қабылдау кестесі: дүйсенбі сағат 17.00-ден 19.00-ге дейін, сейсенбі, бейсенбі сағат 15.00-ден 18.00-ге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stepoo@mail.ru </w:t>
            </w:r>
          </w:p>
        </w:tc>
      </w:tr>
      <w:tr>
        <w:trPr>
          <w:trHeight w:val="148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Құдайбердиев көшесі, 57. Азаматтарды қабылдау кестесі: дүйсенбі сағат 17.00-ден 19.00-ге дейін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1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bookmarkEnd w:id="12"/>
    <w:p>
      <w:pPr>
        <w:spacing w:after="0"/>
        <w:ind w:left="0"/>
        <w:jc w:val="left"/>
      </w:pPr>
      <w:r>
        <w:rPr>
          <w:rFonts w:ascii="Times New Roman"/>
          <w:b/>
          <w:i w:val="false"/>
          <w:color w:val="000000"/>
        </w:rPr>
        <w:t xml:space="preserve"> Ақмола облысының кент, ауыл (село), ауылдық (селолық) округ әкімдері аппараттарының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4351"/>
        <w:gridCol w:w="6404"/>
        <w:gridCol w:w="2265"/>
      </w:tblGrid>
      <w:tr>
        <w:trPr>
          <w:trHeight w:val="16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2-32-48, </w:t>
            </w:r>
            <w:r>
              <w:br/>
            </w:r>
            <w:r>
              <w:rPr>
                <w:rFonts w:ascii="Times New Roman"/>
                <w:b w:val="false"/>
                <w:i w:val="false"/>
                <w:color w:val="000000"/>
                <w:sz w:val="20"/>
              </w:rPr>
              <w:t xml:space="preserve">
2-10-94 </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3-51-44 </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w:t>
            </w:r>
            <w:r>
              <w:br/>
            </w:r>
            <w:r>
              <w:rPr>
                <w:rFonts w:ascii="Times New Roman"/>
                <w:b w:val="false"/>
                <w:i w:val="false"/>
                <w:color w:val="000000"/>
                <w:sz w:val="20"/>
              </w:rPr>
              <w:t xml:space="preserve">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4-94-54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жұма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3-71-01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3-21-66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w:t>
            </w:r>
            <w:r>
              <w:br/>
            </w:r>
            <w:r>
              <w:rPr>
                <w:rFonts w:ascii="Times New Roman"/>
                <w:b w:val="false"/>
                <w:i w:val="false"/>
                <w:color w:val="000000"/>
                <w:sz w:val="20"/>
              </w:rPr>
              <w:t xml:space="preserve">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3-41-90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w:t>
            </w:r>
            <w:r>
              <w:br/>
            </w:r>
            <w:r>
              <w:rPr>
                <w:rFonts w:ascii="Times New Roman"/>
                <w:b w:val="false"/>
                <w:i w:val="false"/>
                <w:color w:val="000000"/>
                <w:sz w:val="20"/>
              </w:rPr>
              <w:t xml:space="preserve">
Азаматтарды қабылдау кестесі: сейсенбі сағат 10.00-ден 12.00-ге дейін, жұма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3-81-43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w:t>
            </w:r>
            <w:r>
              <w:br/>
            </w:r>
            <w:r>
              <w:rPr>
                <w:rFonts w:ascii="Times New Roman"/>
                <w:b w:val="false"/>
                <w:i w:val="false"/>
                <w:color w:val="000000"/>
                <w:sz w:val="20"/>
              </w:rPr>
              <w:t xml:space="preserve">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4-55-23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3-74-23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w:t>
            </w:r>
            <w:r>
              <w:br/>
            </w:r>
            <w:r>
              <w:rPr>
                <w:rFonts w:ascii="Times New Roman"/>
                <w:b w:val="false"/>
                <w:i w:val="false"/>
                <w:color w:val="000000"/>
                <w:sz w:val="20"/>
              </w:rPr>
              <w:t xml:space="preserve">
Азаматтарды қабылдау кестесі: сейсенбі сағат 10.00-ден 11.00-ге дейін, жұма сағат 11.00-ден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3-23-34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3-32-94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3-15-35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w:t>
            </w:r>
            <w:r>
              <w:br/>
            </w:r>
            <w:r>
              <w:rPr>
                <w:rFonts w:ascii="Times New Roman"/>
                <w:b w:val="false"/>
                <w:i w:val="false"/>
                <w:color w:val="000000"/>
                <w:sz w:val="20"/>
              </w:rPr>
              <w:t xml:space="preserve">
Тәшенов көшесі, 34.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2-25-98, </w:t>
            </w:r>
            <w:r>
              <w:br/>
            </w:r>
            <w:r>
              <w:rPr>
                <w:rFonts w:ascii="Times New Roman"/>
                <w:b w:val="false"/>
                <w:i w:val="false"/>
                <w:color w:val="000000"/>
                <w:sz w:val="20"/>
              </w:rPr>
              <w:t xml:space="preserve">
2-15-64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w:t>
            </w:r>
            <w:r>
              <w:br/>
            </w:r>
            <w:r>
              <w:rPr>
                <w:rFonts w:ascii="Times New Roman"/>
                <w:b w:val="false"/>
                <w:i w:val="false"/>
                <w:color w:val="000000"/>
                <w:sz w:val="20"/>
              </w:rPr>
              <w:t xml:space="preserve">
Комсомол көшесі. Азаматтарды қабылдау кестесі: сәрсенбі,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2-43-34, </w:t>
            </w:r>
            <w:r>
              <w:br/>
            </w:r>
            <w:r>
              <w:rPr>
                <w:rFonts w:ascii="Times New Roman"/>
                <w:b w:val="false"/>
                <w:i w:val="false"/>
                <w:color w:val="000000"/>
                <w:sz w:val="20"/>
              </w:rPr>
              <w:t xml:space="preserve">
2-44-18, </w:t>
            </w:r>
            <w:r>
              <w:br/>
            </w:r>
            <w:r>
              <w:rPr>
                <w:rFonts w:ascii="Times New Roman"/>
                <w:b w:val="false"/>
                <w:i w:val="false"/>
                <w:color w:val="000000"/>
                <w:sz w:val="20"/>
              </w:rPr>
              <w:t xml:space="preserve">
2-44-09 </w:t>
            </w:r>
          </w:p>
        </w:tc>
      </w:tr>
      <w:tr>
        <w:trPr>
          <w:trHeight w:val="18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w:t>
            </w:r>
            <w:r>
              <w:br/>
            </w:r>
            <w:r>
              <w:rPr>
                <w:rFonts w:ascii="Times New Roman"/>
                <w:b w:val="false"/>
                <w:i w:val="false"/>
                <w:color w:val="000000"/>
                <w:sz w:val="20"/>
              </w:rPr>
              <w:t xml:space="preserve">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2-56-26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Бабатай станциясында-сейсенбі </w:t>
            </w:r>
            <w:r>
              <w:br/>
            </w:r>
            <w:r>
              <w:rPr>
                <w:rFonts w:ascii="Times New Roman"/>
                <w:b w:val="false"/>
                <w:i w:val="false"/>
                <w:color w:val="000000"/>
                <w:sz w:val="20"/>
              </w:rPr>
              <w:t xml:space="preserve">
сағат 9.00-ден 13.00-ге дейін, </w:t>
            </w:r>
            <w:r>
              <w:br/>
            </w:r>
            <w:r>
              <w:rPr>
                <w:rFonts w:ascii="Times New Roman"/>
                <w:b w:val="false"/>
                <w:i w:val="false"/>
                <w:color w:val="000000"/>
                <w:sz w:val="20"/>
              </w:rPr>
              <w:t xml:space="preserve">
Арнасай ауылында - бейсенбі </w:t>
            </w:r>
            <w:r>
              <w:br/>
            </w:r>
            <w:r>
              <w:rPr>
                <w:rFonts w:ascii="Times New Roman"/>
                <w:b w:val="false"/>
                <w:i w:val="false"/>
                <w:color w:val="000000"/>
                <w:sz w:val="20"/>
              </w:rPr>
              <w:t xml:space="preserve">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2-53-49, </w:t>
            </w:r>
            <w:r>
              <w:br/>
            </w:r>
            <w:r>
              <w:rPr>
                <w:rFonts w:ascii="Times New Roman"/>
                <w:b w:val="false"/>
                <w:i w:val="false"/>
                <w:color w:val="000000"/>
                <w:sz w:val="20"/>
              </w:rPr>
              <w:t xml:space="preserve">
2-54-27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2-55-34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w:t>
            </w:r>
            <w:r>
              <w:br/>
            </w:r>
            <w:r>
              <w:rPr>
                <w:rFonts w:ascii="Times New Roman"/>
                <w:b w:val="false"/>
                <w:i w:val="false"/>
                <w:color w:val="000000"/>
                <w:sz w:val="20"/>
              </w:rPr>
              <w:t xml:space="preserve">
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2-57-34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w:t>
            </w:r>
            <w:r>
              <w:br/>
            </w:r>
            <w:r>
              <w:rPr>
                <w:rFonts w:ascii="Times New Roman"/>
                <w:b w:val="false"/>
                <w:i w:val="false"/>
                <w:color w:val="000000"/>
                <w:sz w:val="20"/>
              </w:rPr>
              <w:t xml:space="preserve">
дүйсенбі, бейсенбі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2-34-89, </w:t>
            </w:r>
            <w:r>
              <w:br/>
            </w:r>
            <w:r>
              <w:rPr>
                <w:rFonts w:ascii="Times New Roman"/>
                <w:b w:val="false"/>
                <w:i w:val="false"/>
                <w:color w:val="000000"/>
                <w:sz w:val="20"/>
              </w:rPr>
              <w:t xml:space="preserve">
2-34-34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2-32-34, </w:t>
            </w:r>
            <w:r>
              <w:br/>
            </w:r>
            <w:r>
              <w:rPr>
                <w:rFonts w:ascii="Times New Roman"/>
                <w:b w:val="false"/>
                <w:i w:val="false"/>
                <w:color w:val="000000"/>
                <w:sz w:val="20"/>
              </w:rPr>
              <w:t xml:space="preserve">
2-30-01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w:t>
            </w:r>
            <w:r>
              <w:br/>
            </w:r>
            <w:r>
              <w:rPr>
                <w:rFonts w:ascii="Times New Roman"/>
                <w:b w:val="false"/>
                <w:i w:val="false"/>
                <w:color w:val="000000"/>
                <w:sz w:val="20"/>
              </w:rPr>
              <w:t xml:space="preserve">
Азаматтарды қабылдау кестесі: сейсенбі сағат 9.00-ден 12.00-ге дейін, бейсенбі сағат 15.00-ден 17.00-ге дейін, жұма </w:t>
            </w:r>
            <w:r>
              <w:br/>
            </w:r>
            <w:r>
              <w:rPr>
                <w:rFonts w:ascii="Times New Roman"/>
                <w:b w:val="false"/>
                <w:i w:val="false"/>
                <w:color w:val="000000"/>
                <w:sz w:val="20"/>
              </w:rPr>
              <w:t xml:space="preserve">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2-42-14, </w:t>
            </w:r>
            <w:r>
              <w:br/>
            </w:r>
            <w:r>
              <w:rPr>
                <w:rFonts w:ascii="Times New Roman"/>
                <w:b w:val="false"/>
                <w:i w:val="false"/>
                <w:color w:val="000000"/>
                <w:sz w:val="20"/>
              </w:rPr>
              <w:t xml:space="preserve">
2-42-34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2-31-34, </w:t>
            </w:r>
            <w:r>
              <w:br/>
            </w:r>
            <w:r>
              <w:rPr>
                <w:rFonts w:ascii="Times New Roman"/>
                <w:b w:val="false"/>
                <w:i w:val="false"/>
                <w:color w:val="000000"/>
                <w:sz w:val="20"/>
              </w:rPr>
              <w:t xml:space="preserve">
2-62-55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сағат 10.00-ден 12.00-ге дейін сағат 15.00-ден 16.00-ге дейін,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2-36-34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сенбі, сағат 8.00-ден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2-46-10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w:t>
            </w:r>
            <w:r>
              <w:br/>
            </w:r>
            <w:r>
              <w:rPr>
                <w:rFonts w:ascii="Times New Roman"/>
                <w:b w:val="false"/>
                <w:i w:val="false"/>
                <w:color w:val="000000"/>
                <w:sz w:val="20"/>
              </w:rPr>
              <w:t xml:space="preserve">
Азаматтарды қабылдау кестесі: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2-52-34, </w:t>
            </w:r>
            <w:r>
              <w:br/>
            </w:r>
            <w:r>
              <w:rPr>
                <w:rFonts w:ascii="Times New Roman"/>
                <w:b w:val="false"/>
                <w:i w:val="false"/>
                <w:color w:val="000000"/>
                <w:sz w:val="20"/>
              </w:rPr>
              <w:t xml:space="preserve">
2-51-61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2-24-79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2-64-98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2-67-73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2-19-10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2-73-53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2-71-81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2-51-35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w:t>
            </w:r>
            <w:r>
              <w:br/>
            </w:r>
            <w:r>
              <w:rPr>
                <w:rFonts w:ascii="Times New Roman"/>
                <w:b w:val="false"/>
                <w:i w:val="false"/>
                <w:color w:val="000000"/>
                <w:sz w:val="20"/>
              </w:rPr>
              <w:t xml:space="preserve">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2-54-35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2-43-24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2-84-86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2-53-35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2-65-35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2-47-23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2-93-75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2-46-41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2-71-35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2-44-22, </w:t>
            </w:r>
            <w:r>
              <w:br/>
            </w:r>
            <w:r>
              <w:rPr>
                <w:rFonts w:ascii="Times New Roman"/>
                <w:b w:val="false"/>
                <w:i w:val="false"/>
                <w:color w:val="000000"/>
                <w:sz w:val="20"/>
              </w:rPr>
              <w:t xml:space="preserve">
4-16-32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7-12-34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9-04-68, </w:t>
            </w:r>
            <w:r>
              <w:br/>
            </w:r>
            <w:r>
              <w:rPr>
                <w:rFonts w:ascii="Times New Roman"/>
                <w:b w:val="false"/>
                <w:i w:val="false"/>
                <w:color w:val="000000"/>
                <w:sz w:val="20"/>
              </w:rPr>
              <w:t xml:space="preserve">
9-03-35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7-83-35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9-33-30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9-93-90 </w:t>
            </w:r>
            <w:r>
              <w:br/>
            </w:r>
            <w:r>
              <w:rPr>
                <w:rFonts w:ascii="Times New Roman"/>
                <w:b w:val="false"/>
                <w:i w:val="false"/>
                <w:color w:val="000000"/>
                <w:sz w:val="20"/>
              </w:rPr>
              <w:t xml:space="preserve">
9-93-35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5-13-13, </w:t>
            </w:r>
            <w:r>
              <w:br/>
            </w:r>
            <w:r>
              <w:rPr>
                <w:rFonts w:ascii="Times New Roman"/>
                <w:b w:val="false"/>
                <w:i w:val="false"/>
                <w:color w:val="000000"/>
                <w:sz w:val="20"/>
              </w:rPr>
              <w:t xml:space="preserve">
5-14-47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w:t>
            </w:r>
            <w:r>
              <w:br/>
            </w:r>
            <w:r>
              <w:rPr>
                <w:rFonts w:ascii="Times New Roman"/>
                <w:b w:val="false"/>
                <w:i w:val="false"/>
                <w:color w:val="000000"/>
                <w:sz w:val="20"/>
              </w:rPr>
              <w:t xml:space="preserve">
сейсенбі, бейсенбі сағат 14.30-дан 16.30-ға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7-04-46, </w:t>
            </w:r>
            <w:r>
              <w:br/>
            </w:r>
            <w:r>
              <w:rPr>
                <w:rFonts w:ascii="Times New Roman"/>
                <w:b w:val="false"/>
                <w:i w:val="false"/>
                <w:color w:val="000000"/>
                <w:sz w:val="20"/>
              </w:rPr>
              <w:t xml:space="preserve">
7-06-95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7-23-14, </w:t>
            </w:r>
            <w:r>
              <w:br/>
            </w:r>
            <w:r>
              <w:rPr>
                <w:rFonts w:ascii="Times New Roman"/>
                <w:b w:val="false"/>
                <w:i w:val="false"/>
                <w:color w:val="000000"/>
                <w:sz w:val="20"/>
              </w:rPr>
              <w:t xml:space="preserve">
7-23-82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9-23-60, </w:t>
            </w:r>
            <w:r>
              <w:br/>
            </w:r>
            <w:r>
              <w:rPr>
                <w:rFonts w:ascii="Times New Roman"/>
                <w:b w:val="false"/>
                <w:i w:val="false"/>
                <w:color w:val="000000"/>
                <w:sz w:val="20"/>
              </w:rPr>
              <w:t xml:space="preserve">
9-23-88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9-73-35 </w:t>
            </w:r>
            <w:r>
              <w:br/>
            </w:r>
            <w:r>
              <w:rPr>
                <w:rFonts w:ascii="Times New Roman"/>
                <w:b w:val="false"/>
                <w:i w:val="false"/>
                <w:color w:val="000000"/>
                <w:sz w:val="20"/>
              </w:rPr>
              <w:t xml:space="preserve">
9-73-91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9-83-96 </w:t>
            </w:r>
            <w:r>
              <w:br/>
            </w:r>
            <w:r>
              <w:rPr>
                <w:rFonts w:ascii="Times New Roman"/>
                <w:b w:val="false"/>
                <w:i w:val="false"/>
                <w:color w:val="000000"/>
                <w:sz w:val="20"/>
              </w:rPr>
              <w:t xml:space="preserve">
9-84-90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9-63-35 </w:t>
            </w:r>
            <w:r>
              <w:br/>
            </w:r>
            <w:r>
              <w:rPr>
                <w:rFonts w:ascii="Times New Roman"/>
                <w:b w:val="false"/>
                <w:i w:val="false"/>
                <w:color w:val="000000"/>
                <w:sz w:val="20"/>
              </w:rPr>
              <w:t xml:space="preserve">
9-64-42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7-73-35 </w:t>
            </w:r>
            <w:r>
              <w:br/>
            </w:r>
            <w:r>
              <w:rPr>
                <w:rFonts w:ascii="Times New Roman"/>
                <w:b w:val="false"/>
                <w:i w:val="false"/>
                <w:color w:val="000000"/>
                <w:sz w:val="20"/>
              </w:rPr>
              <w:t xml:space="preserve">
7-74-55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сәрсенбі сағат 9.00-ден 13.00-ге дейін сенбі </w:t>
            </w:r>
            <w:r>
              <w:br/>
            </w:r>
            <w:r>
              <w:rPr>
                <w:rFonts w:ascii="Times New Roman"/>
                <w:b w:val="false"/>
                <w:i w:val="false"/>
                <w:color w:val="000000"/>
                <w:sz w:val="20"/>
              </w:rPr>
              <w:t xml:space="preserve">
сағат 10 .00-ден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9-41-33 </w:t>
            </w:r>
            <w:r>
              <w:br/>
            </w:r>
            <w:r>
              <w:rPr>
                <w:rFonts w:ascii="Times New Roman"/>
                <w:b w:val="false"/>
                <w:i w:val="false"/>
                <w:color w:val="000000"/>
                <w:sz w:val="20"/>
              </w:rPr>
              <w:t xml:space="preserve">
9-41-35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9-15-67 </w:t>
            </w:r>
            <w:r>
              <w:br/>
            </w:r>
            <w:r>
              <w:rPr>
                <w:rFonts w:ascii="Times New Roman"/>
                <w:b w:val="false"/>
                <w:i w:val="false"/>
                <w:color w:val="000000"/>
                <w:sz w:val="20"/>
              </w:rPr>
              <w:t xml:space="preserve">
9-13-30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9-21-35 </w:t>
            </w:r>
            <w:r>
              <w:br/>
            </w:r>
            <w:r>
              <w:rPr>
                <w:rFonts w:ascii="Times New Roman"/>
                <w:b w:val="false"/>
                <w:i w:val="false"/>
                <w:color w:val="000000"/>
                <w:sz w:val="20"/>
              </w:rPr>
              <w:t xml:space="preserve">
9-22-18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9-53-35 </w:t>
            </w:r>
            <w:r>
              <w:br/>
            </w:r>
            <w:r>
              <w:rPr>
                <w:rFonts w:ascii="Times New Roman"/>
                <w:b w:val="false"/>
                <w:i w:val="false"/>
                <w:color w:val="000000"/>
                <w:sz w:val="20"/>
              </w:rPr>
              <w:t xml:space="preserve">
9-54-30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7-53-35 </w:t>
            </w:r>
            <w:r>
              <w:br/>
            </w:r>
            <w:r>
              <w:rPr>
                <w:rFonts w:ascii="Times New Roman"/>
                <w:b w:val="false"/>
                <w:i w:val="false"/>
                <w:color w:val="000000"/>
                <w:sz w:val="20"/>
              </w:rPr>
              <w:t xml:space="preserve">
7-53-49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9-43-35 </w:t>
            </w:r>
            <w:r>
              <w:br/>
            </w:r>
            <w:r>
              <w:rPr>
                <w:rFonts w:ascii="Times New Roman"/>
                <w:b w:val="false"/>
                <w:i w:val="false"/>
                <w:color w:val="000000"/>
                <w:sz w:val="20"/>
              </w:rPr>
              <w:t xml:space="preserve">
9-44-96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3-14-33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3-53-83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3-61-11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3-44-48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3-26-16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3-73-21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w:t>
            </w:r>
            <w:r>
              <w:br/>
            </w:r>
            <w:r>
              <w:rPr>
                <w:rFonts w:ascii="Times New Roman"/>
                <w:b w:val="false"/>
                <w:i w:val="false"/>
                <w:color w:val="000000"/>
                <w:sz w:val="20"/>
              </w:rPr>
              <w:t xml:space="preserve">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3-21-37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w:t>
            </w:r>
            <w:r>
              <w:br/>
            </w:r>
            <w:r>
              <w:rPr>
                <w:rFonts w:ascii="Times New Roman"/>
                <w:b w:val="false"/>
                <w:i w:val="false"/>
                <w:color w:val="000000"/>
                <w:sz w:val="20"/>
              </w:rPr>
              <w:t xml:space="preserve">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3-56-43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3-84-83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w:t>
            </w:r>
            <w:r>
              <w:br/>
            </w:r>
            <w:r>
              <w:rPr>
                <w:rFonts w:ascii="Times New Roman"/>
                <w:b w:val="false"/>
                <w:i w:val="false"/>
                <w:color w:val="000000"/>
                <w:sz w:val="20"/>
              </w:rPr>
              <w:t xml:space="preserve">
сейсенбі, жұма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2-44-44, </w:t>
            </w:r>
            <w:r>
              <w:br/>
            </w:r>
            <w:r>
              <w:rPr>
                <w:rFonts w:ascii="Times New Roman"/>
                <w:b w:val="false"/>
                <w:i w:val="false"/>
                <w:color w:val="000000"/>
                <w:sz w:val="20"/>
              </w:rPr>
              <w:t xml:space="preserve">
2-24-65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3-37-44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3-67-35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2-13-03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2-43-35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2-20-32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2-19-51, </w:t>
            </w:r>
            <w:r>
              <w:br/>
            </w:r>
            <w:r>
              <w:rPr>
                <w:rFonts w:ascii="Times New Roman"/>
                <w:b w:val="false"/>
                <w:i w:val="false"/>
                <w:color w:val="000000"/>
                <w:sz w:val="20"/>
              </w:rPr>
              <w:t xml:space="preserve">
2-14-31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сәрсенбі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2-13-07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2-61-17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2-71-25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2-53-63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2-16-53, </w:t>
            </w:r>
            <w:r>
              <w:br/>
            </w:r>
            <w:r>
              <w:rPr>
                <w:rFonts w:ascii="Times New Roman"/>
                <w:b w:val="false"/>
                <w:i w:val="false"/>
                <w:color w:val="000000"/>
                <w:sz w:val="20"/>
              </w:rPr>
              <w:t xml:space="preserve">
2-16-90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7-18-91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2-65-13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2-66-22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2-62-40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2-75-38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2-72-37, </w:t>
            </w:r>
            <w:r>
              <w:br/>
            </w:r>
            <w:r>
              <w:rPr>
                <w:rFonts w:ascii="Times New Roman"/>
                <w:b w:val="false"/>
                <w:i w:val="false"/>
                <w:color w:val="000000"/>
                <w:sz w:val="20"/>
              </w:rPr>
              <w:t xml:space="preserve">
2-72-57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(71649) </w:t>
            </w:r>
            <w:r>
              <w:br/>
            </w:r>
            <w:r>
              <w:rPr>
                <w:rFonts w:ascii="Times New Roman"/>
                <w:b w:val="false"/>
                <w:i w:val="false"/>
                <w:color w:val="000000"/>
                <w:sz w:val="20"/>
              </w:rPr>
              <w:t xml:space="preserve">
2-30-40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2-56-55, </w:t>
            </w:r>
            <w:r>
              <w:br/>
            </w:r>
            <w:r>
              <w:rPr>
                <w:rFonts w:ascii="Times New Roman"/>
                <w:b w:val="false"/>
                <w:i w:val="false"/>
                <w:color w:val="000000"/>
                <w:sz w:val="20"/>
              </w:rPr>
              <w:t xml:space="preserve">
2-56-47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2-64-32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2-18-29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2-10-00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w:t>
            </w:r>
            <w:r>
              <w:br/>
            </w:r>
            <w:r>
              <w:rPr>
                <w:rFonts w:ascii="Times New Roman"/>
                <w:b w:val="false"/>
                <w:i w:val="false"/>
                <w:color w:val="000000"/>
                <w:sz w:val="20"/>
              </w:rPr>
              <w:t xml:space="preserve">
сәрсенбі, жұма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2-81-23, </w:t>
            </w:r>
            <w:r>
              <w:br/>
            </w:r>
            <w:r>
              <w:rPr>
                <w:rFonts w:ascii="Times New Roman"/>
                <w:b w:val="false"/>
                <w:i w:val="false"/>
                <w:color w:val="000000"/>
                <w:sz w:val="20"/>
              </w:rPr>
              <w:t xml:space="preserve">
2-81-61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2-62-07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2-17-56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2-37-38, </w:t>
            </w:r>
            <w:r>
              <w:br/>
            </w:r>
            <w:r>
              <w:rPr>
                <w:rFonts w:ascii="Times New Roman"/>
                <w:b w:val="false"/>
                <w:i w:val="false"/>
                <w:color w:val="000000"/>
                <w:sz w:val="20"/>
              </w:rPr>
              <w:t xml:space="preserve">
2-22-31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w:t>
            </w:r>
            <w:r>
              <w:br/>
            </w:r>
            <w:r>
              <w:rPr>
                <w:rFonts w:ascii="Times New Roman"/>
                <w:b w:val="false"/>
                <w:i w:val="false"/>
                <w:color w:val="000000"/>
                <w:sz w:val="20"/>
              </w:rPr>
              <w:t xml:space="preserve">
Азаматтарды қабылдау кестесі: күн сайын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32-3-54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34-5-11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36-3-33, </w:t>
            </w:r>
            <w:r>
              <w:br/>
            </w:r>
            <w:r>
              <w:rPr>
                <w:rFonts w:ascii="Times New Roman"/>
                <w:b w:val="false"/>
                <w:i w:val="false"/>
                <w:color w:val="000000"/>
                <w:sz w:val="20"/>
              </w:rPr>
              <w:t xml:space="preserve">
36-3-35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35-3-16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36-1-44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37-2-35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w:t>
            </w:r>
            <w:r>
              <w:br/>
            </w:r>
            <w:r>
              <w:rPr>
                <w:rFonts w:ascii="Times New Roman"/>
                <w:b w:val="false"/>
                <w:i w:val="false"/>
                <w:color w:val="000000"/>
                <w:sz w:val="20"/>
              </w:rPr>
              <w:t xml:space="preserve">
дүйсенбі сағат 14.00-ден 16.00-ге дейін, сәрсенбі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33-5-75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35-5-35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w:t>
            </w:r>
            <w:r>
              <w:br/>
            </w:r>
            <w:r>
              <w:rPr>
                <w:rFonts w:ascii="Times New Roman"/>
                <w:b w:val="false"/>
                <w:i w:val="false"/>
                <w:color w:val="000000"/>
                <w:sz w:val="20"/>
              </w:rPr>
              <w:t xml:space="preserve">
дүйсенбі, сейсенбі, жұма күн сайын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34-1-35, </w:t>
            </w:r>
            <w:r>
              <w:br/>
            </w:r>
            <w:r>
              <w:rPr>
                <w:rFonts w:ascii="Times New Roman"/>
                <w:b w:val="false"/>
                <w:i w:val="false"/>
                <w:color w:val="000000"/>
                <w:sz w:val="20"/>
              </w:rPr>
              <w:t xml:space="preserve">
34-1-44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33-2-84, </w:t>
            </w:r>
            <w:r>
              <w:br/>
            </w:r>
            <w:r>
              <w:rPr>
                <w:rFonts w:ascii="Times New Roman"/>
                <w:b w:val="false"/>
                <w:i w:val="false"/>
                <w:color w:val="000000"/>
                <w:sz w:val="20"/>
              </w:rPr>
              <w:t xml:space="preserve">
33-3-87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36-6-85, </w:t>
            </w:r>
            <w:r>
              <w:br/>
            </w:r>
            <w:r>
              <w:rPr>
                <w:rFonts w:ascii="Times New Roman"/>
                <w:b w:val="false"/>
                <w:i w:val="false"/>
                <w:color w:val="000000"/>
                <w:sz w:val="20"/>
              </w:rPr>
              <w:t xml:space="preserve">
36-6-07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37-6-35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35-1-35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36-1-35, </w:t>
            </w:r>
            <w:r>
              <w:br/>
            </w:r>
            <w:r>
              <w:rPr>
                <w:rFonts w:ascii="Times New Roman"/>
                <w:b w:val="false"/>
                <w:i w:val="false"/>
                <w:color w:val="000000"/>
                <w:sz w:val="20"/>
              </w:rPr>
              <w:t xml:space="preserve">
36-2-15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21-4-52 </w:t>
            </w:r>
            <w:r>
              <w:br/>
            </w:r>
            <w:r>
              <w:rPr>
                <w:rFonts w:ascii="Times New Roman"/>
                <w:b w:val="false"/>
                <w:i w:val="false"/>
                <w:color w:val="000000"/>
                <w:sz w:val="20"/>
              </w:rPr>
              <w:t xml:space="preserve">
8 (71647) </w:t>
            </w:r>
            <w:r>
              <w:br/>
            </w:r>
            <w:r>
              <w:rPr>
                <w:rFonts w:ascii="Times New Roman"/>
                <w:b w:val="false"/>
                <w:i w:val="false"/>
                <w:color w:val="000000"/>
                <w:sz w:val="20"/>
              </w:rPr>
              <w:t xml:space="preserve">
21-3-68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29-2-30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21-3-32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cағат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26-2-41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w:t>
            </w:r>
            <w:r>
              <w:br/>
            </w:r>
            <w:r>
              <w:rPr>
                <w:rFonts w:ascii="Times New Roman"/>
                <w:b w:val="false"/>
                <w:i w:val="false"/>
                <w:color w:val="000000"/>
                <w:sz w:val="20"/>
              </w:rPr>
              <w:t xml:space="preserve">
Ленин көшесі, 9. Азаматтарды қабылдау кестесі: сейсенбі, бейсенбі cағат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27-3-47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w:t>
            </w:r>
            <w:r>
              <w:br/>
            </w:r>
            <w:r>
              <w:rPr>
                <w:rFonts w:ascii="Times New Roman"/>
                <w:b w:val="false"/>
                <w:i w:val="false"/>
                <w:color w:val="000000"/>
                <w:sz w:val="20"/>
              </w:rPr>
              <w:t xml:space="preserve">
сейсенбі, бейсенбі cағат 16.00-ден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29-4-16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жұма cағат 9.00-ден 18.00-ге дейін, үзіліс cағат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29-6-21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cағат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26-4-38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23-3-33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28-6-59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w:t>
            </w:r>
            <w:r>
              <w:br/>
            </w:r>
            <w:r>
              <w:rPr>
                <w:rFonts w:ascii="Times New Roman"/>
                <w:b w:val="false"/>
                <w:i w:val="false"/>
                <w:color w:val="000000"/>
                <w:sz w:val="20"/>
              </w:rPr>
              <w:t xml:space="preserve">
Речная көшесі, 6. Азаматтарды қабылдау кестесі: бейсенбі cағат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26-6-43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cағат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23-3-48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w:t>
            </w:r>
            <w:r>
              <w:br/>
            </w:r>
            <w:r>
              <w:rPr>
                <w:rFonts w:ascii="Times New Roman"/>
                <w:b w:val="false"/>
                <w:i w:val="false"/>
                <w:color w:val="000000"/>
                <w:sz w:val="20"/>
              </w:rPr>
              <w:t xml:space="preserve">
Трудовая көшесі, 37. Азаматтарды қабылдау кестесі: </w:t>
            </w:r>
            <w:r>
              <w:br/>
            </w:r>
            <w:r>
              <w:rPr>
                <w:rFonts w:ascii="Times New Roman"/>
                <w:b w:val="false"/>
                <w:i w:val="false"/>
                <w:color w:val="000000"/>
                <w:sz w:val="20"/>
              </w:rPr>
              <w:t xml:space="preserve">
сейсенбі, бейсенбі cағат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27-7-18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24-7-47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w:t>
            </w:r>
            <w:r>
              <w:br/>
            </w:r>
            <w:r>
              <w:rPr>
                <w:rFonts w:ascii="Times New Roman"/>
                <w:b w:val="false"/>
                <w:i w:val="false"/>
                <w:color w:val="000000"/>
                <w:sz w:val="20"/>
              </w:rPr>
              <w:t xml:space="preserve">
Азаматтарды қабылдау кестесі: күн сайын cағат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24-3-65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cағат 11.00-ден 13.00-ге дейін, cағат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28-3-90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w:t>
            </w:r>
            <w:r>
              <w:br/>
            </w:r>
            <w:r>
              <w:rPr>
                <w:rFonts w:ascii="Times New Roman"/>
                <w:b w:val="false"/>
                <w:i w:val="false"/>
                <w:color w:val="000000"/>
                <w:sz w:val="20"/>
              </w:rPr>
              <w:t xml:space="preserve">
Абай көшесі, 1 "а". Азаматтарды қабылдау кестесі: күн сайын cағат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27-5-43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cағат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24-2-33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27-2-81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w:t>
            </w:r>
            <w:r>
              <w:br/>
            </w:r>
            <w:r>
              <w:rPr>
                <w:rFonts w:ascii="Times New Roman"/>
                <w:b w:val="false"/>
                <w:i w:val="false"/>
                <w:color w:val="000000"/>
                <w:sz w:val="20"/>
              </w:rPr>
              <w:t xml:space="preserve">
Азаматтарды қабылдау кестесі: күн сайын cағат 17.00-ден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24-4-47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22-3-11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w:t>
            </w:r>
            <w:r>
              <w:br/>
            </w:r>
            <w:r>
              <w:rPr>
                <w:rFonts w:ascii="Times New Roman"/>
                <w:b w:val="false"/>
                <w:i w:val="false"/>
                <w:color w:val="000000"/>
                <w:sz w:val="20"/>
              </w:rPr>
              <w:t xml:space="preserve">
Азаматтарды қабылдау кестесі: бейсенбі cағат 11.00-ден 13.00-ге дейін, cағат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28-5-99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25-1-72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w:t>
            </w:r>
            <w:r>
              <w:br/>
            </w:r>
            <w:r>
              <w:rPr>
                <w:rFonts w:ascii="Times New Roman"/>
                <w:b w:val="false"/>
                <w:i w:val="false"/>
                <w:color w:val="000000"/>
                <w:sz w:val="20"/>
              </w:rPr>
              <w:t xml:space="preserve">
Азаматтарды қабылдау кестесі: жұма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9-31-31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9-83-19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5-13-83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2-17-70, </w:t>
            </w:r>
            <w:r>
              <w:br/>
            </w:r>
            <w:r>
              <w:rPr>
                <w:rFonts w:ascii="Times New Roman"/>
                <w:b w:val="false"/>
                <w:i w:val="false"/>
                <w:color w:val="000000"/>
                <w:sz w:val="20"/>
              </w:rPr>
              <w:t xml:space="preserve">
2-22-00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w:t>
            </w:r>
            <w:r>
              <w:br/>
            </w:r>
            <w:r>
              <w:rPr>
                <w:rFonts w:ascii="Times New Roman"/>
                <w:b w:val="false"/>
                <w:i w:val="false"/>
                <w:color w:val="000000"/>
                <w:sz w:val="20"/>
              </w:rPr>
              <w:t xml:space="preserve">
күн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5-15-00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5-72-71, </w:t>
            </w:r>
            <w:r>
              <w:br/>
            </w:r>
            <w:r>
              <w:rPr>
                <w:rFonts w:ascii="Times New Roman"/>
                <w:b w:val="false"/>
                <w:i w:val="false"/>
                <w:color w:val="000000"/>
                <w:sz w:val="20"/>
              </w:rPr>
              <w:t xml:space="preserve">
5-74-66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5-13-52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9-46-83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9-53-22, </w:t>
            </w:r>
            <w:r>
              <w:br/>
            </w:r>
            <w:r>
              <w:rPr>
                <w:rFonts w:ascii="Times New Roman"/>
                <w:b w:val="false"/>
                <w:i w:val="false"/>
                <w:color w:val="000000"/>
                <w:sz w:val="20"/>
              </w:rPr>
              <w:t xml:space="preserve">
9-35-40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9-71-94, </w:t>
            </w:r>
            <w:r>
              <w:br/>
            </w:r>
            <w:r>
              <w:rPr>
                <w:rFonts w:ascii="Times New Roman"/>
                <w:b w:val="false"/>
                <w:i w:val="false"/>
                <w:color w:val="000000"/>
                <w:sz w:val="20"/>
              </w:rPr>
              <w:t xml:space="preserve">
9-71-32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w:t>
            </w:r>
            <w:r>
              <w:br/>
            </w:r>
            <w:r>
              <w:rPr>
                <w:rFonts w:ascii="Times New Roman"/>
                <w:b w:val="false"/>
                <w:i w:val="false"/>
                <w:color w:val="000000"/>
                <w:sz w:val="20"/>
              </w:rPr>
              <w:t xml:space="preserve">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9-33-71 </w:t>
            </w:r>
          </w:p>
        </w:tc>
      </w:tr>
      <w:tr>
        <w:trPr>
          <w:trHeight w:val="14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9-61-16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9-81-71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9-72-16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сағат 10.30-ден 16.30-ға дейін, сейсенбі, сәрсенбі, бейсенбі, жұма сағат 10.00-ден 16.00-ге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3-54-40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9-43-48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w:t>
            </w:r>
            <w:r>
              <w:br/>
            </w:r>
            <w:r>
              <w:rPr>
                <w:rFonts w:ascii="Times New Roman"/>
                <w:b w:val="false"/>
                <w:i w:val="false"/>
                <w:color w:val="000000"/>
                <w:sz w:val="20"/>
              </w:rPr>
              <w:t xml:space="preserve">
айдың бірінші сейсенбісі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9-13-90, </w:t>
            </w:r>
            <w:r>
              <w:br/>
            </w:r>
            <w:r>
              <w:rPr>
                <w:rFonts w:ascii="Times New Roman"/>
                <w:b w:val="false"/>
                <w:i w:val="false"/>
                <w:color w:val="000000"/>
                <w:sz w:val="20"/>
              </w:rPr>
              <w:t xml:space="preserve">
9-14-40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95-2-01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93-5-89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93-7-02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97-5-18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93-1-29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96-2-86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96-3-73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w:t>
            </w:r>
            <w:r>
              <w:br/>
            </w:r>
            <w:r>
              <w:rPr>
                <w:rFonts w:ascii="Times New Roman"/>
                <w:b w:val="false"/>
                <w:i w:val="false"/>
                <w:color w:val="000000"/>
                <w:sz w:val="20"/>
              </w:rPr>
              <w:t xml:space="preserve">
сейсенбі, бейсенбі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93-4-73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9-10-84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95-2-70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95-2-68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98-2-57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9-17-96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95-4-67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93-2-71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99-4-13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w:t>
            </w:r>
            <w:r>
              <w:br/>
            </w:r>
            <w:r>
              <w:rPr>
                <w:rFonts w:ascii="Times New Roman"/>
                <w:b w:val="false"/>
                <w:i w:val="false"/>
                <w:color w:val="000000"/>
                <w:sz w:val="20"/>
              </w:rPr>
              <w:t xml:space="preserve">
31-0-30 </w:t>
            </w:r>
          </w:p>
        </w:tc>
      </w:tr>
      <w:tr>
        <w:trPr>
          <w:trHeight w:val="3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w:t>
            </w:r>
            <w:r>
              <w:br/>
            </w:r>
            <w:r>
              <w:rPr>
                <w:rFonts w:ascii="Times New Roman"/>
                <w:b w:val="false"/>
                <w:i w:val="false"/>
                <w:color w:val="000000"/>
                <w:sz w:val="20"/>
              </w:rPr>
              <w:t xml:space="preserve">
сәрсенбі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3-75-40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3-56-50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3-85-18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2-61-91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2-31-17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2-71-17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w:t>
            </w:r>
            <w:r>
              <w:br/>
            </w:r>
            <w:r>
              <w:rPr>
                <w:rFonts w:ascii="Times New Roman"/>
                <w:b w:val="false"/>
                <w:i w:val="false"/>
                <w:color w:val="000000"/>
                <w:sz w:val="20"/>
              </w:rPr>
              <w:t xml:space="preserve">
дүйсенбі, бейсенбі сағат 11.00-ден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2-24-40, </w:t>
            </w:r>
            <w:r>
              <w:br/>
            </w:r>
            <w:r>
              <w:rPr>
                <w:rFonts w:ascii="Times New Roman"/>
                <w:b w:val="false"/>
                <w:i w:val="false"/>
                <w:color w:val="000000"/>
                <w:sz w:val="20"/>
              </w:rPr>
              <w:t xml:space="preserve">
2-13-56, </w:t>
            </w:r>
            <w:r>
              <w:br/>
            </w:r>
            <w:r>
              <w:rPr>
                <w:rFonts w:ascii="Times New Roman"/>
                <w:b w:val="false"/>
                <w:i w:val="false"/>
                <w:color w:val="000000"/>
                <w:sz w:val="20"/>
              </w:rPr>
              <w:t xml:space="preserve">
2-12-06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3-71-85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3-45-98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дүйсенбі, сейсенбі, сәрсенбі,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3-83-34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w:t>
            </w:r>
            <w:r>
              <w:br/>
            </w:r>
            <w:r>
              <w:rPr>
                <w:rFonts w:ascii="Times New Roman"/>
                <w:b w:val="false"/>
                <w:i w:val="false"/>
                <w:color w:val="000000"/>
                <w:sz w:val="20"/>
              </w:rPr>
              <w:t xml:space="preserve">
Азаматтарды қабылдау кестесі: дүйсенбі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3-41-92, </w:t>
            </w:r>
            <w:r>
              <w:br/>
            </w:r>
            <w:r>
              <w:rPr>
                <w:rFonts w:ascii="Times New Roman"/>
                <w:b w:val="false"/>
                <w:i w:val="false"/>
                <w:color w:val="000000"/>
                <w:sz w:val="20"/>
              </w:rPr>
              <w:t xml:space="preserve">
3-41-99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3-34-17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3-36-38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3-44-04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3-43-95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3-37-77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2-82-49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2-72-66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2-53-85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2-72-85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2-52-67, </w:t>
            </w:r>
            <w:r>
              <w:br/>
            </w:r>
            <w:r>
              <w:rPr>
                <w:rFonts w:ascii="Times New Roman"/>
                <w:b w:val="false"/>
                <w:i w:val="false"/>
                <w:color w:val="000000"/>
                <w:sz w:val="20"/>
              </w:rPr>
              <w:t xml:space="preserve">
2-51-69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2-41-73, </w:t>
            </w:r>
            <w:r>
              <w:br/>
            </w:r>
            <w:r>
              <w:rPr>
                <w:rFonts w:ascii="Times New Roman"/>
                <w:b w:val="false"/>
                <w:i w:val="false"/>
                <w:color w:val="000000"/>
                <w:sz w:val="20"/>
              </w:rPr>
              <w:t xml:space="preserve">
2-41-22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2-15-60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3-66-10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4-26-53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3-36-10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4-36-10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4-16-01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4-46-10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4-56-14 </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9-12-30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9-51-99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9-45-24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9-32-47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9-53-75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9-42-41 </w:t>
            </w:r>
            <w:r>
              <w:br/>
            </w:r>
            <w:r>
              <w:rPr>
                <w:rFonts w:ascii="Times New Roman"/>
                <w:b w:val="false"/>
                <w:i w:val="false"/>
                <w:color w:val="000000"/>
                <w:sz w:val="20"/>
              </w:rPr>
              <w:t xml:space="preserve">
9-43-35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9-76-35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9-62-35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9-75-35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9-34-35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9-72-35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w:t>
            </w:r>
            <w:r>
              <w:br/>
            </w:r>
            <w:r>
              <w:rPr>
                <w:rFonts w:ascii="Times New Roman"/>
                <w:b w:val="false"/>
                <w:i w:val="false"/>
                <w:color w:val="000000"/>
                <w:sz w:val="20"/>
              </w:rPr>
              <w:t xml:space="preserve">
сейсенбі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9-57-35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9-35-35 </w:t>
            </w:r>
            <w:r>
              <w:br/>
            </w:r>
            <w:r>
              <w:rPr>
                <w:rFonts w:ascii="Times New Roman"/>
                <w:b w:val="false"/>
                <w:i w:val="false"/>
                <w:color w:val="000000"/>
                <w:sz w:val="20"/>
              </w:rPr>
              <w:t xml:space="preserve">
9-38-13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9-47-49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9-54-95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3-12-01 </w:t>
            </w:r>
            <w:r>
              <w:br/>
            </w:r>
            <w:r>
              <w:rPr>
                <w:rFonts w:ascii="Times New Roman"/>
                <w:b w:val="false"/>
                <w:i w:val="false"/>
                <w:color w:val="000000"/>
                <w:sz w:val="20"/>
              </w:rPr>
              <w:t xml:space="preserve">
3-11-69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9-62-24 </w:t>
            </w:r>
            <w:r>
              <w:br/>
            </w:r>
            <w:r>
              <w:rPr>
                <w:rFonts w:ascii="Times New Roman"/>
                <w:b w:val="false"/>
                <w:i w:val="false"/>
                <w:color w:val="000000"/>
                <w:sz w:val="20"/>
              </w:rPr>
              <w:t xml:space="preserve">
9-62-25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9-14-53 </w:t>
            </w:r>
            <w:r>
              <w:br/>
            </w:r>
            <w:r>
              <w:rPr>
                <w:rFonts w:ascii="Times New Roman"/>
                <w:b w:val="false"/>
                <w:i w:val="false"/>
                <w:color w:val="000000"/>
                <w:sz w:val="20"/>
              </w:rPr>
              <w:t xml:space="preserve">
9-17-45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4-18-25 </w:t>
            </w:r>
            <w:r>
              <w:br/>
            </w:r>
            <w:r>
              <w:rPr>
                <w:rFonts w:ascii="Times New Roman"/>
                <w:b w:val="false"/>
                <w:i w:val="false"/>
                <w:color w:val="000000"/>
                <w:sz w:val="20"/>
              </w:rPr>
              <w:t xml:space="preserve">
4-16-25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9-96-19 </w:t>
            </w:r>
            <w:r>
              <w:br/>
            </w:r>
            <w:r>
              <w:rPr>
                <w:rFonts w:ascii="Times New Roman"/>
                <w:b w:val="false"/>
                <w:i w:val="false"/>
                <w:color w:val="000000"/>
                <w:sz w:val="20"/>
              </w:rPr>
              <w:t xml:space="preserve">
9-92-25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2-11-56 </w:t>
            </w:r>
            <w:r>
              <w:br/>
            </w:r>
            <w:r>
              <w:rPr>
                <w:rFonts w:ascii="Times New Roman"/>
                <w:b w:val="false"/>
                <w:i w:val="false"/>
                <w:color w:val="000000"/>
                <w:sz w:val="20"/>
              </w:rPr>
              <w:t xml:space="preserve">
2-11-60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3-52-25 </w:t>
            </w:r>
            <w:r>
              <w:br/>
            </w:r>
            <w:r>
              <w:rPr>
                <w:rFonts w:ascii="Times New Roman"/>
                <w:b w:val="false"/>
                <w:i w:val="false"/>
                <w:color w:val="000000"/>
                <w:sz w:val="20"/>
              </w:rPr>
              <w:t xml:space="preserve">
3-53-25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3-26-39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9-32-25 </w:t>
            </w:r>
            <w:r>
              <w:br/>
            </w:r>
            <w:r>
              <w:rPr>
                <w:rFonts w:ascii="Times New Roman"/>
                <w:b w:val="false"/>
                <w:i w:val="false"/>
                <w:color w:val="000000"/>
                <w:sz w:val="20"/>
              </w:rPr>
              <w:t xml:space="preserve">
9-33-33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4-12-25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w:t>
            </w:r>
            <w:r>
              <w:br/>
            </w:r>
            <w:r>
              <w:rPr>
                <w:rFonts w:ascii="Times New Roman"/>
                <w:b w:val="false"/>
                <w:i w:val="false"/>
                <w:color w:val="000000"/>
                <w:sz w:val="20"/>
              </w:rPr>
              <w:t xml:space="preserve">
сағат 14.00-ден 16.00-ге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3-42-25, </w:t>
            </w:r>
            <w:r>
              <w:br/>
            </w:r>
            <w:r>
              <w:rPr>
                <w:rFonts w:ascii="Times New Roman"/>
                <w:b w:val="false"/>
                <w:i w:val="false"/>
                <w:color w:val="000000"/>
                <w:sz w:val="20"/>
              </w:rPr>
              <w:t xml:space="preserve">
3-43-32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3-22-25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13.00-ге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3-74-25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3-82-25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w:t>
            </w:r>
            <w:r>
              <w:br/>
            </w:r>
            <w:r>
              <w:rPr>
                <w:rFonts w:ascii="Times New Roman"/>
                <w:b w:val="false"/>
                <w:i w:val="false"/>
                <w:color w:val="000000"/>
                <w:sz w:val="20"/>
              </w:rPr>
              <w:t xml:space="preserve">
сағат 13.00-ден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9-52-22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3-62-25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9-64-19 </w:t>
            </w:r>
          </w:p>
        </w:tc>
      </w:tr>
      <w:tr>
        <w:trPr>
          <w:trHeight w:val="19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3-92-25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w:t>
            </w:r>
            <w:r>
              <w:br/>
            </w:r>
            <w:r>
              <w:rPr>
                <w:rFonts w:ascii="Times New Roman"/>
                <w:b w:val="false"/>
                <w:i w:val="false"/>
                <w:color w:val="000000"/>
                <w:sz w:val="20"/>
              </w:rPr>
              <w:t xml:space="preserve">
Азаматтарды қабылдау кестесі: сәрсенбі сағат 14.00-ден 15.00-ге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w:t>
            </w:r>
            <w:r>
              <w:br/>
            </w:r>
            <w:r>
              <w:rPr>
                <w:rFonts w:ascii="Times New Roman"/>
                <w:b w:val="false"/>
                <w:i w:val="false"/>
                <w:color w:val="000000"/>
                <w:sz w:val="20"/>
              </w:rPr>
              <w:t xml:space="preserve">
Мир көшесі, 12. Азаматтарды қабылдау кестесі: сәрсенбі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2-75-13, </w:t>
            </w:r>
            <w:r>
              <w:br/>
            </w:r>
            <w:r>
              <w:rPr>
                <w:rFonts w:ascii="Times New Roman"/>
                <w:b w:val="false"/>
                <w:i w:val="false"/>
                <w:color w:val="000000"/>
                <w:sz w:val="20"/>
              </w:rPr>
              <w:t xml:space="preserve">
2-75-14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w:t>
            </w:r>
            <w:r>
              <w:br/>
            </w:r>
            <w:r>
              <w:rPr>
                <w:rFonts w:ascii="Times New Roman"/>
                <w:b w:val="false"/>
                <w:i w:val="false"/>
                <w:color w:val="000000"/>
                <w:sz w:val="20"/>
              </w:rPr>
              <w:t xml:space="preserve">
Азаматтарды қабылдау кестесі: дүйсенбі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жұма сағат 10.00-ден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2-46-35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сәрсенбі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2-55-43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жұма сағат 9.00-ден 13.00-ге дейін,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2-64-35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w:t>
            </w:r>
            <w:r>
              <w:br/>
            </w:r>
            <w:r>
              <w:rPr>
                <w:rFonts w:ascii="Times New Roman"/>
                <w:b w:val="false"/>
                <w:i w:val="false"/>
                <w:color w:val="000000"/>
                <w:sz w:val="20"/>
              </w:rPr>
              <w:t xml:space="preserve">
Азаматтарды қабылдау кестесі: сәрсенбі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w:t>
            </w:r>
            <w:r>
              <w:br/>
            </w:r>
            <w:r>
              <w:rPr>
                <w:rFonts w:ascii="Times New Roman"/>
                <w:b w:val="false"/>
                <w:i w:val="false"/>
                <w:color w:val="000000"/>
                <w:sz w:val="20"/>
              </w:rPr>
              <w:t xml:space="preserve">
Азаматтарды қабылдау кестесі: сәрсенбі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w:t>
            </w:r>
            <w:r>
              <w:br/>
            </w:r>
            <w:r>
              <w:rPr>
                <w:rFonts w:ascii="Times New Roman"/>
                <w:b w:val="false"/>
                <w:i w:val="false"/>
                <w:color w:val="000000"/>
                <w:sz w:val="20"/>
              </w:rPr>
              <w:t xml:space="preserve">
2-15-42, </w:t>
            </w:r>
            <w:r>
              <w:br/>
            </w:r>
            <w:r>
              <w:rPr>
                <w:rFonts w:ascii="Times New Roman"/>
                <w:b w:val="false"/>
                <w:i w:val="false"/>
                <w:color w:val="000000"/>
                <w:sz w:val="20"/>
              </w:rPr>
              <w:t xml:space="preserve">
2-27-67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бейсенбі сағат 15.00-ден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9-51-38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w:t>
            </w:r>
            <w:r>
              <w:br/>
            </w:r>
            <w:r>
              <w:rPr>
                <w:rFonts w:ascii="Times New Roman"/>
                <w:b w:val="false"/>
                <w:i w:val="false"/>
                <w:color w:val="000000"/>
                <w:sz w:val="20"/>
              </w:rPr>
              <w:t xml:space="preserve">
дүйсенбі, сәрсенбі, жұма сағат 9.00-ден 11.00-ге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9-61-18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w:t>
            </w:r>
            <w:r>
              <w:br/>
            </w:r>
            <w:r>
              <w:rPr>
                <w:rFonts w:ascii="Times New Roman"/>
                <w:b w:val="false"/>
                <w:i w:val="false"/>
                <w:color w:val="000000"/>
                <w:sz w:val="20"/>
              </w:rPr>
              <w:t xml:space="preserve">
Кенесары көшесі, 26. Азаматтарды қабылдау кестесі: сәрсенбі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7-28-10, </w:t>
            </w:r>
            <w:r>
              <w:br/>
            </w:r>
            <w:r>
              <w:rPr>
                <w:rFonts w:ascii="Times New Roman"/>
                <w:b w:val="false"/>
                <w:i w:val="false"/>
                <w:color w:val="000000"/>
                <w:sz w:val="20"/>
              </w:rPr>
              <w:t xml:space="preserve">
7-12-02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9-74-31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14.00-ден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7-43-46, </w:t>
            </w:r>
            <w:r>
              <w:br/>
            </w:r>
            <w:r>
              <w:rPr>
                <w:rFonts w:ascii="Times New Roman"/>
                <w:b w:val="false"/>
                <w:i w:val="false"/>
                <w:color w:val="000000"/>
                <w:sz w:val="20"/>
              </w:rPr>
              <w:t xml:space="preserve">
7-44-51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9-45-32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9-12-60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9-32-33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9-84-45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9-34-42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9-21-25 </w:t>
            </w:r>
          </w:p>
        </w:tc>
      </w:tr>
      <w:tr>
        <w:trPr>
          <w:trHeight w:val="19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w:t>
            </w:r>
            <w:r>
              <w:br/>
            </w:r>
            <w:r>
              <w:rPr>
                <w:rFonts w:ascii="Times New Roman"/>
                <w:b w:val="false"/>
                <w:i w:val="false"/>
                <w:color w:val="000000"/>
                <w:sz w:val="20"/>
              </w:rPr>
              <w:t xml:space="preserve">
Азаматтарды қабылдау кестесі: сейсенбі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40-34-71, </w:t>
            </w:r>
            <w:r>
              <w:br/>
            </w:r>
            <w:r>
              <w:rPr>
                <w:rFonts w:ascii="Times New Roman"/>
                <w:b w:val="false"/>
                <w:i w:val="false"/>
                <w:color w:val="000000"/>
                <w:sz w:val="20"/>
              </w:rPr>
              <w:t xml:space="preserve">
40-39-90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w:t>
            </w:r>
            <w:r>
              <w:br/>
            </w:r>
            <w:r>
              <w:rPr>
                <w:rFonts w:ascii="Times New Roman"/>
                <w:b w:val="false"/>
                <w:i w:val="false"/>
                <w:color w:val="000000"/>
                <w:sz w:val="20"/>
              </w:rPr>
              <w:t xml:space="preserve">
Азаматтарды қабылдау кестесі: сейсенбі, бейсенбі, сенбі сағат 10.00-ден 12.00-ге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44-00-03, </w:t>
            </w:r>
            <w:r>
              <w:br/>
            </w:r>
            <w:r>
              <w:rPr>
                <w:rFonts w:ascii="Times New Roman"/>
                <w:b w:val="false"/>
                <w:i w:val="false"/>
                <w:color w:val="000000"/>
                <w:sz w:val="20"/>
              </w:rPr>
              <w:t xml:space="preserve">
44-01-20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5-80-88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4-34-68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7-17-33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4-21-16 </w:t>
            </w:r>
          </w:p>
        </w:tc>
      </w:tr>
      <w:tr>
        <w:trPr>
          <w:trHeight w:val="4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4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w:t>
            </w:r>
            <w:r>
              <w:br/>
            </w:r>
            <w:r>
              <w:rPr>
                <w:rFonts w:ascii="Times New Roman"/>
                <w:b w:val="false"/>
                <w:i w:val="false"/>
                <w:color w:val="000000"/>
                <w:sz w:val="20"/>
              </w:rPr>
              <w:t xml:space="preserve">
Азаматтарды қабылдау кестесі: </w:t>
            </w:r>
            <w:r>
              <w:br/>
            </w:r>
            <w:r>
              <w:rPr>
                <w:rFonts w:ascii="Times New Roman"/>
                <w:b w:val="false"/>
                <w:i w:val="false"/>
                <w:color w:val="000000"/>
                <w:sz w:val="20"/>
              </w:rPr>
              <w:t xml:space="preserve">
сейсенбі, сәрсенбі сағат 16.00-ден 18.00-ге дейін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5-12-62 </w:t>
            </w:r>
          </w:p>
        </w:tc>
      </w:tr>
    </w:tbl>
    <w:bookmarkStart w:name="z14" w:id="13"/>
    <w:p>
      <w:pPr>
        <w:spacing w:after="0"/>
        <w:ind w:left="0"/>
        <w:jc w:val="both"/>
      </w:pPr>
      <w:r>
        <w:rPr>
          <w:rFonts w:ascii="Times New Roman"/>
          <w:b w:val="false"/>
          <w:i w:val="false"/>
          <w:color w:val="000000"/>
          <w:sz w:val="28"/>
        </w:rPr>
        <w:t xml:space="preserve">
    </w:t>
      </w:r>
    </w:p>
    <w:bookmarkEnd w:id="13"/>
    <w:p>
      <w:pPr>
        <w:spacing w:after="0"/>
        <w:ind w:left="0"/>
        <w:jc w:val="left"/>
      </w:pPr>
      <w:r>
        <w:rPr>
          <w:rFonts w:ascii="Times New Roman"/>
          <w:b/>
          <w:i w:val="false"/>
          <w:color w:val="000000"/>
        </w:rPr>
        <w:t xml:space="preserve"> Ақмола облысының аудандары, Көкшетау және Степногорск қалалары әкім аппараттарының байланыс деректері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957"/>
        <w:gridCol w:w="4301"/>
        <w:gridCol w:w="1755"/>
        <w:gridCol w:w="4172"/>
      </w:tblGrid>
      <w:tr>
        <w:trPr>
          <w:trHeight w:val="16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аппараттарының атаулары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Электрондықмекен-жайы,веб-сайт </w:t>
            </w:r>
          </w:p>
        </w:tc>
      </w:tr>
      <w:tr>
        <w:trPr>
          <w:trHeight w:val="192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w:t>
            </w:r>
            <w:r>
              <w:rPr>
                <w:rFonts w:ascii="Times New Roman"/>
                <w:b w:val="false"/>
                <w:i/>
                <w:color w:val="000000"/>
                <w:sz w:val="20"/>
              </w:rPr>
              <w:t xml:space="preserve">, </w:t>
            </w:r>
            <w:r>
              <w:rPr>
                <w:rFonts w:ascii="Times New Roman"/>
                <w:b w:val="false"/>
                <w:i w:val="false"/>
                <w:color w:val="000000"/>
                <w:sz w:val="20"/>
              </w:rPr>
              <w:t xml:space="preserve">10. Азаматтарды қабылдау кестесі: әр айдың бірінші сәрсенбісі </w:t>
            </w:r>
            <w:r>
              <w:br/>
            </w:r>
            <w:r>
              <w:rPr>
                <w:rFonts w:ascii="Times New Roman"/>
                <w:b w:val="false"/>
                <w:i w:val="false"/>
                <w:color w:val="000000"/>
                <w:sz w:val="20"/>
              </w:rPr>
              <w:t xml:space="preserve">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2-27-67, </w:t>
            </w:r>
            <w:r>
              <w:br/>
            </w:r>
            <w:r>
              <w:rPr>
                <w:rFonts w:ascii="Times New Roman"/>
                <w:b w:val="false"/>
                <w:i w:val="false"/>
                <w:color w:val="000000"/>
                <w:sz w:val="20"/>
              </w:rPr>
              <w:t xml:space="preserve">
2-02-82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.ru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2-11-68, </w:t>
            </w:r>
            <w:r>
              <w:br/>
            </w:r>
            <w:r>
              <w:rPr>
                <w:rFonts w:ascii="Times New Roman"/>
                <w:b w:val="false"/>
                <w:i w:val="false"/>
                <w:color w:val="000000"/>
                <w:sz w:val="20"/>
              </w:rPr>
              <w:t xml:space="preserve">
2-10-36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arshaly_org83@mail.ru </w:t>
            </w:r>
          </w:p>
        </w:tc>
      </w:tr>
      <w:tr>
        <w:trPr>
          <w:trHeight w:val="18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2-21-33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Otdel_kadrov_astr@mail.kz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w:t>
            </w:r>
            <w:r>
              <w:br/>
            </w:r>
            <w:r>
              <w:rPr>
                <w:rFonts w:ascii="Times New Roman"/>
                <w:b w:val="false"/>
                <w:i w:val="false"/>
                <w:color w:val="000000"/>
                <w:sz w:val="20"/>
              </w:rPr>
              <w:t xml:space="preserve">
2-43-01, </w:t>
            </w:r>
            <w:r>
              <w:br/>
            </w:r>
            <w:r>
              <w:rPr>
                <w:rFonts w:ascii="Times New Roman"/>
                <w:b w:val="false"/>
                <w:i w:val="false"/>
                <w:color w:val="000000"/>
                <w:sz w:val="20"/>
              </w:rPr>
              <w:t xml:space="preserve">
2-43-02, </w:t>
            </w:r>
            <w:r>
              <w:br/>
            </w:r>
            <w:r>
              <w:rPr>
                <w:rFonts w:ascii="Times New Roman"/>
                <w:b w:val="false"/>
                <w:i w:val="false"/>
                <w:color w:val="000000"/>
                <w:sz w:val="20"/>
              </w:rPr>
              <w:t xml:space="preserve">
2-43-03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2008@mail.ru,www.atbasar.online.kz </w:t>
            </w:r>
          </w:p>
        </w:tc>
      </w:tr>
      <w:tr>
        <w:trPr>
          <w:trHeight w:val="190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2-12-92, </w:t>
            </w:r>
            <w:r>
              <w:br/>
            </w:r>
            <w:r>
              <w:rPr>
                <w:rFonts w:ascii="Times New Roman"/>
                <w:b w:val="false"/>
                <w:i w:val="false"/>
                <w:color w:val="000000"/>
                <w:sz w:val="20"/>
              </w:rPr>
              <w:t xml:space="preserve">
2-11-44, </w:t>
            </w:r>
            <w:r>
              <w:br/>
            </w:r>
            <w:r>
              <w:rPr>
                <w:rFonts w:ascii="Times New Roman"/>
                <w:b w:val="false"/>
                <w:i w:val="false"/>
                <w:color w:val="000000"/>
                <w:sz w:val="20"/>
              </w:rPr>
              <w:t xml:space="preserve">
2-23-44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w:t>
            </w:r>
            <w:r>
              <w:br/>
            </w:r>
            <w:r>
              <w:rPr>
                <w:rFonts w:ascii="Times New Roman"/>
                <w:b w:val="false"/>
                <w:i w:val="false"/>
                <w:color w:val="000000"/>
                <w:sz w:val="20"/>
              </w:rPr>
              <w:t xml:space="preserve">
2-11-33, </w:t>
            </w:r>
            <w:r>
              <w:br/>
            </w:r>
            <w:r>
              <w:rPr>
                <w:rFonts w:ascii="Times New Roman"/>
                <w:b w:val="false"/>
                <w:i w:val="false"/>
                <w:color w:val="000000"/>
                <w:sz w:val="20"/>
              </w:rPr>
              <w:t xml:space="preserve">
2-11-53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2-11-41, </w:t>
            </w:r>
            <w:r>
              <w:br/>
            </w:r>
            <w:r>
              <w:rPr>
                <w:rFonts w:ascii="Times New Roman"/>
                <w:b w:val="false"/>
                <w:i w:val="false"/>
                <w:color w:val="000000"/>
                <w:sz w:val="20"/>
              </w:rPr>
              <w:t xml:space="preserve">
2-15-41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Enbek21@rambler.ru </w:t>
            </w:r>
          </w:p>
        </w:tc>
      </w:tr>
      <w:tr>
        <w:trPr>
          <w:trHeight w:val="18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w:t>
            </w:r>
            <w:r>
              <w:br/>
            </w:r>
            <w:r>
              <w:rPr>
                <w:rFonts w:ascii="Times New Roman"/>
                <w:b w:val="false"/>
                <w:i w:val="false"/>
                <w:color w:val="000000"/>
                <w:sz w:val="20"/>
              </w:rPr>
              <w:t xml:space="preserve">
2-21-82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orgotd_erem@mail.kz </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2-14-74, </w:t>
            </w:r>
            <w:r>
              <w:br/>
            </w:r>
            <w:r>
              <w:rPr>
                <w:rFonts w:ascii="Times New Roman"/>
                <w:b w:val="false"/>
                <w:i w:val="false"/>
                <w:color w:val="000000"/>
                <w:sz w:val="20"/>
              </w:rPr>
              <w:t xml:space="preserve">
2-15-65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esilirina@mail.ru, esil_org@mail.kz, www.acmol.kz </w:t>
            </w:r>
          </w:p>
        </w:tc>
      </w:tr>
      <w:tr>
        <w:trPr>
          <w:trHeight w:val="189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2-11-00, </w:t>
            </w:r>
            <w:r>
              <w:br/>
            </w:r>
            <w:r>
              <w:rPr>
                <w:rFonts w:ascii="Times New Roman"/>
                <w:b w:val="false"/>
                <w:i w:val="false"/>
                <w:color w:val="000000"/>
                <w:sz w:val="20"/>
              </w:rPr>
              <w:t xml:space="preserve">
2-14-61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www.zhaksy.kz </w:t>
            </w:r>
          </w:p>
        </w:tc>
      </w:tr>
      <w:tr>
        <w:trPr>
          <w:trHeight w:val="19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9-15-00, </w:t>
            </w:r>
            <w:r>
              <w:br/>
            </w:r>
            <w:r>
              <w:rPr>
                <w:rFonts w:ascii="Times New Roman"/>
                <w:b w:val="false"/>
                <w:i w:val="false"/>
                <w:color w:val="000000"/>
                <w:sz w:val="20"/>
              </w:rPr>
              <w:t xml:space="preserve">
9-10-01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akm-jarkain@bk.ru </w:t>
            </w:r>
          </w:p>
        </w:tc>
      </w:tr>
      <w:tr>
        <w:trPr>
          <w:trHeight w:val="178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w:t>
            </w:r>
            <w:r>
              <w:br/>
            </w:r>
            <w:r>
              <w:rPr>
                <w:rFonts w:ascii="Times New Roman"/>
                <w:b w:val="false"/>
                <w:i w:val="false"/>
                <w:color w:val="000000"/>
                <w:sz w:val="20"/>
              </w:rPr>
              <w:t xml:space="preserve">
Азаматтарды қабылдау кестесі: дүйсенбі сағат 11.00-ден 13.00-ге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2-12-70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online.kz,akimat_zer@mail.ru </w:t>
            </w:r>
          </w:p>
        </w:tc>
      </w:tr>
      <w:tr>
        <w:trPr>
          <w:trHeight w:val="18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w:t>
            </w:r>
            <w:r>
              <w:rPr>
                <w:rFonts w:ascii="Times New Roman"/>
                <w:b w:val="false"/>
                <w:i/>
                <w:color w:val="000000"/>
                <w:sz w:val="20"/>
              </w:rPr>
              <w:t xml:space="preserve">, </w:t>
            </w:r>
            <w:r>
              <w:rPr>
                <w:rFonts w:ascii="Times New Roman"/>
                <w:b w:val="false"/>
                <w:i w:val="false"/>
                <w:color w:val="000000"/>
                <w:sz w:val="20"/>
              </w:rPr>
              <w:t xml:space="preserve">9.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2-11-05, </w:t>
            </w:r>
            <w:r>
              <w:br/>
            </w:r>
            <w:r>
              <w:rPr>
                <w:rFonts w:ascii="Times New Roman"/>
                <w:b w:val="false"/>
                <w:i w:val="false"/>
                <w:color w:val="000000"/>
                <w:sz w:val="20"/>
              </w:rPr>
              <w:t xml:space="preserve">
2-13-66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w:t>
            </w:r>
            <w:r>
              <w:br/>
            </w:r>
            <w:r>
              <w:rPr>
                <w:rFonts w:ascii="Times New Roman"/>
                <w:b w:val="false"/>
                <w:i w:val="false"/>
                <w:color w:val="000000"/>
                <w:sz w:val="20"/>
              </w:rPr>
              <w:t xml:space="preserve">
Азаматтарды қабылдау кестесі: сәрсенбі сағат 10.00-ден 13.00-ге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9-17-42, </w:t>
            </w:r>
            <w:r>
              <w:br/>
            </w:r>
            <w:r>
              <w:rPr>
                <w:rFonts w:ascii="Times New Roman"/>
                <w:b w:val="false"/>
                <w:i w:val="false"/>
                <w:color w:val="000000"/>
                <w:sz w:val="20"/>
              </w:rPr>
              <w:t xml:space="preserve">
9-12-80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 sandakimat@mail.ru,sand.akmol.kz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3-11-02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2-12-13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4-33-54, </w:t>
            </w:r>
            <w:r>
              <w:br/>
            </w:r>
            <w:r>
              <w:rPr>
                <w:rFonts w:ascii="Times New Roman"/>
                <w:b w:val="false"/>
                <w:i w:val="false"/>
                <w:color w:val="000000"/>
                <w:sz w:val="20"/>
              </w:rPr>
              <w:t xml:space="preserve">
4-26-77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 </w:t>
            </w:r>
            <w:r>
              <w:br/>
            </w:r>
            <w:r>
              <w:rPr>
                <w:rFonts w:ascii="Times New Roman"/>
                <w:b w:val="false"/>
                <w:i w:val="false"/>
                <w:color w:val="000000"/>
                <w:sz w:val="20"/>
              </w:rPr>
              <w:t xml:space="preserve">
kokshetau. </w:t>
            </w:r>
            <w:r>
              <w:br/>
            </w:r>
            <w:r>
              <w:rPr>
                <w:rFonts w:ascii="Times New Roman"/>
                <w:b w:val="false"/>
                <w:i w:val="false"/>
                <w:color w:val="000000"/>
                <w:sz w:val="20"/>
              </w:rPr>
              <w:t xml:space="preserve">
online.kz </w:t>
            </w:r>
          </w:p>
        </w:tc>
      </w:tr>
      <w:tr>
        <w:trPr>
          <w:trHeight w:val="4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25-28-45, </w:t>
            </w:r>
            <w:r>
              <w:br/>
            </w:r>
            <w:r>
              <w:rPr>
                <w:rFonts w:ascii="Times New Roman"/>
                <w:b w:val="false"/>
                <w:i w:val="false"/>
                <w:color w:val="000000"/>
                <w:sz w:val="20"/>
              </w:rPr>
              <w:t xml:space="preserve">
25-56-40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Akimat_Kokshetau@mail.ru, www.kokshe.akmol.kz </w:t>
            </w:r>
          </w:p>
        </w:tc>
      </w:tr>
      <w:tr>
        <w:trPr>
          <w:trHeight w:val="165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6-14-25, </w:t>
            </w:r>
            <w:r>
              <w:br/>
            </w:r>
            <w:r>
              <w:rPr>
                <w:rFonts w:ascii="Times New Roman"/>
                <w:b w:val="false"/>
                <w:i w:val="false"/>
                <w:color w:val="000000"/>
                <w:sz w:val="20"/>
              </w:rPr>
              <w:t xml:space="preserve">
6-20-61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"Кәмелетке толмағандарға тиесілі </w:t>
      </w:r>
      <w:r>
        <w:br/>
      </w:r>
      <w:r>
        <w:rPr>
          <w:rFonts w:ascii="Times New Roman"/>
          <w:b w:val="false"/>
          <w:i w:val="false"/>
          <w:color w:val="000000"/>
          <w:sz w:val="28"/>
        </w:rPr>
        <w:t xml:space="preserve">
      тұрғын үйді банкке несие ресімдеу </w:t>
      </w:r>
      <w:r>
        <w:br/>
      </w:r>
      <w:r>
        <w:rPr>
          <w:rFonts w:ascii="Times New Roman"/>
          <w:b w:val="false"/>
          <w:i w:val="false"/>
          <w:color w:val="000000"/>
          <w:sz w:val="28"/>
        </w:rPr>
        <w:t xml:space="preserve">
      үшін кепілге қоюға рұқсат беру"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r>
        <w:br/>
      </w:r>
      <w:r>
        <w:rPr>
          <w:rFonts w:ascii="Times New Roman"/>
          <w:b w:val="false"/>
          <w:i w:val="false"/>
          <w:color w:val="000000"/>
          <w:sz w:val="28"/>
        </w:rPr>
        <w:t xml:space="preserve">
  </w:t>
      </w:r>
    </w:p>
    <w:bookmarkEnd w:id="14"/>
    <w:p>
      <w:pPr>
        <w:spacing w:after="0"/>
        <w:ind w:left="0"/>
        <w:jc w:val="left"/>
      </w:pPr>
      <w:r>
        <w:rPr>
          <w:rFonts w:ascii="Times New Roman"/>
          <w:b/>
          <w:i w:val="false"/>
          <w:color w:val="000000"/>
        </w:rPr>
        <w:t xml:space="preserve"> Сапа және қол жетімділік көрсеткіштерінің мәні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4"/>
        <w:gridCol w:w="2588"/>
        <w:gridCol w:w="2469"/>
        <w:gridCol w:w="2469"/>
      </w:tblGrid>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жетімділігі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