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2450" w14:textId="1472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"Лизингке техника сатып алу үшін анықтама беру"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11 желтоқсандағы N А-9/552 қаулысы. Ақмола облысының Әділет департаментінде 2009 жылғы 14 қаңтарда N 3289 тіркелді. Күші жойылды - Ақмола облысы әкімдігінің 2010 жылғы 5 қарашадағы № А-11/433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әкімдігінің 2010.11.05 № А-11/433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«Әкімшілік рәсімдер туралы» Қазақстан Республикасының 2000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бабына, «Жеке және заңды тұлғаларға көрсетілетін мемлекеттік қызметтердің тізілімін бекіту туралы» Қазақстан Республикасы Үкіметінің 2007 жылғы 30 маусымдағы № 561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«Лизингке техниканы сатып алу үшін анықтама беру» мемлекеттік қызмет көрсетудің стандарты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К.М. Отаровка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 әкімдігінің осы қаулысы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Облыс әкімі                   А. Рау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11 желтоқсанда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а-9/552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«Лизингке техниканы сатып алу үшін анықтама беру»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мемлекеттік қызметін көрсету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стандарты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1. Осы стандарт лизингке техниканы сатып алу үшін анықтама беру жөнінде мемлекеттік қызмет көрсету тәртібін анықтайды (бұдан әрі – мемлекеттік қызмет).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қызметтің нысаны: ішінара автоматтандырылған.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қызметтер «Жеке және заңды тұлғаларға көрсетілетін мемлекеттік қызметтердің тізілімін бекіту туралы» Қазақстан Республикасы Үкіметінің 2007 жылғы 30 маусымдағы № 561 қаулысы негізінде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«Аудандар мен Көкшетау және Степногорск қалаларының ауыл шаруашылығы бөлімдерімен» (бұдан әрі – Бөлімдер) мемлекеттік мекемесі көрсетіледі. Бөлімдердің толық атаулары, қызметті көрсету орны, электрондық мекен-жайлары мен веб-сайттары осы Стандарттың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Лизингке техниканы сатып алу үшін анықтама беру болып табылады мемлекеттік қызмет көрсетудің аяқталу нысаны болып табылады.        6. Мемлекеттік қызмет жеке және заңды тұлғаларға (бұдан әрі - өтініш беруші)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Уақыт бойынша мемлекеттік қызмет көрсету кезіндегі мерзім шектеулі: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 көрсету мерзімі құжаттармен өтінішті тапсырған сәттен бастап - 15 күнтізбелік күн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тапсыру кезіндегі кезекте күту уақытының ұзақтығы шамамен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құжаттарды алу кезінде кезекте күтудің ең шектеулі уақыты, мемлекеттік қызмет көрсету мерзімінде сияқты шамамен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тегін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тәртібі туралы толық ақпарат Бөлімдердің ақпараттық стендтерінде және веб-сайттарда орналастырылған. Бөлімдердің мекен-жайлары мен веб-сайттары осы Стандарттың 1 қосымшасында көрсетілген. Мемлекеттік қызмет көрсету стандарты ақпарат көзі ретінде облыстық «Арқа ажары», «Акмолинская правда» газеттерде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09.00-ден 18.00-ге дейін күн сайын көрсетіледі, демалыс күндері – сенбі, жексенбі және мереке күндері, түскі асқа үзіліс 13.00-ден 14.00-ге дейін. Қабылдау кезек тәртібімен, алдын ала жазылусыз және жедел қызмет көрсетусіз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өтініш берушінің тұрғылықты жері бойынша Бөлімдердің көрсетіледі. Бөлімдердің үй-жайларында күту залдары бар, құжаттарды дайындау орындары қажетті құжаттардың тізбесі мен оларды толтыру үлгілері берілген стендтермен жабдықталған, мүмкіндіктері шектеулі адамдар үшін қолайлы жағдайлар жасалып, олардың қауіпсіздігі қамтамасыз 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12. Мемлекеттік қызметті алу үшін өтініш беруші мынадай құжаттарды ұсыну қажет: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берушінің жеке куәлігінің көшірмесі (жеке тұлға үшін);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карточканың көшірмесі (заңды тұлға үшін).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 көрсетуді алу үшін өтініш еркін үлгіде толтырылады.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қызметті алу үшін қажетті құжаттармен өтінішті өтініш берушінің тұрғылықты орны бойынша Бөлімге тапсырылады. Бөлімдердің мекен-жайлары мен веб-сайттары осы Стандарттың 1-қосымшасында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қызметті алу үшін өтініш берушімен қажетті құжаттар тапсырылғандығын тіркеу күні мен уақыты, құжаттарды қабылдап алған маманның тегі мен аты-жөні көрсетілген талон растайды.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 көрсету нәтижесін жеткізу тәсілі - өтініш берушінің тұрғылықты жері бойынша Бөлімге жеке баруы немесе пошталық байланыс арқылы. Бөлімдердің мекен-жайлары осы Стандарттың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Осы Стандарттың 12-тармағында көрсетілген құжаттардың біреуінің жоғы мемлекеттік қызметті ұсынудан бас тартуға негіз болады. 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18. Бөлімдердің қызметі келесі қағидаттарға негізделеді: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адамның конституциялық бостандығы мен құқығын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сыпайлық;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толық және түпкілікті ақпарат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ақпараттың қорғалуы және құпиялығы;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өтініш беруші белгіленген мерзімде алмаған құжаттардың сақталуын қамтамасыз ету.      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19. Өтініш берушілерге көрсетілетін мемлекеттік қызмет көрсету  нәтижелері осы Стандарттың 2 -қосымшасына сәйкес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Бөлімдердің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     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Шағымдану тәртібі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21. Уәкілетті лауазымды тұлғалардың әрекетіне (әрекетсіздігіне) шағымдану тәртібі бойынша түсініктемені және шағым дайындауға жәрдемді Бөлімдердің бастықтарынан немесе олардың орынбасарларынан алуға болады. Электрондық поштаның мекен-жайлары, телефон нөмірлері осы Стандарттың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Шағымдар байланыс деректері осы Стандарттың 1-қосымшасында көрсетілген Бөлімдерге, “Ақмола облысының ауыл шаруашылығы басқармасы” мемлекеттік мекемесіне (бұдан әрі- Басқарма) беріледі. Мемлекеттік органдардың атаулары, электрондық поштаның мекен-жайлары, атына шағым берілетін лауазымды тұлғалар осы Стандарттың 24-тарауында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24. Бөлімдер мен Басқарма бастықтарының және олардың орынбасарларының, жоғары тұрған ұйымдардың байланыс деректері: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электрондық поштаның мекен-жайы, заңды мекен-жайы, телефон, Бөлім бастықтарымен және олардың орынбасарларының азаматтарды қабылдау кестесі осы Стандарттың 1-қосымшасында көрсетілген;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«Ақмола облысының ауыл шаруашылығы басқармасы» мемлекеттік мекемесі, 020000, Қазақстан Республикасы, Ақмола облысы, Көкшетау қаласы, Абай көшесі, 89, 303 кабинет, веб-сайт www.akmo.kz, электрондық пошта адресі akm_shu_disp@mail.kz, телефон 8(7162) 25-83-34.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кестесі: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бастығы - жұма  14.00-ден 16.00-ге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бастығының орынбасары – бейсенбі 15.00-ден 18.00-ге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бастығының орынбасары – сәрсенбі 15.00-ден 18.00-ге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Ақмола облысының әкімдігі, Көкшетау қаласы, Абай көшесі, 83, веб-сайт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Өтініш беруші мемлекеттік қызметті алу мәселесі бойынша қосымша ақпаратты «Ақмола облысының ауыл шаруашылығы басқармасы» мемлекеттік мекемесінде ала алады.  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«Лизингке техниканы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анықтама беру»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қызметін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 бекіту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аудандық (қалалық) ауыл шаруашылығы бөлімдерінің 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093"/>
        <w:gridCol w:w="4003"/>
        <w:gridCol w:w="2109"/>
        <w:gridCol w:w="2942"/>
      </w:tblGrid>
      <w:tr>
        <w:trPr>
          <w:trHeight w:val="21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ауыл шаруашылығы бөлімдерінің атаулары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мекенжайы,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уақыты  Бөлімдердің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бастықтары мен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орынбасарларының азаматтарды қабылдау кестелері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телефоны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мекенжай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«Ақкөл ауданының ауыл шаруашылығы бөлімі» мемлекеттік мекемесі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қаласы, Нұрмагамбетов көшесі, 83.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сейсенбі сағат 10.00-ден 12.00–ге дейін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8-(71638)-2-08-30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Cr.akkol@mail.ru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«Аршалы ауданының ауыл шаруашылығы бөлімі» мемлекеттік мекемесі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селосы,  Ташенов көшесі,47. Азаматтарды қабылдау кестесі: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сәрсенбі сағат 9.00–ден 13.00-ге дейін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2-16-42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Arshaly_rshu@mail.ru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«Астрахан ауданының ауыл шаруашылығы бөлімі» мемлекеттік мекемесі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 ауданы, Астраханка селосы, Аль-Фараби көшесі,50. Азаматтарды қабылдау кестесі: күн сайын  сағат 9.00-ден 18.00-ге дейін, үзіліс сағат 13.00-ден 14.00-ге дейін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2-33-02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2-22-83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Astrahan_rsho@mail.kz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«Атбасар ауданының ауыл шаруашылығы бөлімі» мемлекеттік мекемесі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көшесі,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бейсембі, жұма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 9.00–ден 11.00 -ге дейін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8-(71643)4-39-14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4-26-80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Atbasar_osh@mail.kz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«Бұланды ауданының ауыл шаруашылығы бөлімі» мемлекеттік мекемесі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 ауданы, Макинск қаласы, Некрасов көшесі,19. Азаматтарды қабылдау кестесі: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айдың бірінші сәрсенбі күні сағат 10.00 –ден 12.00-ге дейін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(716-46)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2-25-84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2-25-34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Bulandy_2007@mail.kz </w:t>
            </w:r>
          </w:p>
        </w:tc>
      </w:tr>
      <w:tr>
        <w:trPr>
          <w:trHeight w:val="24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«Егіндікөл ауданының ауыл шаруашылығы бөлімі» мемлекеттік мекемесі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Егіндікөл ауданы,  Егіндікөл селосы,  Победы көшесі,9. Азаматтарды қабылдау кестесі: сәрсенбі, жұма сағат 15.00 –ден 18.00 -ге дейін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2-15-27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Egn_rsh@mail.kz </w:t>
            </w:r>
          </w:p>
        </w:tc>
      </w:tr>
      <w:tr>
        <w:trPr>
          <w:trHeight w:val="21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«Ерейментау ауданының ауыл шаруашылығы бөлімі» мемлекеттік мекемесі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 ауданы,  Ерейментау,  қаласы,  Аль-Фараби көшесі,23. Азаматтарды қабылдау кестесі: күн сайын сағат 9.00-ден 18.00-ге дейін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2-31-75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ermentausho@mail.ru </w:t>
            </w:r>
          </w:p>
        </w:tc>
      </w:tr>
      <w:tr>
        <w:trPr>
          <w:trHeight w:val="24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«Еңбекшілдер ауданының ауыл шаруашылығы бөлімі»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Енбекшілдер ауданы,  Степняк қаласы, Сыздыков көшесі, 2а Азаматтарды қабылдау кестесі: сәрсенбі,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  14.00 –ден 15.00 -ге дейін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2-19-71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enbekrshu@rambler.ru </w:t>
            </w:r>
          </w:p>
        </w:tc>
      </w:tr>
      <w:tr>
        <w:trPr>
          <w:trHeight w:val="21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«Есіл ауданының ауыл шаруашылығы бөлімі» мемлекеттік мекемесі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  Есіл қаласы, Кунаев көшесі,13. Азаматтарды қабылдау кестесі: сәрсенбі,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 10.00 –ден 18.00 -ге дейін, бейсембі 14.00-ден 18.00 -ге дейін 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2-19-54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esilcx@mail.ru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«Жақсы ауданының ауыл шаруашылығы бөлімі»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 ауданы, Жаксы селосы, Ленин көшесі,32. Азаматтарды қабылдау кестесі: бейсембі, сағат 16.00 –ден 18.00 -ге дейін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2-10-71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Jaks_cxo@mail.ru </w:t>
            </w:r>
          </w:p>
        </w:tc>
      </w:tr>
      <w:tr>
        <w:trPr>
          <w:trHeight w:val="23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«Жарқайың ауданының ауыл шаруашылығы бөлімі» мемлекеттік мекемесі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Жарқаин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Державинск қаласы. Мир көшесі, 78. Азаматтарды қабылдау кестесі: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сейсембі, бейсембі,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 16.00 –ден 18.00 -ге дейін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8(716-48)9-14-59;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9-19-48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Jarkain_rsxo@mail.ru </w:t>
            </w:r>
          </w:p>
        </w:tc>
      </w:tr>
      <w:tr>
        <w:trPr>
          <w:trHeight w:val="21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«Зеренді ауданының ауыл шаруашылығы бөлімі» мемлекеттік мекемесі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ауданы, Зеренді селосы,  Мир  көшесі,67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дүйсенбі,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  11.00 –ден 13.00 -ге дейін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2-24-34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Zerenda2006@mail.ru </w:t>
            </w:r>
          </w:p>
        </w:tc>
      </w:tr>
      <w:tr>
        <w:trPr>
          <w:trHeight w:val="21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«Қорғалжын ауданының ауыл шаруашылығы бөлімі» мемлекеттік мекемесі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Корғалжын ауданы, Қорғалжын селосы, Болғанбаев көшесі,9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дүйсенбі, сағат 14.00 –ден 17.00 -ге дейін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2-14-63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2-15-36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SH@mail.kz </w:t>
            </w:r>
          </w:p>
        </w:tc>
      </w:tr>
      <w:tr>
        <w:trPr>
          <w:trHeight w:val="25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«Сандықтау ауданының ауыл шаруашылығы бөлімі» мемлекеттік мекемесі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 ауданы, Балкашино селосы, Ленин көшесі,117. Азаматтарды қабылдау кестесі: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жұма, сағат  10.00 –ден 13.00 -ге дейін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9-17-45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9-15-06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Svetlana_-ob12@mail.ru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Selhoz_sand@mail.ru </w:t>
            </w:r>
          </w:p>
        </w:tc>
      </w:tr>
      <w:tr>
        <w:trPr>
          <w:trHeight w:val="21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«Целиноград ауданының ауыл шаруашылығы бөлімі» мемлекеттік мекемесі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 қаласы, Ақмол ауылы, Гагарин көшесі,14. Азаматтарды қабылдау кестесі: сейсенбі, жұма сағат 10.00 –ден 13.00 -ге дейін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30-00-20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30-08-37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Armanio84@bk.ru </w:t>
            </w:r>
          </w:p>
        </w:tc>
      </w:tr>
      <w:tr>
        <w:trPr>
          <w:trHeight w:val="22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«Шортанды ауданының ауыл шаруашылығы бөлімі» мемлекеттік мекемесі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ауданы,  Шортанды кенті, Лермонтов көшесі,13.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сағат 9.00-ден 18.00-ге дейін, үзіліс сағат 13.00-ден 14.00-ге дейін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2-14-04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Shortan_rsho@mail.kz </w:t>
            </w:r>
          </w:p>
        </w:tc>
      </w:tr>
      <w:tr>
        <w:trPr>
          <w:trHeight w:val="25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«Щучье ауданының ауыл шаруашылығы бөлімі»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ауданы, Щучинск қаласы, Набережная көшесі, 84.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жұма сағат 15.00 –ден 17.00 -ге дейін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4-24-72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4-36-32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Akm_shu_rshu@mail.kz </w:t>
            </w:r>
          </w:p>
        </w:tc>
      </w:tr>
      <w:tr>
        <w:trPr>
          <w:trHeight w:val="26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«Степногорск қаласының ауыл шаруашылығы бөлімі» мемлекеттік мекемесі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4-ықшам ауданы.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сәрсенбі,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 14.00 –ден 17.00 -ге дейін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61-9-08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Selhozotdel_step@mail.ru </w:t>
            </w:r>
          </w:p>
        </w:tc>
      </w:tr>
      <w:tr>
        <w:trPr>
          <w:trHeight w:val="23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«Көкшетау қаласының ауыл шаруашылығы бөлімі» мемлекеттік мекемесі 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қаласы, Абай көшесі, 142.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сәрсенбі, сағат  10.00 –ден 13.00 -ге дейін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76-27-58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Kokshe_selhoz@mail.kz 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«Лизингке техниканы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анықтама беру»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  қызмет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2613"/>
        <w:gridCol w:w="2253"/>
        <w:gridCol w:w="828"/>
        <w:gridCol w:w="2493"/>
      </w:tblGrid>
      <w:tr>
        <w:trPr>
          <w:trHeight w:val="45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жетімділік көрсеткіштері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нормативтік мәні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мақсатты мәні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Мерзімділігі </w:t>
            </w:r>
          </w:p>
        </w:tc>
      </w:tr>
      <w:tr>
        <w:trPr>
          <w:trHeight w:val="45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оқиғаларының % (үлесі)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89,8 </w:t>
            </w:r>
          </w:p>
        </w:tc>
      </w:tr>
      <w:tr>
        <w:trPr>
          <w:trHeight w:val="45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кезекте минуттан аспайтын уақыт күткен тұтынушылардың % (үлесі)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81,4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Сапа </w:t>
            </w:r>
          </w:p>
        </w:tc>
      </w:tr>
      <w:tr>
        <w:trPr>
          <w:trHeight w:val="45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2.1.қызметті ұсыну үдерісінің сапасына қанағаттанған тұтынушылардың % (үлесі)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88,5 </w:t>
            </w:r>
          </w:p>
        </w:tc>
      </w:tr>
      <w:tr>
        <w:trPr>
          <w:trHeight w:val="45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89,7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Қол жетімділік </w:t>
            </w:r>
          </w:p>
        </w:tc>
      </w:tr>
      <w:tr>
        <w:trPr>
          <w:trHeight w:val="45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ұсыну тәртібі туралы сапаға және ақпаратқа қанағаттанған тұтынушылардың % (үлесі)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85,6 </w:t>
            </w:r>
          </w:p>
        </w:tc>
      </w:tr>
      <w:tr>
        <w:trPr>
          <w:trHeight w:val="99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дұрыс толтырған және бірінші реттен тапсырған оқиғалардың % (үлесі)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75,9 </w:t>
            </w:r>
          </w:p>
        </w:tc>
      </w:tr>
      <w:tr>
        <w:trPr>
          <w:trHeight w:val="30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жетімді қызметтерінің ақпарат % (үлесі)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Шағымдану үдерісі </w:t>
            </w:r>
          </w:p>
        </w:tc>
      </w:tr>
      <w:tr>
        <w:trPr>
          <w:trHeight w:val="22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осы түрі бойынша қызмет көрсетілген тұтынушы-лардың жалпы санына негізделген шағымдардың % (үлесі)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45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қанағаттандырылған негіз-делген шағымдардың % (үлесі)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85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4.3.шағымданудың қолданыстағы тәртібіне қанағаттанған тұтынушылардың % (үлесі)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</w:tr>
      <w:tr>
        <w:trPr>
          <w:trHeight w:val="84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4.4.шағымдану мерзіміне қанағаттанған тұтынушылардың % (үлесі)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Сыпайылық </w:t>
            </w:r>
          </w:p>
        </w:tc>
      </w:tr>
      <w:tr>
        <w:trPr>
          <w:trHeight w:val="45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5.1.қызметкерлердің сыпайылығына қанағаттанған тұтынушылардың % (үлесі)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