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e663" w14:textId="e9ee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12 желтоқсандағы N А-9/554 қаулысы. Ақмола облысының Әділет департаментінде 2009 жылғы 19 қаңтарда N 3291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 әкімі                      А. Рау  </w:t>
      </w:r>
    </w:p>
    <w:bookmarkEnd w:id="0"/>
    <w:bookmarkStart w:name="z5"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А қ мола облысы ә кімдігіні ң </w:t>
      </w:r>
      <w:r>
        <w:br/>
      </w:r>
      <w:r>
        <w:rPr>
          <w:rFonts w:ascii="Times New Roman"/>
          <w:b w:val="false"/>
          <w:i w:val="false"/>
          <w:color w:val="000000"/>
          <w:sz w:val="28"/>
        </w:rPr>
        <w:t xml:space="preserve">
      2008 жыл ғ ы 12 желтоқсандағы </w:t>
      </w:r>
      <w:r>
        <w:br/>
      </w:r>
      <w:r>
        <w:rPr>
          <w:rFonts w:ascii="Times New Roman"/>
          <w:b w:val="false"/>
          <w:i w:val="false"/>
          <w:color w:val="000000"/>
          <w:sz w:val="28"/>
        </w:rPr>
        <w:t xml:space="preserve">
      № А-9/554 қ 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«Кәмелетке толмаған балаларға тиесілі тұрғын үй алаңын</w:t>
      </w:r>
      <w:r>
        <w:br/>
      </w:r>
      <w:r>
        <w:rPr>
          <w:rFonts w:ascii="Times New Roman"/>
          <w:b/>
          <w:i w:val="false"/>
          <w:color w:val="000000"/>
        </w:rPr>
        <w:t>
ауыстыруға немесе сатуға рұқсат беру үшін нотариалды кеңсеге анықтама беру» мемлекеттік қызмет көрсету стандарты</w:t>
      </w:r>
      <w:r>
        <w:br/>
      </w: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xml:space="preserve">      1. Осы стандарт кәмелетке толмаған балаларға тиесілі тұрғын үй алаңын ауыстыруға немесе сатуға рұқсат беру үшін нотариалды кеңсеге анықтама беру жөнінде мемлекеттік қызмет көрсетудің (бұдан әрі – мемлекеттік қызмет) тәртібін анықтайды.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58 </w:t>
      </w:r>
      <w:r>
        <w:rPr>
          <w:rFonts w:ascii="Times New Roman"/>
          <w:b w:val="false"/>
          <w:i w:val="false"/>
          <w:color w:val="000000"/>
          <w:sz w:val="28"/>
        </w:rPr>
        <w:t xml:space="preserve">, </w:t>
      </w:r>
      <w:r>
        <w:rPr>
          <w:rFonts w:ascii="Times New Roman"/>
          <w:b w:val="false"/>
          <w:i w:val="false"/>
          <w:color w:val="000000"/>
          <w:sz w:val="28"/>
        </w:rPr>
        <w:t xml:space="preserve">114 баптарының </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xml:space="preserve">, </w:t>
      </w:r>
      <w:r>
        <w:rPr>
          <w:rFonts w:ascii="Times New Roman"/>
          <w:b w:val="false"/>
          <w:i w:val="false"/>
          <w:color w:val="000000"/>
          <w:sz w:val="28"/>
        </w:rPr>
        <w:t xml:space="preserve">43 баптарының </w:t>
      </w:r>
      <w:r>
        <w:rPr>
          <w:rFonts w:ascii="Times New Roman"/>
          <w:b w:val="false"/>
          <w:i w:val="false"/>
          <w:color w:val="000000"/>
          <w:sz w:val="28"/>
        </w:rPr>
        <w:t xml:space="preserve">, «Тұрғын үй қатынасы туралы» 1997 жылғы 16 сәуірдегі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 бабының 3 тармағының,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Қазақстан Республикасы Үкіметінің № 1346 </w:t>
      </w:r>
      <w:r>
        <w:rPr>
          <w:rFonts w:ascii="Times New Roman"/>
          <w:b w:val="false"/>
          <w:i w:val="false"/>
          <w:color w:val="000000"/>
          <w:sz w:val="28"/>
        </w:rPr>
        <w:t xml:space="preserve">қаулысының </w:t>
      </w:r>
      <w:r>
        <w:rPr>
          <w:rFonts w:ascii="Times New Roman"/>
          <w:b w:val="false"/>
          <w:i w:val="false"/>
          <w:color w:val="000000"/>
          <w:sz w:val="28"/>
        </w:rPr>
        <w:t xml:space="preserve">18 тармағы 10) тармақшасының негізінде көрсетіледі.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 әкімдерінің аппараттарында» (бұдан әрі - Аппараттар) мемлекеттік мекемелерімен көрсетіледі. Бөлімдердің және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кәмелетке толмаған балаларға тиесілі тұрғын үй алаңын ауыстыруға немесе сатуға рұқсат беру үшін нотариалды кеңсеге анықтама беру немесе одан бас тарту болып табылады. </w:t>
      </w:r>
      <w:r>
        <w:br/>
      </w:r>
      <w:r>
        <w:rPr>
          <w:rFonts w:ascii="Times New Roman"/>
          <w:b w:val="false"/>
          <w:i w:val="false"/>
          <w:color w:val="000000"/>
          <w:sz w:val="28"/>
        </w:rPr>
        <w:t xml:space="preserve">
      6. Мемлекеттік қызмет тұрғын үйі бар (бұдан әрі - өтініш беруші) кәмелетке толмаған балалары бар азаматтарға – жеке тұлғаларға көрсетіледі. </w:t>
      </w:r>
      <w:r>
        <w:br/>
      </w:r>
      <w:r>
        <w:rPr>
          <w:rFonts w:ascii="Times New Roman"/>
          <w:b w:val="false"/>
          <w:i w:val="false"/>
          <w:color w:val="000000"/>
          <w:sz w:val="28"/>
        </w:rPr>
        <w:t xml:space="preserve">
      7. Уақыт бойынша мемлекеттік қызмет көрсету кезіндегі шектеулі мерзімдер: </w:t>
      </w:r>
      <w:r>
        <w:br/>
      </w:r>
      <w:r>
        <w:rPr>
          <w:rFonts w:ascii="Times New Roman"/>
          <w:b w:val="false"/>
          <w:i w:val="false"/>
          <w:color w:val="000000"/>
          <w:sz w:val="28"/>
        </w:rPr>
        <w:t xml:space="preserve">
      1) мемлекеттік қызмет көрсету мерзімі құжаттармен өтініштерді тапсырған сәттен бастап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Мемлекеттік қызметті көрсету тәртібі </w:t>
      </w:r>
    </w:p>
    <w:bookmarkStart w:name="z8"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екі ата-анасынан (заңды өкілдерден) өтініш; </w:t>
      </w:r>
      <w:r>
        <w:br/>
      </w:r>
      <w:r>
        <w:rPr>
          <w:rFonts w:ascii="Times New Roman"/>
          <w:b w:val="false"/>
          <w:i w:val="false"/>
          <w:color w:val="000000"/>
          <w:sz w:val="28"/>
        </w:rPr>
        <w:t xml:space="preserve">
      2) екі ата-анасының (заңды өкілдердің) жеке куәліктерінің көшірмелері; </w:t>
      </w:r>
      <w:r>
        <w:br/>
      </w:r>
      <w:r>
        <w:rPr>
          <w:rFonts w:ascii="Times New Roman"/>
          <w:b w:val="false"/>
          <w:i w:val="false"/>
          <w:color w:val="000000"/>
          <w:sz w:val="28"/>
        </w:rPr>
        <w:t xml:space="preserve">
      3) 16 жасқа жетпеген, кәмелетке толмаған баланың туу туралы куәлігінің көшірмесі; </w:t>
      </w:r>
      <w:r>
        <w:br/>
      </w:r>
      <w:r>
        <w:rPr>
          <w:rFonts w:ascii="Times New Roman"/>
          <w:b w:val="false"/>
          <w:i w:val="false"/>
          <w:color w:val="000000"/>
          <w:sz w:val="28"/>
        </w:rPr>
        <w:t xml:space="preserve">
      4) 16-дан 18 жасқа дейінгі кәмелетке толмағандар үшін жеке куәлігінің көшірмесі; </w:t>
      </w:r>
      <w:r>
        <w:br/>
      </w:r>
      <w:r>
        <w:rPr>
          <w:rFonts w:ascii="Times New Roman"/>
          <w:b w:val="false"/>
          <w:i w:val="false"/>
          <w:color w:val="000000"/>
          <w:sz w:val="28"/>
        </w:rPr>
        <w:t xml:space="preserve">
      5) тұрғын үйге кәмелетке толмағанның құқығын растайтын (шарт, тұрғын мүлікке құқығын тіркеу туралы куәлік және олармен мәмілелер) құжаттардың түпнұсқасы мен көшірмелері; </w:t>
      </w:r>
      <w:r>
        <w:br/>
      </w:r>
      <w:r>
        <w:rPr>
          <w:rFonts w:ascii="Times New Roman"/>
          <w:b w:val="false"/>
          <w:i w:val="false"/>
          <w:color w:val="000000"/>
          <w:sz w:val="28"/>
        </w:rPr>
        <w:t xml:space="preserve">
      6) 10-жасқа жеткен кәмелетке толмаған баланың нотариалды куәландырылған келісімі; </w:t>
      </w:r>
      <w:r>
        <w:br/>
      </w:r>
      <w:r>
        <w:rPr>
          <w:rFonts w:ascii="Times New Roman"/>
          <w:b w:val="false"/>
          <w:i w:val="false"/>
          <w:color w:val="000000"/>
          <w:sz w:val="28"/>
        </w:rPr>
        <w:t xml:space="preserve">
      7) Қазақстан Республикасынан тысқары тұрақты тұрғылықты жерге кетуін есепке алмағанда, кәмелетке толмағанға кепілді тұрғын үйді ұсынуға жекеменшік тұрғын үйі бар тұлғаның нотариалды расталған өтініш-келісімі.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 мен өтініш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Жұмыс қағидалары </w:t>
      </w:r>
    </w:p>
    <w:bookmarkStart w:name="z9"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bookmarkStart w:name="z12" w:id="8"/>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 әкімдерінің,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қалалары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«К ә мелетке толма ғ ан балалар ғ а тиесілі т ұ р ғ ын </w:t>
      </w:r>
      <w:r>
        <w:br/>
      </w:r>
      <w:r>
        <w:rPr>
          <w:rFonts w:ascii="Times New Roman"/>
          <w:b w:val="false"/>
          <w:i w:val="false"/>
          <w:color w:val="000000"/>
          <w:sz w:val="28"/>
        </w:rPr>
        <w:t xml:space="preserve">
      ү й ала ң ын ауыстыру ғ а немесе сату ғ а р ұқ сат беру </w:t>
      </w:r>
      <w:r>
        <w:br/>
      </w:r>
      <w:r>
        <w:rPr>
          <w:rFonts w:ascii="Times New Roman"/>
          <w:b w:val="false"/>
          <w:i w:val="false"/>
          <w:color w:val="000000"/>
          <w:sz w:val="28"/>
        </w:rPr>
        <w:t xml:space="preserve">
      ү шін нотариалды ке ң сеге аны қ тама беру» </w:t>
      </w:r>
      <w:r>
        <w:br/>
      </w:r>
      <w:r>
        <w:rPr>
          <w:rFonts w:ascii="Times New Roman"/>
          <w:b w:val="false"/>
          <w:i w:val="false"/>
          <w:color w:val="000000"/>
          <w:sz w:val="28"/>
        </w:rPr>
        <w:t xml:space="preserve">
      мемлекеттік қ ызмет к ө рсету </w:t>
      </w:r>
      <w:r>
        <w:br/>
      </w:r>
      <w:r>
        <w:rPr>
          <w:rFonts w:ascii="Times New Roman"/>
          <w:b w:val="false"/>
          <w:i w:val="false"/>
          <w:color w:val="000000"/>
          <w:sz w:val="28"/>
        </w:rPr>
        <w:t xml:space="preserve">
      стандартына 1- қ осымша </w:t>
      </w:r>
    </w:p>
    <w:p>
      <w:pPr>
        <w:spacing w:after="0"/>
        <w:ind w:left="0"/>
        <w:jc w:val="left"/>
      </w:pPr>
      <w:r>
        <w:rPr>
          <w:rFonts w:ascii="Times New Roman"/>
          <w:b/>
          <w:i w:val="false"/>
          <w:color w:val="000000"/>
        </w:rPr>
        <w:t xml:space="preserve"> А қ мола облысы ауданды қ ( қ алалы қ ) </w:t>
      </w:r>
      <w:r>
        <w:br/>
      </w:r>
      <w:r>
        <w:rPr>
          <w:rFonts w:ascii="Times New Roman"/>
          <w:b/>
          <w:i w:val="false"/>
          <w:color w:val="000000"/>
        </w:rPr>
        <w:t xml:space="preserve">
білім бө лімдеріні 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760"/>
        <w:gridCol w:w="4119"/>
        <w:gridCol w:w="1965"/>
        <w:gridCol w:w="3921"/>
      </w:tblGrid>
      <w:tr>
        <w:trPr>
          <w:trHeight w:val="16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 қ </w:t>
            </w:r>
            <w:r>
              <w:br/>
            </w:r>
            <w:r>
              <w:rPr>
                <w:rFonts w:ascii="Times New Roman"/>
                <w:b w:val="false"/>
                <w:i w:val="false"/>
                <w:color w:val="000000"/>
                <w:sz w:val="20"/>
              </w:rPr>
              <w:t xml:space="preserve">
( қ алалы қ ) білім </w:t>
            </w:r>
            <w:r>
              <w:br/>
            </w:r>
            <w:r>
              <w:rPr>
                <w:rFonts w:ascii="Times New Roman"/>
                <w:b w:val="false"/>
                <w:i w:val="false"/>
                <w:color w:val="000000"/>
                <w:sz w:val="20"/>
              </w:rPr>
              <w:t xml:space="preserve">
б ө лімдеріні ң атаулары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 лім басты қ тары мен оларды ң орынбасарларыны ң за ң ды мекен-жайы, </w:t>
            </w:r>
            <w:r>
              <w:br/>
            </w:r>
            <w:r>
              <w:rPr>
                <w:rFonts w:ascii="Times New Roman"/>
                <w:b w:val="false"/>
                <w:i w:val="false"/>
                <w:color w:val="000000"/>
                <w:sz w:val="20"/>
              </w:rPr>
              <w:t xml:space="preserve">
қ абылдау уа қ ыты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 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веб-сайты </w:t>
            </w:r>
          </w:p>
        </w:tc>
      </w:tr>
      <w:tr>
        <w:trPr>
          <w:trHeight w:val="19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қ к ө л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қ к ө л ауданы,А қ к ө л </w:t>
            </w:r>
            <w:r>
              <w:br/>
            </w:r>
            <w:r>
              <w:rPr>
                <w:rFonts w:ascii="Times New Roman"/>
                <w:b w:val="false"/>
                <w:i w:val="false"/>
                <w:color w:val="000000"/>
                <w:sz w:val="20"/>
              </w:rPr>
              <w:t xml:space="preserve">
қ аласы, Бегелдинов </w:t>
            </w:r>
            <w:r>
              <w:br/>
            </w:r>
            <w:r>
              <w:rPr>
                <w:rFonts w:ascii="Times New Roman"/>
                <w:b w:val="false"/>
                <w:i w:val="false"/>
                <w:color w:val="000000"/>
                <w:sz w:val="20"/>
              </w:rPr>
              <w:t xml:space="preserve">
к ө шесі, 10. Азаматтарды қ абылдау кестесі: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2-28-47, </w:t>
            </w:r>
            <w:r>
              <w:br/>
            </w:r>
            <w:r>
              <w:rPr>
                <w:rFonts w:ascii="Times New Roman"/>
                <w:b w:val="false"/>
                <w:i w:val="false"/>
                <w:color w:val="000000"/>
                <w:sz w:val="20"/>
              </w:rPr>
              <w:t xml:space="preserve">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w:t>
            </w:r>
            <w:r>
              <w:br/>
            </w:r>
            <w:r>
              <w:rPr>
                <w:rFonts w:ascii="Times New Roman"/>
                <w:b w:val="false"/>
                <w:i w:val="false"/>
                <w:color w:val="000000"/>
                <w:sz w:val="20"/>
              </w:rPr>
              <w:t xml:space="preserve">
к ө шесі, 30. Азаматтарды Қ абылдау кестесі:  д ү йсенбі </w:t>
            </w:r>
            <w:r>
              <w:br/>
            </w:r>
            <w:r>
              <w:rPr>
                <w:rFonts w:ascii="Times New Roman"/>
                <w:b w:val="false"/>
                <w:i w:val="false"/>
                <w:color w:val="000000"/>
                <w:sz w:val="20"/>
              </w:rPr>
              <w:t xml:space="preserve">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 @mail.ru, Obrazovanie64@ mail.ru </w:t>
            </w:r>
          </w:p>
        </w:tc>
      </w:tr>
      <w:tr>
        <w:trPr>
          <w:trHeight w:val="18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w:t>
            </w:r>
            <w:r>
              <w:br/>
            </w:r>
            <w:r>
              <w:rPr>
                <w:rFonts w:ascii="Times New Roman"/>
                <w:b w:val="false"/>
                <w:i w:val="false"/>
                <w:color w:val="000000"/>
                <w:sz w:val="20"/>
              </w:rPr>
              <w:t xml:space="preserve">
Ә л-Фараби к ө шесі, 50. Азаматтарды қ абылдау кестесі: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w:t>
            </w:r>
            <w:r>
              <w:br/>
            </w:r>
            <w:r>
              <w:rPr>
                <w:rFonts w:ascii="Times New Roman"/>
                <w:b w:val="false"/>
                <w:i w:val="false"/>
                <w:color w:val="000000"/>
                <w:sz w:val="20"/>
              </w:rPr>
              <w:t xml:space="preserve">
@mail.ru, akmol.kz/admin.html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Атбасар қ аласы, </w:t>
            </w:r>
            <w:r>
              <w:br/>
            </w:r>
            <w:r>
              <w:rPr>
                <w:rFonts w:ascii="Times New Roman"/>
                <w:b w:val="false"/>
                <w:i w:val="false"/>
                <w:color w:val="000000"/>
                <w:sz w:val="20"/>
              </w:rPr>
              <w:t xml:space="preserve">
У ә лиханов к ө шесі, 11. Азаматтарды қ абылдау кестесі: д ү йсенбі </w:t>
            </w:r>
            <w:r>
              <w:br/>
            </w:r>
            <w:r>
              <w:rPr>
                <w:rFonts w:ascii="Times New Roman"/>
                <w:b w:val="false"/>
                <w:i w:val="false"/>
                <w:color w:val="000000"/>
                <w:sz w:val="20"/>
              </w:rPr>
              <w:t xml:space="preserve">
са ғ ат 17.00-ден 19.00-ге дейін, </w:t>
            </w:r>
            <w:r>
              <w:br/>
            </w:r>
            <w:r>
              <w:rPr>
                <w:rFonts w:ascii="Times New Roman"/>
                <w:b w:val="false"/>
                <w:i w:val="false"/>
                <w:color w:val="000000"/>
                <w:sz w:val="20"/>
              </w:rPr>
              <w:t xml:space="preserve">
с ә рсенбі са ғ ат 12.00-ден 14.00-ге дейін, ж ұ ма са ғ ат 14.00-ден 17.00-ге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w:t>
            </w:r>
            <w:r>
              <w:br/>
            </w:r>
            <w:r>
              <w:rPr>
                <w:rFonts w:ascii="Times New Roman"/>
                <w:b w:val="false"/>
                <w:i w:val="false"/>
                <w:color w:val="000000"/>
                <w:sz w:val="20"/>
              </w:rPr>
              <w:t xml:space="preserve">
@mail.kz, www.zakupki-akmola. </w:t>
            </w:r>
            <w:r>
              <w:br/>
            </w:r>
            <w:r>
              <w:rPr>
                <w:rFonts w:ascii="Times New Roman"/>
                <w:b w:val="false"/>
                <w:i w:val="false"/>
                <w:color w:val="000000"/>
                <w:sz w:val="20"/>
              </w:rPr>
              <w:t xml:space="preserve">
kz </w:t>
            </w:r>
          </w:p>
        </w:tc>
      </w:tr>
      <w:tr>
        <w:trPr>
          <w:trHeight w:val="19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ұ ланды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ұ ланды ауданы, Макинск қ аласы, Некрасов к ө шесі, 19. Азаматтарды қ абылдау кестесі: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@mail.ru </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 ө л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 ө л ауданы, Егіндік ө л селосы, </w:t>
            </w:r>
            <w:r>
              <w:br/>
            </w:r>
            <w:r>
              <w:rPr>
                <w:rFonts w:ascii="Times New Roman"/>
                <w:b w:val="false"/>
                <w:i w:val="false"/>
                <w:color w:val="000000"/>
                <w:sz w:val="20"/>
              </w:rPr>
              <w:t xml:space="preserve">
Же ң іс к ө шесі, 6. Азаматтарды қ абылдау кестесі: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@mail.ru </w:t>
            </w:r>
            <w:r>
              <w:br/>
            </w:r>
            <w:r>
              <w:rPr>
                <w:rFonts w:ascii="Times New Roman"/>
                <w:b w:val="false"/>
                <w:i w:val="false"/>
                <w:color w:val="000000"/>
                <w:sz w:val="20"/>
              </w:rPr>
              <w:t xml:space="preserve">
  </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ң бекшілдер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ң бекшілдер ауданы,  Степняк қ аласы, Ленин к ө шесі, 68.  Азаматтарды қ абылдау кестесі: д ү йсенбі </w:t>
            </w:r>
            <w:r>
              <w:br/>
            </w:r>
            <w:r>
              <w:rPr>
                <w:rFonts w:ascii="Times New Roman"/>
                <w:b w:val="false"/>
                <w:i w:val="false"/>
                <w:color w:val="000000"/>
                <w:sz w:val="20"/>
              </w:rPr>
              <w:t xml:space="preserve">
са ғ ат 17.00-ден 19.00-ге дейін сейсенбі, бейсенбі </w:t>
            </w:r>
            <w:r>
              <w:br/>
            </w:r>
            <w:r>
              <w:rPr>
                <w:rFonts w:ascii="Times New Roman"/>
                <w:b w:val="false"/>
                <w:i w:val="false"/>
                <w:color w:val="000000"/>
                <w:sz w:val="20"/>
              </w:rPr>
              <w:t xml:space="preserve">
са ғ ат 15.00-ден 18.00-ге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 аласы, </w:t>
            </w:r>
            <w:r>
              <w:br/>
            </w:r>
            <w:r>
              <w:rPr>
                <w:rFonts w:ascii="Times New Roman"/>
                <w:b w:val="false"/>
                <w:i w:val="false"/>
                <w:color w:val="000000"/>
                <w:sz w:val="20"/>
              </w:rPr>
              <w:t xml:space="preserve">
Ә л-Фараби к ө шесі, 10. Азаматтарды қ абылдау кестесі: д ү йсенбі </w:t>
            </w:r>
            <w:r>
              <w:br/>
            </w:r>
            <w:r>
              <w:rPr>
                <w:rFonts w:ascii="Times New Roman"/>
                <w:b w:val="false"/>
                <w:i w:val="false"/>
                <w:color w:val="000000"/>
                <w:sz w:val="20"/>
              </w:rPr>
              <w:t xml:space="preserve">
са ғ ат 17.00-ден 19.00-ге дейін, сейсенбі са ғ ат 9.00-ден 18.00-ге дейін, ү зіліс са ғ ат 13.00-ден 14.00-ге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w:t>
            </w:r>
            <w:r>
              <w:br/>
            </w:r>
            <w:r>
              <w:rPr>
                <w:rFonts w:ascii="Times New Roman"/>
                <w:b w:val="false"/>
                <w:i w:val="false"/>
                <w:color w:val="000000"/>
                <w:sz w:val="20"/>
              </w:rPr>
              <w:t xml:space="preserve">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w:t>
            </w:r>
            <w:r>
              <w:br/>
            </w:r>
            <w:r>
              <w:rPr>
                <w:rFonts w:ascii="Times New Roman"/>
                <w:b w:val="false"/>
                <w:i w:val="false"/>
                <w:color w:val="000000"/>
                <w:sz w:val="20"/>
              </w:rPr>
              <w:t xml:space="preserve">
қ аласы, Дружба </w:t>
            </w:r>
            <w:r>
              <w:br/>
            </w:r>
            <w:r>
              <w:rPr>
                <w:rFonts w:ascii="Times New Roman"/>
                <w:b w:val="false"/>
                <w:i w:val="false"/>
                <w:color w:val="000000"/>
                <w:sz w:val="20"/>
              </w:rPr>
              <w:t xml:space="preserve">
к ө шесі, 1. Азаматтарды қ абылдау кестесі: д ү йсенбі </w:t>
            </w:r>
            <w:r>
              <w:br/>
            </w:r>
            <w:r>
              <w:rPr>
                <w:rFonts w:ascii="Times New Roman"/>
                <w:b w:val="false"/>
                <w:i w:val="false"/>
                <w:color w:val="000000"/>
                <w:sz w:val="20"/>
              </w:rPr>
              <w:t xml:space="preserve">
са ғ ат 17.00-ден 19.00-ге дейін, сейсенбі са ғ ат 14.00-ден 18.00-ге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w:t>
            </w:r>
            <w:r>
              <w:br/>
            </w:r>
            <w:r>
              <w:rPr>
                <w:rFonts w:ascii="Times New Roman"/>
                <w:b w:val="false"/>
                <w:i w:val="false"/>
                <w:color w:val="000000"/>
                <w:sz w:val="20"/>
              </w:rPr>
              <w:t xml:space="preserve">
@ mail.ru </w:t>
            </w:r>
          </w:p>
        </w:tc>
      </w:tr>
      <w:tr>
        <w:trPr>
          <w:trHeight w:val="6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қ сы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қ сы ауданы, Жа қ сы селосы, Дружба </w:t>
            </w:r>
            <w:r>
              <w:br/>
            </w:r>
            <w:r>
              <w:rPr>
                <w:rFonts w:ascii="Times New Roman"/>
                <w:b w:val="false"/>
                <w:i w:val="false"/>
                <w:color w:val="000000"/>
                <w:sz w:val="20"/>
              </w:rPr>
              <w:t xml:space="preserve">
к ө шесі, 3. Азаматтарды қ абылдау кестесі: д ү йсенбі </w:t>
            </w:r>
            <w:r>
              <w:br/>
            </w:r>
            <w:r>
              <w:rPr>
                <w:rFonts w:ascii="Times New Roman"/>
                <w:b w:val="false"/>
                <w:i w:val="false"/>
                <w:color w:val="000000"/>
                <w:sz w:val="20"/>
              </w:rPr>
              <w:t xml:space="preserve">
са ғ ат 17.00-ден 19.00-ге дейін, </w:t>
            </w:r>
            <w:r>
              <w:br/>
            </w:r>
            <w:r>
              <w:rPr>
                <w:rFonts w:ascii="Times New Roman"/>
                <w:b w:val="false"/>
                <w:i w:val="false"/>
                <w:color w:val="000000"/>
                <w:sz w:val="20"/>
              </w:rPr>
              <w:t xml:space="preserve">
с ә рсенбі са ғ ат 14.00-ден 18.00-ге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қ айы ң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қ айы ң ауданы, Державинск қ аласы, Ленин к ө шесі, 30. Азаматтарды қ абылдау кестесі: д ү йсенбі </w:t>
            </w:r>
            <w:r>
              <w:br/>
            </w:r>
            <w:r>
              <w:rPr>
                <w:rFonts w:ascii="Times New Roman"/>
                <w:b w:val="false"/>
                <w:i w:val="false"/>
                <w:color w:val="000000"/>
                <w:sz w:val="20"/>
              </w:rPr>
              <w:t xml:space="preserve">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Ленин к ө шесі, 43.  Азаматтарды қ абылдау кестесі: д ү йсенбі </w:t>
            </w:r>
            <w:r>
              <w:br/>
            </w:r>
            <w:r>
              <w:rPr>
                <w:rFonts w:ascii="Times New Roman"/>
                <w:b w:val="false"/>
                <w:i w:val="false"/>
                <w:color w:val="000000"/>
                <w:sz w:val="20"/>
              </w:rPr>
              <w:t xml:space="preserve">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ор ғ алжын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ор ғ алжын ауданы, </w:t>
            </w:r>
            <w:r>
              <w:br/>
            </w:r>
            <w:r>
              <w:rPr>
                <w:rFonts w:ascii="Times New Roman"/>
                <w:b w:val="false"/>
                <w:i w:val="false"/>
                <w:color w:val="000000"/>
                <w:sz w:val="20"/>
              </w:rPr>
              <w:t xml:space="preserve">
Қ ор ғ алжын селосы, </w:t>
            </w:r>
            <w:r>
              <w:br/>
            </w:r>
            <w:r>
              <w:rPr>
                <w:rFonts w:ascii="Times New Roman"/>
                <w:b w:val="false"/>
                <w:i w:val="false"/>
                <w:color w:val="000000"/>
                <w:sz w:val="20"/>
              </w:rPr>
              <w:t xml:space="preserve">
Бол ғ анбаев к ө шесі, 14. Азаматтарды </w:t>
            </w:r>
            <w:r>
              <w:br/>
            </w:r>
            <w:r>
              <w:rPr>
                <w:rFonts w:ascii="Times New Roman"/>
                <w:b w:val="false"/>
                <w:i w:val="false"/>
                <w:color w:val="000000"/>
                <w:sz w:val="20"/>
              </w:rPr>
              <w:t xml:space="preserve">
қ абылдау кестесі: </w:t>
            </w:r>
            <w:r>
              <w:br/>
            </w:r>
            <w:r>
              <w:rPr>
                <w:rFonts w:ascii="Times New Roman"/>
                <w:b w:val="false"/>
                <w:i w:val="false"/>
                <w:color w:val="000000"/>
                <w:sz w:val="20"/>
              </w:rPr>
              <w:t xml:space="preserve">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 </w:t>
            </w:r>
            <w:r>
              <w:br/>
            </w:r>
            <w:r>
              <w:rPr>
                <w:rFonts w:ascii="Times New Roman"/>
                <w:b w:val="false"/>
                <w:i w:val="false"/>
                <w:color w:val="000000"/>
                <w:sz w:val="20"/>
              </w:rPr>
              <w:t xml:space="preserve">
rookur-no </w:t>
            </w:r>
            <w:r>
              <w:br/>
            </w:r>
            <w:r>
              <w:rPr>
                <w:rFonts w:ascii="Times New Roman"/>
                <w:b w:val="false"/>
                <w:i w:val="false"/>
                <w:color w:val="000000"/>
                <w:sz w:val="20"/>
              </w:rPr>
              <w:t xml:space="preserve">
@mail.ru </w:t>
            </w:r>
          </w:p>
        </w:tc>
      </w:tr>
      <w:tr>
        <w:trPr>
          <w:trHeight w:val="6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қ тау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қ тау ауданы, </w:t>
            </w:r>
            <w:r>
              <w:br/>
            </w:r>
            <w:r>
              <w:rPr>
                <w:rFonts w:ascii="Times New Roman"/>
                <w:b w:val="false"/>
                <w:i w:val="false"/>
                <w:color w:val="000000"/>
                <w:sz w:val="20"/>
              </w:rPr>
              <w:t xml:space="preserve">
Балкашино селосы, </w:t>
            </w:r>
            <w:r>
              <w:br/>
            </w:r>
            <w:r>
              <w:rPr>
                <w:rFonts w:ascii="Times New Roman"/>
                <w:b w:val="false"/>
                <w:i w:val="false"/>
                <w:color w:val="000000"/>
                <w:sz w:val="20"/>
              </w:rPr>
              <w:t xml:space="preserve">
Ленин к ө шесі, 120. Азаматтарды қ абылдау кестесі: д ү йсенбі </w:t>
            </w:r>
            <w:r>
              <w:br/>
            </w:r>
            <w:r>
              <w:rPr>
                <w:rFonts w:ascii="Times New Roman"/>
                <w:b w:val="false"/>
                <w:i w:val="false"/>
                <w:color w:val="000000"/>
                <w:sz w:val="20"/>
              </w:rPr>
              <w:t xml:space="preserve">
са ғ ат 17.00-ден 19.00-ге дейін сенбі са ғ ат 10.00-ден 12.00-ге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w:t>
            </w:r>
            <w:r>
              <w:br/>
            </w:r>
            <w:r>
              <w:rPr>
                <w:rFonts w:ascii="Times New Roman"/>
                <w:b w:val="false"/>
                <w:i w:val="false"/>
                <w:color w:val="000000"/>
                <w:sz w:val="20"/>
              </w:rPr>
              <w:t xml:space="preserve">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Ақ мол селосы, Гагарин к ө шесі, 15.  Азаматтарды қ абылдау кестесі: д ү йсенбі </w:t>
            </w:r>
            <w:r>
              <w:br/>
            </w:r>
            <w:r>
              <w:rPr>
                <w:rFonts w:ascii="Times New Roman"/>
                <w:b w:val="false"/>
                <w:i w:val="false"/>
                <w:color w:val="000000"/>
                <w:sz w:val="20"/>
              </w:rPr>
              <w:t xml:space="preserve">
са ғ ат 17.00-ден 19.00-ге дейін, сейсенбі, ж ұ ма са ғ ат 15.00-ден 18.00-ге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3-12-06, </w:t>
            </w:r>
            <w:r>
              <w:br/>
            </w:r>
            <w:r>
              <w:rPr>
                <w:rFonts w:ascii="Times New Roman"/>
                <w:b w:val="false"/>
                <w:i w:val="false"/>
                <w:color w:val="000000"/>
                <w:sz w:val="20"/>
              </w:rPr>
              <w:t xml:space="preserve">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 ө шесі, 22. Азаматтарды қ абылдау кестесі: д ү йсенбі </w:t>
            </w:r>
            <w:r>
              <w:br/>
            </w:r>
            <w:r>
              <w:rPr>
                <w:rFonts w:ascii="Times New Roman"/>
                <w:b w:val="false"/>
                <w:i w:val="false"/>
                <w:color w:val="000000"/>
                <w:sz w:val="20"/>
              </w:rPr>
              <w:t xml:space="preserve">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2-15-04, </w:t>
            </w:r>
            <w:r>
              <w:br/>
            </w:r>
            <w:r>
              <w:rPr>
                <w:rFonts w:ascii="Times New Roman"/>
                <w:b w:val="false"/>
                <w:i w:val="false"/>
                <w:color w:val="000000"/>
                <w:sz w:val="20"/>
              </w:rPr>
              <w:t xml:space="preserve">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Щучье қ аласы, Абылайхан к ө шесі, 34. Азаматтарды қ абылдау кестесі: д ү йсенбі </w:t>
            </w:r>
            <w:r>
              <w:br/>
            </w:r>
            <w:r>
              <w:rPr>
                <w:rFonts w:ascii="Times New Roman"/>
                <w:b w:val="false"/>
                <w:i w:val="false"/>
                <w:color w:val="000000"/>
                <w:sz w:val="20"/>
              </w:rPr>
              <w:t xml:space="preserve">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w:t>
            </w:r>
            <w:r>
              <w:br/>
            </w:r>
            <w:r>
              <w:rPr>
                <w:rFonts w:ascii="Times New Roman"/>
                <w:b w:val="false"/>
                <w:i w:val="false"/>
                <w:color w:val="000000"/>
                <w:sz w:val="20"/>
              </w:rPr>
              <w:t xml:space="preserve">
@mail.kz </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 аласыны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 аласы, </w:t>
            </w:r>
            <w:r>
              <w:br/>
            </w:r>
            <w:r>
              <w:rPr>
                <w:rFonts w:ascii="Times New Roman"/>
                <w:b w:val="false"/>
                <w:i w:val="false"/>
                <w:color w:val="000000"/>
                <w:sz w:val="20"/>
              </w:rPr>
              <w:t xml:space="preserve">
4 ша ғ ынауданы, 1 ү й. Азаматтарды қ абылдау кестесі: д ү йсенбі </w:t>
            </w:r>
            <w:r>
              <w:br/>
            </w:r>
            <w:r>
              <w:rPr>
                <w:rFonts w:ascii="Times New Roman"/>
                <w:b w:val="false"/>
                <w:i w:val="false"/>
                <w:color w:val="000000"/>
                <w:sz w:val="20"/>
              </w:rPr>
              <w:t xml:space="preserve">
са ғ ат 17.00-ден 19.00-ге дейін, сейсенбі, бейсенбі </w:t>
            </w:r>
            <w:r>
              <w:br/>
            </w:r>
            <w:r>
              <w:rPr>
                <w:rFonts w:ascii="Times New Roman"/>
                <w:b w:val="false"/>
                <w:i w:val="false"/>
                <w:color w:val="000000"/>
                <w:sz w:val="20"/>
              </w:rPr>
              <w:t xml:space="preserve">
са ғ ат 15.00-ден 18.00-ге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w:t>
            </w:r>
          </w:p>
          <w:p>
            <w:pPr>
              <w:spacing w:after="20"/>
              <w:ind w:left="20"/>
              <w:jc w:val="both"/>
            </w:pPr>
            <w:r>
              <w:rPr>
                <w:rFonts w:ascii="Times New Roman"/>
                <w:b w:val="false"/>
                <w:i w:val="false"/>
                <w:color w:val="000000"/>
                <w:sz w:val="20"/>
              </w:rPr>
              <w:t xml:space="preserve">mail.ru </w:t>
            </w:r>
          </w:p>
        </w:tc>
      </w:tr>
      <w:tr>
        <w:trPr>
          <w:trHeight w:val="14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ө кшетау </w:t>
            </w:r>
            <w:r>
              <w:br/>
            </w:r>
            <w:r>
              <w:rPr>
                <w:rFonts w:ascii="Times New Roman"/>
                <w:b w:val="false"/>
                <w:i w:val="false"/>
                <w:color w:val="000000"/>
                <w:sz w:val="20"/>
              </w:rPr>
              <w:t xml:space="preserve">
қ аласыны ң білім б ө лімі» мемлекеттік мекемесі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ө кшетау қ аласы, </w:t>
            </w:r>
            <w:r>
              <w:br/>
            </w:r>
            <w:r>
              <w:rPr>
                <w:rFonts w:ascii="Times New Roman"/>
                <w:b w:val="false"/>
                <w:i w:val="false"/>
                <w:color w:val="000000"/>
                <w:sz w:val="20"/>
              </w:rPr>
              <w:t xml:space="preserve">
Құ дайбердиев к ө шесі, 57. Азаматтарды </w:t>
            </w:r>
            <w:r>
              <w:br/>
            </w:r>
            <w:r>
              <w:rPr>
                <w:rFonts w:ascii="Times New Roman"/>
                <w:b w:val="false"/>
                <w:i w:val="false"/>
                <w:color w:val="000000"/>
                <w:sz w:val="20"/>
              </w:rPr>
              <w:t xml:space="preserve">
қ абылдау кестесі: </w:t>
            </w:r>
            <w:r>
              <w:br/>
            </w:r>
            <w:r>
              <w:rPr>
                <w:rFonts w:ascii="Times New Roman"/>
                <w:b w:val="false"/>
                <w:i w:val="false"/>
                <w:color w:val="000000"/>
                <w:sz w:val="20"/>
              </w:rPr>
              <w:t xml:space="preserve">
д ү йсенбі са ғ ат 17.00-ден 19.00-ге дейін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 қ мола облысыны ң кент, ауыл (село), ауылды қ (селолы қ ) округ </w:t>
      </w:r>
      <w:r>
        <w:br/>
      </w:r>
      <w:r>
        <w:rPr>
          <w:rFonts w:ascii="Times New Roman"/>
          <w:b/>
          <w:i w:val="false"/>
          <w:color w:val="000000"/>
        </w:rPr>
        <w:t xml:space="preserve">
әкімдері аппараттарыны 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322"/>
        <w:gridCol w:w="5565"/>
        <w:gridCol w:w="2838"/>
      </w:tblGrid>
      <w:tr>
        <w:trPr>
          <w:trHeight w:val="16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2-32-48, 2-10-94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3-51-44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4-94-54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3-71-01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3-21-66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3-41-90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3-81-43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4-55-23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3-74-23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3-23-34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3-32-94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3-15-35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2-25-98, 2-15-64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2-43-34, 2-44-18, 2-44-09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2-56-26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станциясында-сейсенбі сағат 9.00-ден 13.00-ге дейін, Арнасай ауылында -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2-53-49, 2-54-27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2-55-34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2-57-34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2-34-89, 2-34-34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2-32-34, 2-30-01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2-42-14, 2-42-34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2-31-34, 2-62-55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2-36-34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2-52-34, 2-51-61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2-24-79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2-64-98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2-67-73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ауданы,Жалтыр селосы, Ленин көшесі, 2.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2-19-10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2-73-53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2-71-81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2-54-35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2-43-24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2-84-86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2-47-23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2-93-75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2-46-41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2-44-22, </w:t>
            </w:r>
            <w:r>
              <w:br/>
            </w:r>
            <w:r>
              <w:rPr>
                <w:rFonts w:ascii="Times New Roman"/>
                <w:b w:val="false"/>
                <w:i w:val="false"/>
                <w:color w:val="000000"/>
                <w:sz w:val="20"/>
              </w:rPr>
              <w:t xml:space="preserve">
4-16-32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7-12-34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9-04-68, 9-03-35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7-83-35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9-33-30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9-93-90 9-93-35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5-13-13, 5-14-47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7-04-46, 7-06-95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7-23-14, </w:t>
            </w:r>
            <w:r>
              <w:br/>
            </w:r>
            <w:r>
              <w:rPr>
                <w:rFonts w:ascii="Times New Roman"/>
                <w:b w:val="false"/>
                <w:i w:val="false"/>
                <w:color w:val="000000"/>
                <w:sz w:val="20"/>
              </w:rPr>
              <w:t xml:space="preserve">
7-23-82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9-23-60, </w:t>
            </w:r>
            <w:r>
              <w:br/>
            </w:r>
            <w:r>
              <w:rPr>
                <w:rFonts w:ascii="Times New Roman"/>
                <w:b w:val="false"/>
                <w:i w:val="false"/>
                <w:color w:val="000000"/>
                <w:sz w:val="20"/>
              </w:rPr>
              <w:t xml:space="preserve">
9-23-88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9-73-35 </w:t>
            </w:r>
            <w:r>
              <w:br/>
            </w:r>
            <w:r>
              <w:rPr>
                <w:rFonts w:ascii="Times New Roman"/>
                <w:b w:val="false"/>
                <w:i w:val="false"/>
                <w:color w:val="000000"/>
                <w:sz w:val="20"/>
              </w:rPr>
              <w:t xml:space="preserve">
9-73-91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9-83-96 9-84-90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9-63-35 </w:t>
            </w:r>
            <w:r>
              <w:br/>
            </w:r>
            <w:r>
              <w:rPr>
                <w:rFonts w:ascii="Times New Roman"/>
                <w:b w:val="false"/>
                <w:i w:val="false"/>
                <w:color w:val="000000"/>
                <w:sz w:val="20"/>
              </w:rPr>
              <w:t xml:space="preserve">
9-64-42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7-73-35 </w:t>
            </w:r>
            <w:r>
              <w:br/>
            </w:r>
            <w:r>
              <w:rPr>
                <w:rFonts w:ascii="Times New Roman"/>
                <w:b w:val="false"/>
                <w:i w:val="false"/>
                <w:color w:val="000000"/>
                <w:sz w:val="20"/>
              </w:rPr>
              <w:t xml:space="preserve">
7-74-55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9-41-33 9-41-35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9-15-67 </w:t>
            </w:r>
            <w:r>
              <w:br/>
            </w:r>
            <w:r>
              <w:rPr>
                <w:rFonts w:ascii="Times New Roman"/>
                <w:b w:val="false"/>
                <w:i w:val="false"/>
                <w:color w:val="000000"/>
                <w:sz w:val="20"/>
              </w:rPr>
              <w:t xml:space="preserve">
9-13-30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9-21-35 </w:t>
            </w:r>
            <w:r>
              <w:br/>
            </w:r>
            <w:r>
              <w:rPr>
                <w:rFonts w:ascii="Times New Roman"/>
                <w:b w:val="false"/>
                <w:i w:val="false"/>
                <w:color w:val="000000"/>
                <w:sz w:val="20"/>
              </w:rPr>
              <w:t xml:space="preserve">
9-22-18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9-53-35 9-54-30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7-53-35 7-53-49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9-43-35 9-44-96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3-14-33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3-53-83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3-61-11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3-44-48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3-26-16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3-73-21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3-21-37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3-56-43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3-84-83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2-44-44, 2-24-65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3-37-44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3-67-35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2-43-35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2-20-32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2-19-51, </w:t>
            </w:r>
            <w:r>
              <w:br/>
            </w:r>
            <w:r>
              <w:rPr>
                <w:rFonts w:ascii="Times New Roman"/>
                <w:b w:val="false"/>
                <w:i w:val="false"/>
                <w:color w:val="000000"/>
                <w:sz w:val="20"/>
              </w:rPr>
              <w:t xml:space="preserve">
2-14-31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w:t>
            </w:r>
            <w:r>
              <w:br/>
            </w:r>
            <w:r>
              <w:rPr>
                <w:rFonts w:ascii="Times New Roman"/>
                <w:b w:val="false"/>
                <w:i w:val="false"/>
                <w:color w:val="000000"/>
                <w:sz w:val="20"/>
              </w:rPr>
              <w:t xml:space="preserve">
Азаматтарды қабылдау кестесі: сәрсенбі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2-13-07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w:t>
            </w:r>
            <w:r>
              <w:br/>
            </w:r>
            <w:r>
              <w:rPr>
                <w:rFonts w:ascii="Times New Roman"/>
                <w:b w:val="false"/>
                <w:i w:val="false"/>
                <w:color w:val="000000"/>
                <w:sz w:val="20"/>
              </w:rPr>
              <w:t xml:space="preserve">
Азаматтарды қабылдау кестесі: сәрсенбі, бейсенбі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2-61-17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2-71-25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2-53-63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2-16-53, 2-16-90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7-18-91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2-65-13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2-66-22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2-62-40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2-75-38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2-72-37, 2-72-57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2-30-40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Заозерное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2-56-55, 2-56-47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2-64-32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2-18-29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2-10-00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2-81-23, 2-81-61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2-62-07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2-17-56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2-37-38, 2-22-31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37-2-35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34-1-35, 34-1-44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36-6-85, 36-6-07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21-4-52 </w:t>
            </w:r>
            <w:r>
              <w:br/>
            </w:r>
            <w:r>
              <w:rPr>
                <w:rFonts w:ascii="Times New Roman"/>
                <w:b w:val="false"/>
                <w:i w:val="false"/>
                <w:color w:val="000000"/>
                <w:sz w:val="20"/>
              </w:rPr>
              <w:t xml:space="preserve">
8 (71647) 21-3-68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29-2-30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26-2-41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27-3-47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29-4-16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29-6-21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26-4-38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28-6-59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26-6-43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27-7-18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24-7-47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24-3-65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28-3-90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27-5-43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24-2-33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27-2-81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24-4-47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22-3-11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28-5-99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25-1-72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9-83-19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2-17-70, 2-22-00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5-15-00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5-72-71,    5-74-66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5-13-52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9-46-83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9-53-22,  9-35-40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9-71-94, 9-71-32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9-33-71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9-61-16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9-81-71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9-72-16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9-43-48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9-13-90, 9-14-40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95-2-01 </w:t>
            </w:r>
          </w:p>
        </w:tc>
      </w:tr>
      <w:tr>
        <w:trPr>
          <w:trHeight w:val="16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93-5-89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93-7-02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97-5-18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93-1-29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96-2-86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96-3-73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93-4-73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9-10-84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95-2-70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95-2-68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98-2-57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9-17-96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95-4-67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93-2-71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99-4-13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31-0-30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3-75-40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3-56-50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3-85-18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2-61-91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2-31-17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2-71-17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2-24-40, </w:t>
            </w:r>
            <w:r>
              <w:br/>
            </w:r>
            <w:r>
              <w:rPr>
                <w:rFonts w:ascii="Times New Roman"/>
                <w:b w:val="false"/>
                <w:i w:val="false"/>
                <w:color w:val="000000"/>
                <w:sz w:val="20"/>
              </w:rPr>
              <w:t xml:space="preserve">
2-13-56, </w:t>
            </w:r>
            <w:r>
              <w:br/>
            </w:r>
            <w:r>
              <w:rPr>
                <w:rFonts w:ascii="Times New Roman"/>
                <w:b w:val="false"/>
                <w:i w:val="false"/>
                <w:color w:val="000000"/>
                <w:sz w:val="20"/>
              </w:rPr>
              <w:t xml:space="preserve">
2-12-06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3-71-85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3-45-98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3-83-34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3-41-92, </w:t>
            </w:r>
            <w:r>
              <w:br/>
            </w:r>
            <w:r>
              <w:rPr>
                <w:rFonts w:ascii="Times New Roman"/>
                <w:b w:val="false"/>
                <w:i w:val="false"/>
                <w:color w:val="000000"/>
                <w:sz w:val="20"/>
              </w:rPr>
              <w:t xml:space="preserve">
3-41-99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w:t>
            </w:r>
            <w:r>
              <w:br/>
            </w:r>
            <w:r>
              <w:rPr>
                <w:rFonts w:ascii="Times New Roman"/>
                <w:b w:val="false"/>
                <w:i w:val="false"/>
                <w:color w:val="000000"/>
                <w:sz w:val="20"/>
              </w:rPr>
              <w:t xml:space="preserve">
Азаматтарды қабылдау кестесі: күн сайын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3-34-17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3-36-38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3-43-95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3-37-77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2-82-49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2-53-85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2-72-85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2-52-67, </w:t>
            </w:r>
            <w:r>
              <w:br/>
            </w:r>
            <w:r>
              <w:rPr>
                <w:rFonts w:ascii="Times New Roman"/>
                <w:b w:val="false"/>
                <w:i w:val="false"/>
                <w:color w:val="000000"/>
                <w:sz w:val="20"/>
              </w:rPr>
              <w:t xml:space="preserve">
2-51-69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2-41-73, </w:t>
            </w:r>
            <w:r>
              <w:br/>
            </w:r>
            <w:r>
              <w:rPr>
                <w:rFonts w:ascii="Times New Roman"/>
                <w:b w:val="false"/>
                <w:i w:val="false"/>
                <w:color w:val="000000"/>
                <w:sz w:val="20"/>
              </w:rPr>
              <w:t xml:space="preserve">
2-41-22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2-15-60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3-66-10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4-26-53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3-36-10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4-36-10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4-16-01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4-46-10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4-56-14 </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9-12-30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9-51-99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9-45-24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9-32-47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9-53-75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9-42-41 </w:t>
            </w:r>
            <w:r>
              <w:br/>
            </w:r>
            <w:r>
              <w:rPr>
                <w:rFonts w:ascii="Times New Roman"/>
                <w:b w:val="false"/>
                <w:i w:val="false"/>
                <w:color w:val="000000"/>
                <w:sz w:val="20"/>
              </w:rPr>
              <w:t xml:space="preserve">
9-43-35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9-76-35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9-62-35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9-34-35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9-72-35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9-57-35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9-35-35 </w:t>
            </w:r>
            <w:r>
              <w:br/>
            </w:r>
            <w:r>
              <w:rPr>
                <w:rFonts w:ascii="Times New Roman"/>
                <w:b w:val="false"/>
                <w:i w:val="false"/>
                <w:color w:val="000000"/>
                <w:sz w:val="20"/>
              </w:rPr>
              <w:t xml:space="preserve">
9-38-13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9-47-49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9-54-95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w:t>
            </w:r>
            <w:r>
              <w:br/>
            </w:r>
            <w:r>
              <w:rPr>
                <w:rFonts w:ascii="Times New Roman"/>
                <w:b w:val="false"/>
                <w:i w:val="false"/>
                <w:color w:val="000000"/>
                <w:sz w:val="20"/>
              </w:rPr>
              <w:t xml:space="preserve">
қабылда у кестесі: бейсенбі сағат 14.30-ден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3-12-01 </w:t>
            </w:r>
            <w:r>
              <w:br/>
            </w:r>
            <w:r>
              <w:rPr>
                <w:rFonts w:ascii="Times New Roman"/>
                <w:b w:val="false"/>
                <w:i w:val="false"/>
                <w:color w:val="000000"/>
                <w:sz w:val="20"/>
              </w:rPr>
              <w:t xml:space="preserve">
3-11-69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9-62-24 </w:t>
            </w:r>
            <w:r>
              <w:br/>
            </w:r>
            <w:r>
              <w:rPr>
                <w:rFonts w:ascii="Times New Roman"/>
                <w:b w:val="false"/>
                <w:i w:val="false"/>
                <w:color w:val="000000"/>
                <w:sz w:val="20"/>
              </w:rPr>
              <w:t xml:space="preserve">
9-62-25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9-14-53 </w:t>
            </w:r>
            <w:r>
              <w:br/>
            </w:r>
            <w:r>
              <w:rPr>
                <w:rFonts w:ascii="Times New Roman"/>
                <w:b w:val="false"/>
                <w:i w:val="false"/>
                <w:color w:val="000000"/>
                <w:sz w:val="20"/>
              </w:rPr>
              <w:t xml:space="preserve">
9-17-45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4-18-25 4-16-25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9-96-19 </w:t>
            </w:r>
            <w:r>
              <w:br/>
            </w:r>
            <w:r>
              <w:rPr>
                <w:rFonts w:ascii="Times New Roman"/>
                <w:b w:val="false"/>
                <w:i w:val="false"/>
                <w:color w:val="000000"/>
                <w:sz w:val="20"/>
              </w:rPr>
              <w:t xml:space="preserve">
9-92-25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2-11-56 2-11-60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3-52-25 </w:t>
            </w:r>
            <w:r>
              <w:br/>
            </w:r>
            <w:r>
              <w:rPr>
                <w:rFonts w:ascii="Times New Roman"/>
                <w:b w:val="false"/>
                <w:i w:val="false"/>
                <w:color w:val="000000"/>
                <w:sz w:val="20"/>
              </w:rPr>
              <w:t xml:space="preserve">
3-53-25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3-26-39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9-32-25 9-33-33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3-42-25, </w:t>
            </w:r>
            <w:r>
              <w:br/>
            </w:r>
            <w:r>
              <w:rPr>
                <w:rFonts w:ascii="Times New Roman"/>
                <w:b w:val="false"/>
                <w:i w:val="false"/>
                <w:color w:val="000000"/>
                <w:sz w:val="20"/>
              </w:rPr>
              <w:t xml:space="preserve">
3-43-32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13.00-ге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3-74-25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3-82-25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13.00-ден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9-52-22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3-62-25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9-64-19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3-92-25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w:t>
            </w:r>
            <w:r>
              <w:br/>
            </w:r>
            <w:r>
              <w:rPr>
                <w:rFonts w:ascii="Times New Roman"/>
                <w:b w:val="false"/>
                <w:i w:val="false"/>
                <w:color w:val="000000"/>
                <w:sz w:val="20"/>
              </w:rPr>
              <w:t xml:space="preserve">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2-46-35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2-55-43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2-64-35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w:t>
            </w:r>
            <w:r>
              <w:br/>
            </w:r>
            <w:r>
              <w:rPr>
                <w:rFonts w:ascii="Times New Roman"/>
                <w:b w:val="false"/>
                <w:i w:val="false"/>
                <w:color w:val="000000"/>
                <w:sz w:val="20"/>
              </w:rPr>
              <w:t xml:space="preserve">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w:t>
            </w:r>
            <w:r>
              <w:br/>
            </w:r>
            <w:r>
              <w:rPr>
                <w:rFonts w:ascii="Times New Roman"/>
                <w:b w:val="false"/>
                <w:i w:val="false"/>
                <w:color w:val="000000"/>
                <w:sz w:val="20"/>
              </w:rPr>
              <w:t xml:space="preserve">
2-15-42, 2-27-67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9-51-38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9-61-18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7-28-10, </w:t>
            </w:r>
            <w:r>
              <w:br/>
            </w:r>
            <w:r>
              <w:rPr>
                <w:rFonts w:ascii="Times New Roman"/>
                <w:b w:val="false"/>
                <w:i w:val="false"/>
                <w:color w:val="000000"/>
                <w:sz w:val="20"/>
              </w:rPr>
              <w:t xml:space="preserve">
7-12-02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14.00-ден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7-43-46, 7-44-51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9-45-32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9-12-60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9-32-33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9-84-45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9-34-42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9-21-25 </w:t>
            </w:r>
          </w:p>
        </w:tc>
      </w:tr>
      <w:tr>
        <w:trPr>
          <w:trHeight w:val="19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40-34-71, </w:t>
            </w:r>
            <w:r>
              <w:br/>
            </w:r>
            <w:r>
              <w:rPr>
                <w:rFonts w:ascii="Times New Roman"/>
                <w:b w:val="false"/>
                <w:i w:val="false"/>
                <w:color w:val="000000"/>
                <w:sz w:val="20"/>
              </w:rPr>
              <w:t xml:space="preserve">
40-39-90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44-00-03, </w:t>
            </w:r>
            <w:r>
              <w:br/>
            </w:r>
            <w:r>
              <w:rPr>
                <w:rFonts w:ascii="Times New Roman"/>
                <w:b w:val="false"/>
                <w:i w:val="false"/>
                <w:color w:val="000000"/>
                <w:sz w:val="20"/>
              </w:rPr>
              <w:t xml:space="preserve">
44-01-20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5-80-88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4-34-68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7-17-33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4-21-16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5-12-62 </w:t>
            </w:r>
          </w:p>
        </w:tc>
      </w:tr>
    </w:tbl>
    <w:bookmarkStart w:name="z14"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А қ мола облысыны ң аудандары, К ө кшетау ж ә не Степногорск қ алалары ә кім аппараттарыны 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065"/>
        <w:gridCol w:w="1836"/>
        <w:gridCol w:w="3756"/>
        <w:gridCol w:w="6399"/>
      </w:tblGrid>
      <w:tr>
        <w:trPr>
          <w:trHeight w:val="16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 ының атаулары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ндық мекен-жайы </w:t>
            </w:r>
            <w:r>
              <w:br/>
            </w:r>
            <w:r>
              <w:rPr>
                <w:rFonts w:ascii="Times New Roman"/>
                <w:b w:val="false"/>
                <w:i w:val="false"/>
                <w:color w:val="000000"/>
                <w:sz w:val="20"/>
              </w:rPr>
              <w:t xml:space="preserve">
веб-сайт </w:t>
            </w:r>
          </w:p>
        </w:tc>
      </w:tr>
      <w:tr>
        <w:trPr>
          <w:trHeight w:val="19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8(71638)2-27-67,2-02-82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ru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8(71644)2-11-68,2-10-36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arshaly_org83@mail.ru </w:t>
            </w:r>
          </w:p>
        </w:tc>
      </w:tr>
      <w:tr>
        <w:trPr>
          <w:trHeight w:val="18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8(71641)2-21-33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 kadrov_astr@mail.kz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 www.atbasar.online.kz </w:t>
            </w:r>
          </w:p>
        </w:tc>
      </w:tr>
      <w:tr>
        <w:trPr>
          <w:trHeight w:val="19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8(71639)2-11-41,2-15-41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 mail.kz </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esilirina@mail.ru,esil_org@mail.kz, </w:t>
            </w:r>
            <w:r>
              <w:br/>
            </w:r>
            <w:r>
              <w:rPr>
                <w:rFonts w:ascii="Times New Roman"/>
                <w:b w:val="false"/>
                <w:i w:val="false"/>
                <w:color w:val="000000"/>
                <w:sz w:val="20"/>
              </w:rPr>
              <w:t xml:space="preserve">
www.acmol.kz </w:t>
            </w:r>
          </w:p>
        </w:tc>
      </w:tr>
      <w:tr>
        <w:trPr>
          <w:trHeight w:val="18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t>
            </w:r>
            <w:r>
              <w:br/>
            </w:r>
            <w:r>
              <w:rPr>
                <w:rFonts w:ascii="Times New Roman"/>
                <w:b w:val="false"/>
                <w:i w:val="false"/>
                <w:color w:val="000000"/>
                <w:sz w:val="20"/>
              </w:rPr>
              <w:t xml:space="preserve">
www.zhaksy.kz </w:t>
            </w:r>
          </w:p>
        </w:tc>
      </w:tr>
      <w:tr>
        <w:trPr>
          <w:trHeight w:val="19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w:t>
            </w:r>
            <w:r>
              <w:br/>
            </w:r>
            <w:r>
              <w:rPr>
                <w:rFonts w:ascii="Times New Roman"/>
                <w:b w:val="false"/>
                <w:i w:val="false"/>
                <w:color w:val="000000"/>
                <w:sz w:val="20"/>
              </w:rPr>
              <w:t xml:space="preserve">
Ленин көшесі, 34.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 </w:t>
            </w:r>
            <w:r>
              <w:br/>
            </w:r>
            <w:r>
              <w:rPr>
                <w:rFonts w:ascii="Times New Roman"/>
                <w:b w:val="false"/>
                <w:i w:val="false"/>
                <w:color w:val="000000"/>
                <w:sz w:val="20"/>
              </w:rPr>
              <w:t xml:space="preserve">
bk.ru </w:t>
            </w:r>
          </w:p>
        </w:tc>
      </w:tr>
      <w:tr>
        <w:trPr>
          <w:trHeight w:val="17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2-12-70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w:t>
            </w:r>
          </w:p>
          <w:p>
            <w:pPr>
              <w:spacing w:after="20"/>
              <w:ind w:left="20"/>
              <w:jc w:val="both"/>
            </w:pPr>
            <w:r>
              <w:rPr>
                <w:rFonts w:ascii="Times New Roman"/>
                <w:b w:val="false"/>
                <w:i w:val="false"/>
                <w:color w:val="000000"/>
                <w:sz w:val="20"/>
              </w:rPr>
              <w:t xml:space="preserve">online.kz, </w:t>
            </w:r>
          </w:p>
          <w:p>
            <w:pPr>
              <w:spacing w:after="20"/>
              <w:ind w:left="20"/>
              <w:jc w:val="both"/>
            </w:pPr>
            <w:r>
              <w:rPr>
                <w:rFonts w:ascii="Times New Roman"/>
                <w:b w:val="false"/>
                <w:i w:val="false"/>
                <w:color w:val="000000"/>
                <w:sz w:val="20"/>
              </w:rPr>
              <w:t xml:space="preserve">akimat_zer@mail.ru </w:t>
            </w:r>
          </w:p>
        </w:tc>
      </w:tr>
      <w:tr>
        <w:trPr>
          <w:trHeight w:val="18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2-11-05,2-13-66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sand_akimat@mail.kz,sandakimat@mail.ru,sand.akmol.kz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8(71631)2-12-13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 kokshetau. online.kz </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25-28-4525-56-40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 @mail.ru, www.kokshe.akmol.kz </w:t>
            </w:r>
          </w:p>
        </w:tc>
      </w:tr>
      <w:tr>
        <w:trPr>
          <w:trHeight w:val="16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8(71645)6-14-25,6-20-61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«К ә мелетке толма ғ ан балалар ғ а тиесілі т ұ р ғ ын </w:t>
      </w:r>
      <w:r>
        <w:br/>
      </w:r>
      <w:r>
        <w:rPr>
          <w:rFonts w:ascii="Times New Roman"/>
          <w:b w:val="false"/>
          <w:i w:val="false"/>
          <w:color w:val="000000"/>
          <w:sz w:val="28"/>
        </w:rPr>
        <w:t xml:space="preserve">
      ү й ала ң ын ауыстыру ғ а немесе сату ғ а р ұқ сат беру </w:t>
      </w:r>
      <w:r>
        <w:br/>
      </w:r>
      <w:r>
        <w:rPr>
          <w:rFonts w:ascii="Times New Roman"/>
          <w:b w:val="false"/>
          <w:i w:val="false"/>
          <w:color w:val="000000"/>
          <w:sz w:val="28"/>
        </w:rPr>
        <w:t xml:space="preserve">
      ү шін нотариалды ке ң сеге аны қ тама беру» </w:t>
      </w:r>
      <w:r>
        <w:br/>
      </w:r>
      <w:r>
        <w:rPr>
          <w:rFonts w:ascii="Times New Roman"/>
          <w:b w:val="false"/>
          <w:i w:val="false"/>
          <w:color w:val="000000"/>
          <w:sz w:val="28"/>
        </w:rPr>
        <w:t xml:space="preserve">
      мемлекеттік қ ызмет к ө рсету </w:t>
      </w:r>
      <w:r>
        <w:br/>
      </w:r>
      <w:r>
        <w:rPr>
          <w:rFonts w:ascii="Times New Roman"/>
          <w:b w:val="false"/>
          <w:i w:val="false"/>
          <w:color w:val="000000"/>
          <w:sz w:val="28"/>
        </w:rPr>
        <w:t xml:space="preserve">
      стандартына 2- қ осымша </w:t>
      </w:r>
    </w:p>
    <w:p>
      <w:pPr>
        <w:spacing w:after="0"/>
        <w:ind w:left="0"/>
        <w:jc w:val="left"/>
      </w:pPr>
      <w:r>
        <w:rPr>
          <w:rFonts w:ascii="Times New Roman"/>
          <w:b/>
          <w:i w:val="false"/>
          <w:color w:val="000000"/>
        </w:rPr>
        <w:t xml:space="preserve"> Сапа ж ә не қ ол жетімділік к ө рсеткіштеріні ң м ә 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2652"/>
        <w:gridCol w:w="2777"/>
        <w:gridCol w:w="2569"/>
      </w:tblGrid>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