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3225" w14:textId="d433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10 желтоқсандағы N А-9/545 қаулысы. Ақмола облысының Әділет департаментінде 2009 жылғы 19 қаңтарда N 3296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2"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«Қорғаншылық және қамқоршылық жөнінде анықтама беру»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Облыс әкімі                     А. Рау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 А-9/545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«Қорғаншылық және қамқоршылық жөнінде анықтама беру» </w:t>
      </w:r>
      <w:r>
        <w:br/>
      </w:r>
      <w:r>
        <w:rPr>
          <w:rFonts w:ascii="Times New Roman"/>
          <w:b/>
          <w:i w:val="false"/>
          <w:color w:val="000000"/>
        </w:rPr>
        <w:t xml:space="preserve">
мемлекеттік қызмет көрсету стандарты </w:t>
      </w:r>
    </w:p>
    <w:bookmarkStart w:name="z6" w:id="1"/>
    <w:p>
      <w:pPr>
        <w:spacing w:after="0"/>
        <w:ind w:left="0"/>
        <w:jc w:val="both"/>
      </w:pP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Осы стандарт қорғаншылық және қамқоршылық жөнінде анықтама беру жөнінде мемлекеттік қызмет көрсету (бұдан әрі – мемлекеттік қызмет) тәртібін анықтайды. </w:t>
      </w:r>
      <w:r>
        <w:br/>
      </w:r>
      <w:r>
        <w:rPr>
          <w:rFonts w:ascii="Times New Roman"/>
          <w:b w:val="false"/>
          <w:i w:val="false"/>
          <w:color w:val="000000"/>
          <w:sz w:val="28"/>
        </w:rPr>
        <w:t xml:space="preserve">
      2.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«Неке және отбасы туралы» 1998 жылғы 17 желтоқсандағы Қазақстан Республикасы </w:t>
      </w:r>
      <w:r>
        <w:rPr>
          <w:rFonts w:ascii="Times New Roman"/>
          <w:b w:val="false"/>
          <w:i w:val="false"/>
          <w:color w:val="000000"/>
          <w:sz w:val="28"/>
        </w:rPr>
        <w:t xml:space="preserve">Заңының 103 </w:t>
      </w:r>
      <w:r>
        <w:rPr>
          <w:rFonts w:ascii="Times New Roman"/>
          <w:b w:val="false"/>
          <w:i w:val="false"/>
          <w:color w:val="000000"/>
          <w:sz w:val="28"/>
        </w:rPr>
        <w:t xml:space="preserve">- </w:t>
      </w:r>
      <w:r>
        <w:rPr>
          <w:rFonts w:ascii="Times New Roman"/>
          <w:b w:val="false"/>
          <w:i w:val="false"/>
          <w:color w:val="000000"/>
          <w:sz w:val="28"/>
        </w:rPr>
        <w:t xml:space="preserve">108 баптарының </w:t>
      </w:r>
      <w:r>
        <w:rPr>
          <w:rFonts w:ascii="Times New Roman"/>
          <w:b w:val="false"/>
          <w:i w:val="false"/>
          <w:color w:val="000000"/>
          <w:sz w:val="28"/>
        </w:rPr>
        <w:t xml:space="preserve">, «Қазақстан Республикасында баланың құқығы туралы» 2002 жылғы 8 тамыздағы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27 бабының  негізінде жүзеге асырылады. </w:t>
      </w:r>
      <w:r>
        <w:br/>
      </w:r>
      <w:r>
        <w:rPr>
          <w:rFonts w:ascii="Times New Roman"/>
          <w:b w:val="false"/>
          <w:i w:val="false"/>
          <w:color w:val="000000"/>
          <w:sz w:val="28"/>
        </w:rPr>
        <w:t xml:space="preserve">
      4. Мемлекеттік қызмет «Аудандар мен Көкшетау және Степногорск қалаларының білім бөлімдерінде» (бұдан әрі – Бөлімдер), «Кент, ауыл (село), ауылдық (селолық) округ әкімдерінің аппараттарында» (бұдан әрі - Аппараттар) мемлекеттік мекемелерімен көрсетіледі. Бөлімдердің және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Қорғаншылық және қамқоршылық жөніндегі анықтама беру мемлекеттік қызмет көрсетудің аяқталу нысаны болып табылады. </w:t>
      </w:r>
      <w:r>
        <w:br/>
      </w:r>
      <w:r>
        <w:rPr>
          <w:rFonts w:ascii="Times New Roman"/>
          <w:b w:val="false"/>
          <w:i w:val="false"/>
          <w:color w:val="000000"/>
          <w:sz w:val="28"/>
        </w:rPr>
        <w:t xml:space="preserve">
      6. Мемлекеттік қызмет жеке тұлғаларға (бұдан әрі  - өтініш беруші) көрсетіледі. </w:t>
      </w:r>
      <w:r>
        <w:br/>
      </w:r>
      <w:r>
        <w:rPr>
          <w:rFonts w:ascii="Times New Roman"/>
          <w:b w:val="false"/>
          <w:i w:val="false"/>
          <w:color w:val="000000"/>
          <w:sz w:val="28"/>
        </w:rPr>
        <w:t xml:space="preserve">
      7. Мемлекеттік қызмет көрсету барысында уақыт бойынша мерзімдер шектеулі: </w:t>
      </w:r>
      <w:r>
        <w:br/>
      </w:r>
      <w:r>
        <w:rPr>
          <w:rFonts w:ascii="Times New Roman"/>
          <w:b w:val="false"/>
          <w:i w:val="false"/>
          <w:color w:val="000000"/>
          <w:sz w:val="28"/>
        </w:rPr>
        <w:t xml:space="preserve">
      1) құжаттармен өтініштерді тапсырған сәттен бастап мемлекеттік қызмет көрсету мерзімі 15 күнтізбелік күн ішінде; </w:t>
      </w:r>
      <w:r>
        <w:br/>
      </w:r>
      <w:r>
        <w:rPr>
          <w:rFonts w:ascii="Times New Roman"/>
          <w:b w:val="false"/>
          <w:i w:val="false"/>
          <w:color w:val="000000"/>
          <w:sz w:val="28"/>
        </w:rPr>
        <w:t xml:space="preserve">
      2) өтініш беруші тапсырған құжаттарын тіркеу кезінде кезекте күтудің ең шектеулі уақыты 40 минуттан аспайды;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және Аппараттардың ақпарат стендтерінде және www.akmoldo.bbs-it.net веб-сайтында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жайларында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мүкіндіктері шектеулі адамдар үшін лайықты жағдайлар жасалып, қауіпсіздіктері қамтамасыз етілген. </w:t>
      </w:r>
    </w:p>
    <w:bookmarkStart w:name="z7" w:id="2"/>
    <w:p>
      <w:pPr>
        <w:spacing w:after="0"/>
        <w:ind w:left="0"/>
        <w:jc w:val="left"/>
      </w:pPr>
      <w:r>
        <w:rPr>
          <w:rFonts w:ascii="Times New Roman"/>
          <w:b/>
          <w:i w:val="false"/>
          <w:color w:val="000000"/>
        </w:rPr>
        <w:t xml:space="preserve"> 
2. Мемлекеттік қызметті көрсету тәртібі </w:t>
      </w:r>
    </w:p>
    <w:bookmarkEnd w:id="2"/>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куәлігінің көшірмесі; </w:t>
      </w:r>
      <w:r>
        <w:br/>
      </w:r>
      <w:r>
        <w:rPr>
          <w:rFonts w:ascii="Times New Roman"/>
          <w:b w:val="false"/>
          <w:i w:val="false"/>
          <w:color w:val="000000"/>
          <w:sz w:val="28"/>
        </w:rPr>
        <w:t xml:space="preserve">
      3) қорғаншылықты (қамқоршылықты) растайтын құжаттың көшірмесі. </w:t>
      </w:r>
      <w:r>
        <w:br/>
      </w:r>
      <w:r>
        <w:rPr>
          <w:rFonts w:ascii="Times New Roman"/>
          <w:b w:val="false"/>
          <w:i w:val="false"/>
          <w:color w:val="000000"/>
          <w:sz w:val="28"/>
        </w:rPr>
        <w:t xml:space="preserve">
      13. Мемлекеттік қызмет ерікті түрде рәсімделген өтініш негізінде ұсынылады. </w:t>
      </w:r>
      <w:r>
        <w:br/>
      </w:r>
      <w:r>
        <w:rPr>
          <w:rFonts w:ascii="Times New Roman"/>
          <w:b w:val="false"/>
          <w:i w:val="false"/>
          <w:color w:val="000000"/>
          <w:sz w:val="28"/>
        </w:rPr>
        <w:t xml:space="preserve">
      14. Мемлекеттік қызметті алу үшін қажетті құжаттар мен өтініш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p>
    <w:bookmarkStart w:name="z8" w:id="3"/>
    <w:p>
      <w:pPr>
        <w:spacing w:after="0"/>
        <w:ind w:left="0"/>
        <w:jc w:val="left"/>
      </w:pPr>
      <w:r>
        <w:rPr>
          <w:rFonts w:ascii="Times New Roman"/>
          <w:b/>
          <w:i w:val="false"/>
          <w:color w:val="000000"/>
        </w:rPr>
        <w:t xml:space="preserve"> 
3. Жұмыс қағидалары </w:t>
      </w:r>
    </w:p>
    <w:bookmarkEnd w:id="3"/>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p>
    <w:bookmarkStart w:name="z9" w:id="4"/>
    <w:p>
      <w:pPr>
        <w:spacing w:after="0"/>
        <w:ind w:left="0"/>
        <w:jc w:val="left"/>
      </w:pPr>
      <w:r>
        <w:rPr>
          <w:rFonts w:ascii="Times New Roman"/>
          <w:b/>
          <w:i w:val="false"/>
          <w:color w:val="000000"/>
        </w:rPr>
        <w:t xml:space="preserve"> 
4. Жұмыс нәтижелері </w:t>
      </w:r>
    </w:p>
    <w:bookmarkEnd w:id="4"/>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p>
    <w:bookmarkStart w:name="z10" w:id="5"/>
    <w:p>
      <w:pPr>
        <w:spacing w:after="0"/>
        <w:ind w:left="0"/>
        <w:jc w:val="left"/>
      </w:pPr>
      <w:r>
        <w:rPr>
          <w:rFonts w:ascii="Times New Roman"/>
          <w:b/>
          <w:i w:val="false"/>
          <w:color w:val="000000"/>
        </w:rPr>
        <w:t xml:space="preserve"> 
5. Шағымдану тәртібі </w:t>
      </w:r>
    </w:p>
    <w:bookmarkEnd w:id="5"/>
    <w:bookmarkStart w:name="z11" w:id="6"/>
    <w:p>
      <w:pPr>
        <w:spacing w:after="0"/>
        <w:ind w:left="0"/>
        <w:jc w:val="both"/>
      </w:pPr>
      <w:r>
        <w:rPr>
          <w:rFonts w:ascii="Times New Roman"/>
          <w:b w:val="false"/>
          <w:i w:val="false"/>
          <w:color w:val="000000"/>
          <w:sz w:val="28"/>
        </w:rPr>
        <w:t xml:space="preserve">      21. Өкілетті лауазымды тұлғаның әрекеттеріне (әрекетсіздігіне) шағымдану тәртібін түсіндіру, сондай-ақ, арызды дайындауға көмекті Бөлімдердің бастықтарынан немесе орынбасарларынан, кент, ауыл (село), ауылдық (селолық) округ әкімдерінен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білім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6. Байланыс ақпараты </w:t>
      </w:r>
    </w:p>
    <w:bookmarkStart w:name="z12" w:id="7"/>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қалаларының,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 мен олардың орынбасарларының веб-сайты, электрондық поштаның мекен-жайы, заңды мекен-жайы, телефоны, азаматтарды қабылдау кестесі осы Стандарттың 1-қосымшасында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қалалары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Akmdo@mail.ru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 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r>
        <w:br/>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«Қорғаншылық және қамқоршылық  жөнінде </w:t>
      </w:r>
      <w:r>
        <w:br/>
      </w:r>
      <w:r>
        <w:rPr>
          <w:rFonts w:ascii="Times New Roman"/>
          <w:b w:val="false"/>
          <w:i w:val="false"/>
          <w:color w:val="000000"/>
          <w:sz w:val="28"/>
        </w:rPr>
        <w:t xml:space="preserve">
анықтама беру» мемлекеттік қызмет көрсету </w:t>
      </w:r>
      <w:r>
        <w:br/>
      </w:r>
      <w:r>
        <w:rPr>
          <w:rFonts w:ascii="Times New Roman"/>
          <w:b w:val="false"/>
          <w:i w:val="false"/>
          <w:color w:val="000000"/>
          <w:sz w:val="28"/>
        </w:rPr>
        <w:t xml:space="preserve">
стандартының 1-қосымша </w:t>
      </w:r>
    </w:p>
    <w:p>
      <w:pPr>
        <w:spacing w:after="0"/>
        <w:ind w:left="0"/>
        <w:jc w:val="left"/>
      </w:pPr>
      <w:r>
        <w:rPr>
          <w:rFonts w:ascii="Times New Roman"/>
          <w:b/>
          <w:i w:val="false"/>
          <w:color w:val="000000"/>
        </w:rPr>
        <w:t xml:space="preserve"> Ақмола облысы аудандық (қалалық) </w:t>
      </w:r>
      <w:r>
        <w:br/>
      </w:r>
      <w:r>
        <w:rPr>
          <w:rFonts w:ascii="Times New Roman"/>
          <w:b/>
          <w:i w:val="false"/>
          <w:color w:val="000000"/>
        </w:rPr>
        <w:t xml:space="preserve">
білім бөлімдерінің байланыс деректері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710"/>
        <w:gridCol w:w="4048"/>
        <w:gridCol w:w="1954"/>
        <w:gridCol w:w="3921"/>
      </w:tblGrid>
      <w:tr>
        <w:trPr>
          <w:trHeight w:val="16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білім бөлімдерінің атаулары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бастықтары мен олардың орынбасарларының заңды мекен-жайы, қабылдау уақыты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веб-сайты </w:t>
            </w:r>
          </w:p>
        </w:tc>
      </w:tr>
      <w:tr>
        <w:trPr>
          <w:trHeight w:val="19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Бегелдинов көшесі, 10.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2-28-47, 2-01-33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akkol_obrazov@mail.ru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Республика көшесі, 30.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2-25-14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Arshaly-ROO </w:t>
            </w:r>
          </w:p>
          <w:p>
            <w:pPr>
              <w:spacing w:after="20"/>
              <w:ind w:left="20"/>
              <w:jc w:val="both"/>
            </w:pPr>
            <w:r>
              <w:rPr>
                <w:rFonts w:ascii="Times New Roman"/>
                <w:b w:val="false"/>
                <w:i w:val="false"/>
                <w:color w:val="000000"/>
                <w:sz w:val="20"/>
              </w:rPr>
              <w:t xml:space="preserve">@mail.ru, </w:t>
            </w:r>
          </w:p>
          <w:p>
            <w:pPr>
              <w:spacing w:after="20"/>
              <w:ind w:left="20"/>
              <w:jc w:val="both"/>
            </w:pPr>
            <w:r>
              <w:rPr>
                <w:rFonts w:ascii="Times New Roman"/>
                <w:b w:val="false"/>
                <w:i w:val="false"/>
                <w:color w:val="000000"/>
                <w:sz w:val="20"/>
              </w:rPr>
              <w:t xml:space="preserve">Obrazovanie64@ </w:t>
            </w:r>
          </w:p>
          <w:p>
            <w:pPr>
              <w:spacing w:after="20"/>
              <w:ind w:left="20"/>
              <w:jc w:val="both"/>
            </w:pPr>
            <w:r>
              <w:rPr>
                <w:rFonts w:ascii="Times New Roman"/>
                <w:b w:val="false"/>
                <w:i w:val="false"/>
                <w:color w:val="000000"/>
                <w:sz w:val="20"/>
              </w:rPr>
              <w:t xml:space="preserve">mail.ru </w:t>
            </w:r>
          </w:p>
        </w:tc>
      </w:tr>
      <w:tr>
        <w:trPr>
          <w:trHeight w:val="18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2-21-38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roo2006 @mail.ru, akmol.kz/admin.html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   Атбасар қаласы, Уәлиханов көшесі, 11. Азаматтарды қабылдау кестесі: дүйсенбі сағат 17.00-ден 19.00-ге дейін, сәрсенбі сағат 12.00-ден 14.00-ге дейін, жұма сағат 14.00-ден 17.00-ге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2-42-72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atbasroo @mail.kz, www.zakupki-akmola.kz </w:t>
            </w:r>
          </w:p>
        </w:tc>
      </w:tr>
      <w:tr>
        <w:trPr>
          <w:trHeight w:val="19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2-13-87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roo_b @mail.ru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2-13-51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otdel_roo </w:t>
            </w:r>
          </w:p>
          <w:p>
            <w:pPr>
              <w:spacing w:after="20"/>
              <w:ind w:left="20"/>
              <w:jc w:val="both"/>
            </w:pPr>
            <w:r>
              <w:rPr>
                <w:rFonts w:ascii="Times New Roman"/>
                <w:b w:val="false"/>
                <w:i w:val="false"/>
                <w:color w:val="000000"/>
                <w:sz w:val="20"/>
              </w:rPr>
              <w:t xml:space="preserve">@mail.ru </w:t>
            </w:r>
            <w:r>
              <w:br/>
            </w:r>
            <w:r>
              <w:rPr>
                <w:rFonts w:ascii="Times New Roman"/>
                <w:b w:val="false"/>
                <w:i w:val="false"/>
                <w:color w:val="000000"/>
                <w:sz w:val="20"/>
              </w:rPr>
              <w:t xml:space="preserve">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68. Азаматтарды қабылдау кестесі: дүйсенбі сағат 17.00-ден 19.00-ге дейін сейсенбі, бейсенбі сағат 15.00-ден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2-16-20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enbekroo @yandex.ru </w:t>
            </w:r>
          </w:p>
        </w:tc>
      </w:tr>
      <w:tr>
        <w:trPr>
          <w:trHeight w:val="22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Әл-Фараби көшесі, 10. Азаматтарды қабылдау кестесі: дүйсенбі сағат 17.00-ден 19.00-ге дейін, сейсенбі сағат 9.00-ден 18.00-ге дейін, үзіліс сағат 13.00-ден 14.00-ге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2-16-64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irina260685@mail.ru </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Дружба көшесі, 1. Азаматтарды қабылдау кестесі: дүйсенбі сағат 17.00-ден 19.00-ге дейін, сейсенбі сағат 14.00-ден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2-14-86, 2-15-69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esil_оо1 @ mail.ru </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дүйсенбі сағат 17.00-ден 19.00-ге дейін, сәрсенбі сағат 14.00-ден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2-17-04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roojaksy@ rambler.ru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9-29-43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jark1-OBR@mail.ru </w:t>
            </w:r>
          </w:p>
        </w:tc>
      </w:tr>
      <w:tr>
        <w:trPr>
          <w:trHeight w:val="14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Ленин көшесі, 43.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2-26-02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ROO_metod@kokshetau.online.kz, zerendaroo.bbs-it.net </w:t>
            </w:r>
          </w:p>
        </w:tc>
      </w:tr>
      <w:tr>
        <w:trPr>
          <w:trHeight w:val="18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14.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2-21-98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Asem. rookur-no @mail.ru </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Ленин көшесі, 120. Азаматтарды қабылдау кестесі: дүйсенбі сағат 17.00-ден 19.00-ге дейін сенбі сағат 10.00-ден 12.00-ге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9-17-01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sanroo_94@mail.ru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дүйсенбі сағат 17.00-ден 19.00-ге дейін, сейсенбі, жұма сағат 15.00-ден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3-12-06,  3-11-33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zelinograd@mail.ru </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22.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2-15-04,  2-11-44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edigenovakt@mail.ru </w:t>
            </w:r>
          </w:p>
        </w:tc>
      </w:tr>
      <w:tr>
        <w:trPr>
          <w:trHeight w:val="18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34.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4-58-88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shuchroo @mail.kz </w:t>
            </w:r>
          </w:p>
        </w:tc>
      </w:tr>
      <w:tr>
        <w:trPr>
          <w:trHeight w:val="4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шағынауданы, 1 үй. Азаматтарды қабылдау кестесі: дүйсенбі сағат 17.00-ден 19.00-ге дейін, сейсенбі, бейсенбі сағат 15.00-ден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6-19-09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stepoo@ mail.ru </w:t>
            </w:r>
          </w:p>
        </w:tc>
      </w:tr>
      <w:tr>
        <w:trPr>
          <w:trHeight w:val="14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Құдайбердиев көшесі, 57.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40-13-64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koksheguo@mail.kz </w:t>
            </w:r>
          </w:p>
        </w:tc>
      </w:tr>
    </w:tbl>
    <w:bookmarkStart w:name="z13"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Ақмола облысының кент, ауыл (село), ауылдық (селолық) округ </w:t>
      </w:r>
      <w:r>
        <w:br/>
      </w:r>
      <w:r>
        <w:rPr>
          <w:rFonts w:ascii="Times New Roman"/>
          <w:b/>
          <w:i w:val="false"/>
          <w:color w:val="000000"/>
        </w:rPr>
        <w:t xml:space="preserve">
әкімдері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317"/>
        <w:gridCol w:w="5715"/>
        <w:gridCol w:w="2534"/>
      </w:tblGrid>
      <w:tr>
        <w:trPr>
          <w:trHeight w:val="16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Азаматтарды қабылдау кестесі: сейсенбі, бейсенбі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2-32-48, 2-10-94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Азаматтарды қабылдау кестесі: сәрсенбі, бейсенбі, жұма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3-51-44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Азаматтарды қабылдау кестесі: сейсенбі, бейсенбі, жұма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4-94-54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Азаматтарды қабылдау кестесі: сейсенбі, сәрсенбі, жұма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3-71-01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Азаматтарды қабылдау кестесі: сейсенбі, сәрсенбі, бейсенбі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3-21-66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Азаматтарды қабылдау кестесі: сейсенбі, сәрсенбі,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3-41-90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Азаматтарды қабылдау кестесі: сейсенбі сағат 10.00-ден 12.00-ге дейін, жұма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3-81-43 </w:t>
            </w:r>
          </w:p>
        </w:tc>
      </w:tr>
      <w:tr>
        <w:trPr>
          <w:trHeight w:val="19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4-55-23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Азаматтарды қабылдау кестесі: сейсенбі, жұма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3-74-23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Азаматтарды қабылдау кестесі: сейсенбі  сағат 10.00-ден 11.00-ге дейін, жұма сағат 11.00-ден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3-23-34 </w:t>
            </w:r>
          </w:p>
        </w:tc>
      </w:tr>
      <w:tr>
        <w:trPr>
          <w:trHeight w:val="17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сейсенбі,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3-32-94 </w:t>
            </w:r>
          </w:p>
        </w:tc>
      </w:tr>
      <w:tr>
        <w:trPr>
          <w:trHeight w:val="19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Азаматтарды қабылдау кестесі: сейсенбі, бейсенбі, жұма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3-15-35 </w:t>
            </w:r>
          </w:p>
        </w:tc>
      </w:tr>
      <w:tr>
        <w:trPr>
          <w:trHeight w:val="17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34. Азаматтарды қабылдау кестесі: сейсенбі, бейсенбі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2-25-98, 2-15-64 </w:t>
            </w:r>
          </w:p>
        </w:tc>
      </w:tr>
      <w:tr>
        <w:trPr>
          <w:trHeight w:val="17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Комсомол көшесі. Азаматтарды қабылдау кестесі: сәрсенбі, жұма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2-43-34, 2-44-18, 2-44-09 </w:t>
            </w:r>
          </w:p>
        </w:tc>
      </w:tr>
      <w:tr>
        <w:trPr>
          <w:trHeight w:val="15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2-56-26 </w:t>
            </w:r>
          </w:p>
        </w:tc>
      </w:tr>
      <w:tr>
        <w:trPr>
          <w:trHeight w:val="24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Азаматтарды қабылдау кестесі: Бабатай станциясында - сейсенбі сағат 9.00-ден 13.00-ге дейін, Арнасай ауылында –  бейсенбі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2-53-49, 2-54-27 </w:t>
            </w:r>
          </w:p>
        </w:tc>
      </w:tr>
      <w:tr>
        <w:trPr>
          <w:trHeight w:val="19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2-55-34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2-57-34 </w:t>
            </w:r>
          </w:p>
        </w:tc>
      </w:tr>
      <w:tr>
        <w:trPr>
          <w:trHeight w:val="19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дүйсенбі, бейсенбі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2-34-89, 2-34-34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2-32-34, 2-30-01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селосы, Мир көшесі, 17. Азаматтарды қабылдау кестесі: сейсенбі сағат 9.00-ден 12.00-ге дейін, бейсенбі сағат 15.00-ден 17.00-ге дейін, жұма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2-42-14, </w:t>
            </w:r>
            <w:r>
              <w:br/>
            </w:r>
            <w:r>
              <w:rPr>
                <w:rFonts w:ascii="Times New Roman"/>
                <w:b w:val="false"/>
                <w:i w:val="false"/>
                <w:color w:val="000000"/>
                <w:sz w:val="20"/>
              </w:rPr>
              <w:t xml:space="preserve">
2-42-34 </w:t>
            </w:r>
          </w:p>
        </w:tc>
      </w:tr>
      <w:tr>
        <w:trPr>
          <w:trHeight w:val="16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2-31-34, 2-62-55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Азаматтарды қабылдау кестесі: сейсенбі, жұма сағат 10.00-ден 12.00-ге дейін сағат 15.00-ден 16.00-ге дейін,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2-36-34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Азаматтарды қабылдау кестесі: сенбі, сағат 8.00-ден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2-46-10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Азаматтарды қабылдау кестесі: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2-52-34, 2-51-61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2-24-79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Әл-Фараби көшесі, 50. Азаматтарды қабылдау кестесі: күн сайын  сағат 9.00-ден 18.00-ге  дейін,үзіліс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2-64-98 </w:t>
            </w:r>
          </w:p>
        </w:tc>
      </w:tr>
      <w:tr>
        <w:trPr>
          <w:trHeight w:val="17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2-67-73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селосы, Ленин көшесі, 2.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2-19-10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2-73-53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2-71-81 </w:t>
            </w:r>
          </w:p>
        </w:tc>
      </w:tr>
      <w:tr>
        <w:trPr>
          <w:trHeight w:val="19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2-51-35 </w:t>
            </w:r>
          </w:p>
        </w:tc>
      </w:tr>
      <w:tr>
        <w:trPr>
          <w:trHeight w:val="22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2-54-35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2-43-24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2-84-86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2-53-35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Школьная көшесі.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2-65-35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2-47-23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Октябрь көшесі.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2-93-75 </w:t>
            </w:r>
          </w:p>
        </w:tc>
      </w:tr>
      <w:tr>
        <w:trPr>
          <w:trHeight w:val="19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2-46-41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сейсенбі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2-44-22, 4-16-32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7-12-34 </w:t>
            </w:r>
          </w:p>
        </w:tc>
      </w:tr>
      <w:tr>
        <w:trPr>
          <w:trHeight w:val="14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9-04-68, 9-03-35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 Азаматтарды қабылдау кестесі: дүйсенбі, 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7-83-35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9-33-30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Азаматтарды қабылдау кестесі: сейсенбі, жұма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9-93-90 9-93-35 </w:t>
            </w:r>
          </w:p>
        </w:tc>
      </w:tr>
      <w:tr>
        <w:trPr>
          <w:trHeight w:val="19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5-13-13, 5-14-47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сейсенбі, бейсенбі сағат 14.30-дан 16.30-ға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7-04-46, 7-06-95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7-23-14, 7-23-82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9-23-60, 9-23-88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9-73-35 9-73-91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9-83-96 9-84-90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9-63-35 9-64-42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7-73-35 7-74-55 </w:t>
            </w:r>
          </w:p>
        </w:tc>
      </w:tr>
      <w:tr>
        <w:trPr>
          <w:trHeight w:val="18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Азаматтарды қабылдау кестесі: дүйсенбі, сәрсенбі сағат 9.00-ден 13.00-ге дейін сенбі сағат 10 .00-ден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9-41-33 9-41-35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9-15-67 9-13-30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9-21-35 9-22-18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9-53-35 9-54-30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7-53-35 7-53-49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9-43-35 9-44-96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3-14-33 </w:t>
            </w:r>
          </w:p>
        </w:tc>
      </w:tr>
      <w:tr>
        <w:trPr>
          <w:trHeight w:val="17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3-53-83 </w:t>
            </w:r>
          </w:p>
        </w:tc>
      </w:tr>
      <w:tr>
        <w:trPr>
          <w:trHeight w:val="14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3-61-11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3-44-48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3-26-16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3-73-21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3-21-37 </w:t>
            </w:r>
          </w:p>
        </w:tc>
      </w:tr>
      <w:tr>
        <w:trPr>
          <w:trHeight w:val="21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3-56-43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ауданы,Қараөзек село.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3-84-83 </w:t>
            </w:r>
          </w:p>
        </w:tc>
      </w:tr>
      <w:tr>
        <w:trPr>
          <w:trHeight w:val="17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сейсенбі, жұма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2-44-44, 2-24-65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3-37-44 </w:t>
            </w:r>
          </w:p>
        </w:tc>
      </w:tr>
      <w:tr>
        <w:trPr>
          <w:trHeight w:val="19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3-67-35 </w:t>
            </w:r>
          </w:p>
        </w:tc>
      </w:tr>
      <w:tr>
        <w:trPr>
          <w:trHeight w:val="14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2-13-03 </w:t>
            </w:r>
          </w:p>
        </w:tc>
      </w:tr>
      <w:tr>
        <w:trPr>
          <w:trHeight w:val="15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2-43-35 </w:t>
            </w:r>
          </w:p>
        </w:tc>
      </w:tr>
      <w:tr>
        <w:trPr>
          <w:trHeight w:val="15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2-20-32 </w:t>
            </w:r>
          </w:p>
        </w:tc>
      </w:tr>
      <w:tr>
        <w:trPr>
          <w:trHeight w:val="14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2-19-51, 2-14-31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Азаматтарды қабылдау кестесі: сейсенбі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Азаматтарды қабылдау кестесі: сәрсенбі, бейсенбі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2-61-17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2-71-25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2-53-63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2-16-53, 2-16-90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7-18-91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2-65-13 </w:t>
            </w:r>
          </w:p>
        </w:tc>
      </w:tr>
      <w:tr>
        <w:trPr>
          <w:trHeight w:val="19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2-66-22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2-62-40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2-75-38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Андықожа батыр селосы. Азаматтарды қабылдау кестесі: сейсенбі, бейсенбі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2-72-37, 2-72-57 </w:t>
            </w:r>
          </w:p>
        </w:tc>
      </w:tr>
      <w:tr>
        <w:trPr>
          <w:trHeight w:val="14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2-30-40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2-56-55, 2-56-47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2-64-32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2-18-29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селосы. Азаматтарды қабылдау кестесі: бейсенбі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2-10-00 </w:t>
            </w:r>
          </w:p>
        </w:tc>
      </w:tr>
      <w:tr>
        <w:trPr>
          <w:trHeight w:val="17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сәрсенбі, жұма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2-81-23, 2-81-61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2-62-07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2-17-56 </w:t>
            </w:r>
          </w:p>
        </w:tc>
      </w:tr>
      <w:tr>
        <w:trPr>
          <w:trHeight w:val="20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2-37-38, 2-22-31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Азаматтарды қабылдау кестесі: күн сайын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32-3-54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34-5-11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36-3-33, 36-3-35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35-3-16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36-1-44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37-2-35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Азаматтарды қабылдау кестесі: дүйсенбі сағат 14.00-ден 16.00-ге дейін, сәрсенбі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33-5-75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35-5-35 </w:t>
            </w:r>
          </w:p>
        </w:tc>
      </w:tr>
      <w:tr>
        <w:trPr>
          <w:trHeight w:val="19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дүйсенбі, сейсенбі, жұма күн сайын сағат 14.00-ден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34-1-35, 34-1-44 </w:t>
            </w:r>
          </w:p>
        </w:tc>
      </w:tr>
      <w:tr>
        <w:trPr>
          <w:trHeight w:val="14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33-2-84, 33-3-87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36-6-85, 36-6-07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37-6-35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35-1-35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36-1-35, 36-2-15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21-4-52 </w:t>
            </w:r>
            <w:r>
              <w:br/>
            </w:r>
            <w:r>
              <w:rPr>
                <w:rFonts w:ascii="Times New Roman"/>
                <w:b w:val="false"/>
                <w:i w:val="false"/>
                <w:color w:val="000000"/>
                <w:sz w:val="20"/>
              </w:rPr>
              <w:t xml:space="preserve">
8 (71647) 21-3-68 </w:t>
            </w:r>
          </w:p>
        </w:tc>
      </w:tr>
      <w:tr>
        <w:trPr>
          <w:trHeight w:val="17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29-2-30 </w:t>
            </w:r>
          </w:p>
        </w:tc>
      </w:tr>
      <w:tr>
        <w:trPr>
          <w:trHeight w:val="17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21-3-32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Азаматтарды қабылдау кестесі: сейсенбі, бейсенбі cағат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26-2-41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Ленин көшесі, 9. Азаматтарды қабылдау кестесі: сейсенбі, бейсенбі cағат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27-3-47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сейсенбі, бейсенбі cағат 16.00-ден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29-4-16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Азаматтарды қабылдау кестесі: сейсенбі, бейсенбі, жұма cағат 9.00-ден 18.00-ге дейін, үзіліс cағат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29-6-21 </w:t>
            </w:r>
          </w:p>
        </w:tc>
      </w:tr>
      <w:tr>
        <w:trPr>
          <w:trHeight w:val="14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Азаматтарды қабылдау кестесі: сейсенбі cағат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26-4-38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23-3-33 </w:t>
            </w:r>
          </w:p>
        </w:tc>
      </w:tr>
      <w:tr>
        <w:trPr>
          <w:trHeight w:val="18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28-6-59 </w:t>
            </w:r>
          </w:p>
        </w:tc>
      </w:tr>
      <w:tr>
        <w:trPr>
          <w:trHeight w:val="15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Речная көшесі, 6. Азаматтарды қабылдау кестесі: бейсенбі cағат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26-6-43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Азаматтарды қабылдау кестесі: сейсенбі, бейсенбі cағат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23-3-48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Трудовая көшесі, 37. Азаматтарды қабылдау кестесі: сейсенбі, бейсенбі cағат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27-7-18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24-7-47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Азаматтарды қабылдау кестесі: күн сайын cағат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24-3-65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Азаматтарды қабылдау кестесі: сейсенбі, жұма cағат 11.00-ден 13.00-ге дейін, cағат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28-3-90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Абай көшесі, 1 «а». Азаматтарды қабылдау кестесі: күн сайын cағат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27-5-43 </w:t>
            </w:r>
          </w:p>
        </w:tc>
      </w:tr>
      <w:tr>
        <w:trPr>
          <w:trHeight w:val="16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Азаматтарды қабылдау кестесі: сейсенбі, бейсенбі cағат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24-2-33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27-2-81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Азаматтарды қабылдау кестесі: күн сайын cағат 17.00-ден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24-4-47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22-3-11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Азаматтарды қабылдау кестесі: бейсенбі cағат 11.00-ден 13.00-ге дейін, cағат 14.00-ден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28-5-99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25-1-72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Азаматтарды қабылдау кестесі: жұма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9-31-31 </w:t>
            </w:r>
          </w:p>
        </w:tc>
      </w:tr>
      <w:tr>
        <w:trPr>
          <w:trHeight w:val="17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9-83-19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Азаматтарды қабылдау кестесі: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5-13-83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2-17-70, 2-22-00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селосы.Азаматтарды қабылдау кестесі: күн сайын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5-15-00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5-72-71,     5-74-66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Азаматтарды қабылдау кестесі: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5-13-52 </w:t>
            </w:r>
          </w:p>
        </w:tc>
      </w:tr>
      <w:tr>
        <w:trPr>
          <w:trHeight w:val="13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Азаматтарды қабылдау кестесі: сәрсенбі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9-46-83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Азаматтарды қабылдау кестесі: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9-53-22, 9-35-40 </w:t>
            </w:r>
          </w:p>
        </w:tc>
      </w:tr>
      <w:tr>
        <w:trPr>
          <w:trHeight w:val="13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Азаматтарды қабылдау кестесі: сәрсенбі, жұма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9-71-94, 9-71-32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9-33-71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9-61-16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9-81-71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9-72-16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Азаматтарды қабылдау кестесі: дүйсенбі сағат 10.30-ден 16.30-ға дейін, сейсенбі, сәрсенбі, бейсенбі, жұма сағат 10.00-ден 16.00-ге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3-54-40 </w:t>
            </w:r>
          </w:p>
        </w:tc>
      </w:tr>
      <w:tr>
        <w:trPr>
          <w:trHeight w:val="23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9-43-48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айдың бірінші сейсенбісі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9-13-90, 9-14-40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95-2-01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93-5-89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93-7-02 </w:t>
            </w:r>
          </w:p>
        </w:tc>
      </w:tr>
      <w:tr>
        <w:trPr>
          <w:trHeight w:val="14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97-5-18 </w:t>
            </w:r>
          </w:p>
        </w:tc>
      </w:tr>
      <w:tr>
        <w:trPr>
          <w:trHeight w:val="14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93-1-29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96-2-86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96-3-73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сейсенбі, бейсенбі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93-4-73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9-10-84 </w:t>
            </w:r>
          </w:p>
        </w:tc>
      </w:tr>
      <w:tr>
        <w:trPr>
          <w:trHeight w:val="14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95-2-70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95-2-68 </w:t>
            </w:r>
          </w:p>
        </w:tc>
      </w:tr>
      <w:tr>
        <w:trPr>
          <w:trHeight w:val="13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98-2-57 </w:t>
            </w:r>
          </w:p>
        </w:tc>
      </w:tr>
      <w:tr>
        <w:trPr>
          <w:trHeight w:val="16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9-17-96 </w:t>
            </w:r>
          </w:p>
        </w:tc>
      </w:tr>
      <w:tr>
        <w:trPr>
          <w:trHeight w:val="18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99-4-33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18.30-ге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95-4-67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 айдың әрбір сейсенбісі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93-2-71 </w:t>
            </w:r>
          </w:p>
        </w:tc>
      </w:tr>
      <w:tr>
        <w:trPr>
          <w:trHeight w:val="17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99-4-13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31-0-30 </w:t>
            </w:r>
          </w:p>
        </w:tc>
      </w:tr>
      <w:tr>
        <w:trPr>
          <w:trHeight w:val="3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сәрсенбі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3-75-40 </w:t>
            </w:r>
          </w:p>
        </w:tc>
      </w:tr>
      <w:tr>
        <w:trPr>
          <w:trHeight w:val="14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3-56-50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3-85-18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Азаматтарды қабылдау кестесі: дүйсенбі, сейсенбі,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2-61-91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2-31-17 </w:t>
            </w:r>
          </w:p>
        </w:tc>
      </w:tr>
      <w:tr>
        <w:trPr>
          <w:trHeight w:val="16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2-71-17 </w:t>
            </w:r>
          </w:p>
        </w:tc>
      </w:tr>
      <w:tr>
        <w:trPr>
          <w:trHeight w:val="17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Азаматтарды қабылдау кестесі: дүйсенбі, бейсенбі сағат 11.00-ден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2-24-40, 2-13-56, 2-12-06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Азаматтарды қабылдау кестесі: дүйсенбі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3-73-35 </w:t>
            </w:r>
          </w:p>
        </w:tc>
      </w:tr>
      <w:tr>
        <w:trPr>
          <w:trHeight w:val="16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3-71-85 </w:t>
            </w:r>
          </w:p>
        </w:tc>
      </w:tr>
      <w:tr>
        <w:trPr>
          <w:trHeight w:val="16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3-45-98 </w:t>
            </w:r>
          </w:p>
        </w:tc>
      </w:tr>
      <w:tr>
        <w:trPr>
          <w:trHeight w:val="20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Азаматтарды қабылдау кестесі: дүйсенбі, сейсенбі, сәрсенбі,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3-83-34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Азаматтарды қабылдау кестесі: дүйсенбі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3-41-92, 3-41-99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Азаматтарды қабылдау кестесі: күн сайын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3-34-17 </w:t>
            </w:r>
          </w:p>
        </w:tc>
      </w:tr>
      <w:tr>
        <w:trPr>
          <w:trHeight w:val="21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3-36-38 </w:t>
            </w:r>
          </w:p>
        </w:tc>
      </w:tr>
      <w:tr>
        <w:trPr>
          <w:trHeight w:val="17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3-43-95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сағат 9.00-ден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3-37-77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2-82-49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2-72-66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2-53-85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2-72-85 </w:t>
            </w:r>
          </w:p>
        </w:tc>
      </w:tr>
      <w:tr>
        <w:trPr>
          <w:trHeight w:val="19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2-52-67, 2-51-69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2-41-73, 2-41-22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2-15-60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3-66-10 </w:t>
            </w:r>
          </w:p>
        </w:tc>
      </w:tr>
      <w:tr>
        <w:trPr>
          <w:trHeight w:val="23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4-26-53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3-36-10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4-36-10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4-16-01 </w:t>
            </w:r>
          </w:p>
        </w:tc>
      </w:tr>
      <w:tr>
        <w:trPr>
          <w:trHeight w:val="22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4-46-10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4-56-14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Азаматтарды қабылдау кестесі: сейсенбі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9-12-30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9-51-99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9-45-24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9-32-47 </w:t>
            </w:r>
          </w:p>
        </w:tc>
      </w:tr>
      <w:tr>
        <w:trPr>
          <w:trHeight w:val="16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9-53-75 </w:t>
            </w:r>
          </w:p>
        </w:tc>
      </w:tr>
      <w:tr>
        <w:trPr>
          <w:trHeight w:val="19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9-42-41 9-43-35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9-76-35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9-62-35 </w:t>
            </w:r>
          </w:p>
        </w:tc>
      </w:tr>
      <w:tr>
        <w:trPr>
          <w:trHeight w:val="14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9-75-35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9-34-35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9-72-35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селосы. Азаматтарды қабылдау кестесі: сейсенбі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9-57-35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9-35-35 9-38-13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9-47-49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9-54-95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бейсенбі сағат 14.30-ден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3-12-01 3-11-69 </w:t>
            </w:r>
          </w:p>
        </w:tc>
      </w:tr>
      <w:tr>
        <w:trPr>
          <w:trHeight w:val="16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9-62-24 9-62-25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9-14-53 9-17-45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ауылы. Азаматтарды қабылдау кестесі: жұма сағат 9.00-ден 17.00-ге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4-18-25 4-16-25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селосы. Азаматтарды қабылдау кестесі: бейсенбі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9-96-19 9-92-25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2-11-56 2-11-60 </w:t>
            </w:r>
          </w:p>
        </w:tc>
      </w:tr>
      <w:tr>
        <w:trPr>
          <w:trHeight w:val="19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3-52-25 3-53-25 </w:t>
            </w:r>
          </w:p>
        </w:tc>
      </w:tr>
      <w:tr>
        <w:trPr>
          <w:trHeight w:val="14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3-26-39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9-32-25 9-33-33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4-12-25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Азаматтарды қабылдау кестесі: сейсенбі сағат 10.00-ден 12.00-ге дейін, жұма сағат 14.00-ден 16.00-ге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3-42-25, 3-43-32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сағат 15.00-ден 18.00-ге дейін,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3-22-25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15.00-ге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3-74-25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3-82-25 </w:t>
            </w:r>
          </w:p>
        </w:tc>
      </w:tr>
      <w:tr>
        <w:trPr>
          <w:trHeight w:val="14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сағат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9-52-22 </w:t>
            </w:r>
          </w:p>
        </w:tc>
      </w:tr>
      <w:tr>
        <w:trPr>
          <w:trHeight w:val="14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3-62-25 </w:t>
            </w:r>
          </w:p>
        </w:tc>
      </w:tr>
      <w:tr>
        <w:trPr>
          <w:trHeight w:val="14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Азаматтарды қабылдау кестесі: жұма сағат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9-64-19 </w:t>
            </w:r>
          </w:p>
        </w:tc>
      </w:tr>
      <w:tr>
        <w:trPr>
          <w:trHeight w:val="14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3-92-25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Азаматтарды қабылдау кестесі: сәрсенбі сағат 14.00-ден 15.00-ге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Мир көшесі, 12. Азаматтарды қабылдау кестесі: сәрсенбі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2-75-13, 2-75-14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Азаматтарды қабылдау кестесі: сәрсенбі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Азаматтарды қабылдау кестесі: дүйсенбі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Азаматтарды қабылдау кестесі: сәрсенбі, жұма сағат 10.00-ден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2-46-35 </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w:t>
            </w:r>
          </w:p>
          <w:p>
            <w:pPr>
              <w:spacing w:after="20"/>
              <w:ind w:left="20"/>
              <w:jc w:val="both"/>
            </w:pPr>
            <w:r>
              <w:rPr>
                <w:rFonts w:ascii="Times New Roman"/>
                <w:b w:val="false"/>
                <w:i w:val="false"/>
                <w:color w:val="000000"/>
                <w:sz w:val="20"/>
              </w:rPr>
              <w:t xml:space="preserve">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Азаматтарды қабылдау кестесі: сәрсенбі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2-55-43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Азаматтарды қабылдау кестесі: сейсенбі, жұма сағат 9.00-ден 13.00-ге дейін,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2-64-35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14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Азаматтарды қабылдау кестесі: сәрсенбі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14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Азаматтарды қабылдау кестесі: сәрсенбі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2-15-42, 2-27-67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Азаматтарды қабылдау кестесі: сейсенбі, бейсенбі сағат 15.00-ден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9-51-38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дүйсенбі, сәрсенбі, жұма сағат 9.00-ден 11.00-ге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9-61-18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Кенесары көшесі, 26. Азаматтарды қабылдау кестесі: сәрсенбі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7-28-10, 7-12-02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Азаматтарды қабылдау кестесі: сейсенбі, сәрсенбі,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9-74-31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7-43-46, 7-44-51 </w:t>
            </w:r>
          </w:p>
        </w:tc>
      </w:tr>
      <w:tr>
        <w:trPr>
          <w:trHeight w:val="14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9-45-32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Азаматтарды қабылдау кестесі: сейсенбі, бейсенбі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9-12-60 </w:t>
            </w:r>
          </w:p>
        </w:tc>
      </w:tr>
      <w:tr>
        <w:trPr>
          <w:trHeight w:val="14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9-32-33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9-84-45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сағат 10.00-ден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9-34-42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9-21-25 </w:t>
            </w:r>
          </w:p>
        </w:tc>
      </w:tr>
      <w:tr>
        <w:trPr>
          <w:trHeight w:val="14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Азаматтарды қабылдау кестесі: сейсенбі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40-34-71, 40-39-90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Азаматтарды қабылдау кестесі: сейсенбі, бейсенбі, сенбі сағат 10.00-ден 12.00-ге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44-00-03, 44-01-20 </w:t>
            </w:r>
          </w:p>
        </w:tc>
      </w:tr>
      <w:tr>
        <w:trPr>
          <w:trHeight w:val="20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5-80-88 </w:t>
            </w:r>
          </w:p>
        </w:tc>
      </w:tr>
      <w:tr>
        <w:trPr>
          <w:trHeight w:val="19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4-34-68 </w:t>
            </w:r>
          </w:p>
        </w:tc>
      </w:tr>
      <w:tr>
        <w:trPr>
          <w:trHeight w:val="17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7-17-33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4-21-16 </w:t>
            </w:r>
          </w:p>
        </w:tc>
      </w:tr>
      <w:tr>
        <w:trPr>
          <w:trHeight w:val="4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Азаматтарды қабылдау кестесі: сейсенбі, сәрсенбі сағат 16.00-ден 18.00-ге дейін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5-12-62 </w:t>
            </w:r>
          </w:p>
        </w:tc>
      </w:tr>
    </w:tbl>
    <w:bookmarkStart w:name="z14"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Ақмола облысының аудандары, Көкшетау және Степногорск қалалары </w:t>
      </w:r>
      <w:r>
        <w:br/>
      </w:r>
      <w:r>
        <w:rPr>
          <w:rFonts w:ascii="Times New Roman"/>
          <w:b/>
          <w:i w:val="false"/>
          <w:color w:val="000000"/>
        </w:rPr>
        <w:t xml:space="preserve">
      әкім аппараттарының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15"/>
        <w:gridCol w:w="1498"/>
        <w:gridCol w:w="3756"/>
        <w:gridCol w:w="6399"/>
      </w:tblGrid>
      <w:tr>
        <w:trPr>
          <w:trHeight w:val="16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аппараттары- </w:t>
            </w:r>
            <w:r>
              <w:br/>
            </w:r>
            <w:r>
              <w:rPr>
                <w:rFonts w:ascii="Times New Roman"/>
                <w:b w:val="false"/>
                <w:i w:val="false"/>
                <w:color w:val="000000"/>
                <w:sz w:val="20"/>
              </w:rPr>
              <w:t xml:space="preserve">
ның атаулары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мекен-жайывеб-сайт </w:t>
            </w:r>
          </w:p>
        </w:tc>
      </w:tr>
      <w:tr>
        <w:trPr>
          <w:trHeight w:val="19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 Азаматтарды қабылдау кестесі: әр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8(71638)2-27-67,2-02-82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 </w:t>
            </w:r>
            <w:r>
              <w:br/>
            </w:r>
            <w:r>
              <w:rPr>
                <w:rFonts w:ascii="Times New Roman"/>
                <w:b w:val="false"/>
                <w:i w:val="false"/>
                <w:color w:val="000000"/>
                <w:sz w:val="20"/>
              </w:rPr>
              <w:t xml:space="preserve">
ru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8(71644)2-11-68,2-10-36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w:t>
            </w:r>
            <w:r>
              <w:br/>
            </w:r>
            <w:r>
              <w:rPr>
                <w:rFonts w:ascii="Times New Roman"/>
                <w:b w:val="false"/>
                <w:i w:val="false"/>
                <w:color w:val="000000"/>
                <w:sz w:val="20"/>
              </w:rPr>
              <w:t xml:space="preserve">
arshaly_org83@mail.ru </w:t>
            </w:r>
          </w:p>
        </w:tc>
      </w:tr>
      <w:tr>
        <w:trPr>
          <w:trHeight w:val="18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w:t>
            </w:r>
            <w:r>
              <w:br/>
            </w:r>
            <w:r>
              <w:rPr>
                <w:rFonts w:ascii="Times New Roman"/>
                <w:b w:val="false"/>
                <w:i w:val="false"/>
                <w:color w:val="000000"/>
                <w:sz w:val="20"/>
              </w:rPr>
              <w:t xml:space="preserve">
Әл-Фараби көшесі, 50.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8(71641)2-21-33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Otdel_kadrov_astr@mail.kz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8(71643)2-43-01,2-43-02,2-43-03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 </w:t>
            </w:r>
          </w:p>
          <w:p>
            <w:pPr>
              <w:spacing w:after="20"/>
              <w:ind w:left="20"/>
              <w:jc w:val="both"/>
            </w:pPr>
            <w:r>
              <w:rPr>
                <w:rFonts w:ascii="Times New Roman"/>
                <w:b w:val="false"/>
                <w:i w:val="false"/>
                <w:color w:val="000000"/>
                <w:sz w:val="20"/>
              </w:rPr>
              <w:t xml:space="preserve">www.atbasar.online.kz </w:t>
            </w:r>
          </w:p>
        </w:tc>
      </w:tr>
      <w:tr>
        <w:trPr>
          <w:trHeight w:val="19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8(71646)2-12-92,2-11-44,  2-23-44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8(71642)2-11-33,2-11-53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2-11-41, 2-15-41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 </w:t>
            </w:r>
          </w:p>
          <w:p>
            <w:pPr>
              <w:spacing w:after="20"/>
              <w:ind w:left="20"/>
              <w:jc w:val="both"/>
            </w:pPr>
            <w:r>
              <w:rPr>
                <w:rFonts w:ascii="Times New Roman"/>
                <w:b w:val="false"/>
                <w:i w:val="false"/>
                <w:color w:val="000000"/>
                <w:sz w:val="20"/>
              </w:rPr>
              <w:t xml:space="preserve">rambler.ru </w:t>
            </w:r>
          </w:p>
        </w:tc>
      </w:tr>
      <w:tr>
        <w:trPr>
          <w:trHeight w:val="18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8(71633)2-21-82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orgotd_erem@mail.kz </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8(71647)2-14-74,2-15-65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esilirina@mail.ru,esil_org@mail.kz, </w:t>
            </w:r>
            <w:r>
              <w:br/>
            </w:r>
            <w:r>
              <w:rPr>
                <w:rFonts w:ascii="Times New Roman"/>
                <w:b w:val="false"/>
                <w:i w:val="false"/>
                <w:color w:val="000000"/>
                <w:sz w:val="20"/>
              </w:rPr>
              <w:t xml:space="preserve">
www.acmol.kz </w:t>
            </w:r>
          </w:p>
        </w:tc>
      </w:tr>
      <w:tr>
        <w:trPr>
          <w:trHeight w:val="18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8(71635)2-11-00,  2-14-61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t>
            </w:r>
          </w:p>
          <w:p>
            <w:pPr>
              <w:spacing w:after="20"/>
              <w:ind w:left="20"/>
              <w:jc w:val="both"/>
            </w:pPr>
            <w:r>
              <w:rPr>
                <w:rFonts w:ascii="Times New Roman"/>
                <w:b w:val="false"/>
                <w:i w:val="false"/>
                <w:color w:val="000000"/>
                <w:sz w:val="20"/>
              </w:rPr>
              <w:t xml:space="preserve">www.zhaksy.kz </w:t>
            </w:r>
          </w:p>
        </w:tc>
      </w:tr>
      <w:tr>
        <w:trPr>
          <w:trHeight w:val="19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34.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8(71648)9-15-00,9-10-01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akm-jarkain@bk.ru </w:t>
            </w:r>
          </w:p>
        </w:tc>
      </w:tr>
      <w:tr>
        <w:trPr>
          <w:trHeight w:val="17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67.  Азаматтарды қабылдау кестесі: дүйсенбі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8(71632)2-12-70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w:t>
            </w:r>
          </w:p>
          <w:p>
            <w:pPr>
              <w:spacing w:after="20"/>
              <w:ind w:left="20"/>
              <w:jc w:val="both"/>
            </w:pPr>
            <w:r>
              <w:rPr>
                <w:rFonts w:ascii="Times New Roman"/>
                <w:b w:val="false"/>
                <w:i w:val="false"/>
                <w:color w:val="000000"/>
                <w:sz w:val="20"/>
              </w:rPr>
              <w:t xml:space="preserve">online.kz, </w:t>
            </w:r>
          </w:p>
          <w:p>
            <w:pPr>
              <w:spacing w:after="20"/>
              <w:ind w:left="20"/>
              <w:jc w:val="both"/>
            </w:pPr>
            <w:r>
              <w:rPr>
                <w:rFonts w:ascii="Times New Roman"/>
                <w:b w:val="false"/>
                <w:i w:val="false"/>
                <w:color w:val="000000"/>
                <w:sz w:val="20"/>
              </w:rPr>
              <w:t xml:space="preserve">akimat_zer@mail.ru </w:t>
            </w:r>
          </w:p>
        </w:tc>
      </w:tr>
      <w:tr>
        <w:trPr>
          <w:trHeight w:val="18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9.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8(71637)2-11-05,2-13-66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8(71640)9-17-42,9-12-80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sand_akimat@mail.kz,sandakimat@mail.ru,sand.akmol.kz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8(71651)3-11-02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2-12-13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8(71636)4-33-54,4-26-77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mail.kz,lieve@ kokshetau.online.kz </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25-28-4525-56-40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Akimat_Kokshetau@mail.ru, </w:t>
            </w:r>
            <w:r>
              <w:br/>
            </w:r>
            <w:r>
              <w:rPr>
                <w:rFonts w:ascii="Times New Roman"/>
                <w:b w:val="false"/>
                <w:i w:val="false"/>
                <w:color w:val="000000"/>
                <w:sz w:val="20"/>
              </w:rPr>
              <w:t xml:space="preserve">
www.kokshe.akmol.kz </w:t>
            </w:r>
          </w:p>
        </w:tc>
      </w:tr>
      <w:tr>
        <w:trPr>
          <w:trHeight w:val="16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қаласы,4 мөлтекаудан, 1 ғимарат.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6-14-25,6-20-61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15"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«Қорғаншылық және қамқоршылық  жөнінде </w:t>
      </w:r>
      <w:r>
        <w:br/>
      </w:r>
      <w:r>
        <w:rPr>
          <w:rFonts w:ascii="Times New Roman"/>
          <w:b w:val="false"/>
          <w:i w:val="false"/>
          <w:color w:val="000000"/>
          <w:sz w:val="28"/>
        </w:rPr>
        <w:t xml:space="preserve">
      анықтама беру» мемлекеттік қызмет көрсету </w:t>
      </w:r>
      <w:r>
        <w:br/>
      </w:r>
      <w:r>
        <w:rPr>
          <w:rFonts w:ascii="Times New Roman"/>
          <w:b w:val="false"/>
          <w:i w:val="false"/>
          <w:color w:val="000000"/>
          <w:sz w:val="28"/>
        </w:rPr>
        <w:t xml:space="preserve">
      стандартына 2-қосымша </w:t>
      </w:r>
    </w:p>
    <w:p>
      <w:pPr>
        <w:spacing w:after="0"/>
        <w:ind w:left="0"/>
        <w:jc w:val="left"/>
      </w:pPr>
      <w:r>
        <w:rPr>
          <w:rFonts w:ascii="Times New Roman"/>
          <w:b/>
          <w:i w:val="false"/>
          <w:color w:val="000000"/>
        </w:rPr>
        <w:t xml:space="preserve"> Сапа және қол жетімділік көрсеткіштерінің мәні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4"/>
        <w:gridCol w:w="2277"/>
        <w:gridCol w:w="2654"/>
        <w:gridCol w:w="2655"/>
      </w:tblGrid>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норматив- </w:t>
            </w:r>
            <w:r>
              <w:br/>
            </w:r>
            <w:r>
              <w:rPr>
                <w:rFonts w:ascii="Times New Roman"/>
                <w:b w:val="false"/>
                <w:i w:val="false"/>
                <w:color w:val="000000"/>
                <w:sz w:val="20"/>
              </w:rPr>
              <w:t xml:space="preserve">
тік мәні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1.1.құжаттарды тапсырған сәттен бастап белгіленген мерзімде қызметті ұсыну оқиғаларының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Сапалылығы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түтынушылардың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Сыпайылығы </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