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6087" w14:textId="8d26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2008 жылғы 5 наурыздағы № 4С-5-16 "Ауылдық жерге жұмысқа жіберілген медицина және фармацевтика қызметкерлеріне
әлеуметтік қолдау көрсетудің Ережесін бекіту туралы"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2008 жылғы 13 желтоқсандағы N 4С-11-11 шешімі. Ақмола облысының Әділет департаментінде 2009 жылғы 19 қаңтарда N 3298 тіркелді. Күші жойылды - Ақмола облыстық мәслихатының 2010 жылғы 18 маусымдағы № 4С-25-1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облыстық мәслихатының 2010.06.18 № 4С-25-1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23 қаңтардағы «Қазақстан Республикасындағы  жергілікті мемлекеттік басқару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4 шілдедегі «Денсаулық сақтау жүйесі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облыстық мәслихатының 2008 жылғы 5 наурыздағы № 4С-5-16 «Ауылдық жерге жұмысқа жіберілген медицина және фармацевтика қызметкерлеріне әлеуметтік қолдау көрсетудің Ережесін бекіту туралы» (нормативтік құқықтық кесімдерді мемлекеттік тіркеудің аймақтық тізілімінде № 3246 тіркелген, «Арқа ажары» газетінде 2008 жылдың 19 сәуірінде, «Акмолинская правда» газетінде 2008 жылдың 24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ауылдық жерге жұмысқа жіберілген медицина және фармацевтика қызметкерлеріне әлеуметтік қолдау көрсетудің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тараудың 1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«Ақмола облысының денсаулық сақтау департаменті» сөздері «Ақмола облысының денсаулық сақтау басқармасы» сөздеріне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тараудың 2 тармағының 1 тармақшасында «талдау» сөзі «мониторинг» сөзіне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 тараудың 2 тармағының 2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3 тараудың 3 тармағындағы «ақыға тең» сөздері «ақыдан кем емес» сөздеріне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3 тараудың 4 тармағындағы «жұмыс берушінің атына» сөздері «өкілетті орган бастығының атына»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3 тараудың 4 тармағындағы «есеп айырысу шотының нөмірі» сөздері «карточкалық және дербес шоттар нөмірі» сөздеріне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Ақмола облысының Әділет департаментінде  мемлекеттік тіркеуден өткен күнінен бастап күшіне енеді және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Ақмола облыстық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     Б. Оспанов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Ақмола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мәслихатыхатшысының м.а.                       Г. Марченкова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Ақмола облысыденсаулық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бастығы                          В. Маджуга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басқармасының бастығы                    Т. Бөлтенов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Ақмола облысы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бастығы                          М. Тақамбаев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