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3023" w14:textId="4d93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протездік-ортопедиялық көмек ұсыну үшін құжаттарды ресімдеу"  
мемлекеттік қызмет көрсетудің стандартын бекіту туралы" Ақмола облысы әкімдігінің 2008 жылғы 11 тамыздағы № а-6/339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26 желтоқсандағы № А-9/571 қаулысы. Ақмола облысының Әділет департаментінде 2009 жылғы 21 қаңтарда № 3301 тіркелді. Күші жойылды - Ақмола облысы әкімдігінің 2011 жылғы 10 наурыздағы № А-6/358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әкімдігінің 2011.03.10 № А-6/358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рәсімдер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«Мүгедектерге протездік-ортопедиялық көмек ұсыну үшін құжаттарды ресімдеу» туралы мемлекеттік қызмет көрсету стандартын бекіту туралы» Ақмола облысы әкімдігінің 2008 жылғы 11 тамыздағы №а-6/339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актiлерiнiң Аймақтық мемлекеттік тіркеу Тізімінде № 3275 болып тіркелген, «Акмолинская правда» газетінде 2008 жылғы 4 қазанда, «Арқа ажары» газетінде 2008 жылғы 4 қазанда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«Мүгедектерге протездік-ортопедиялық көмек ұсыну үшін құжаттарды ресімдеу» мемлекеттік қызмет көрсетудің стандартында: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12-тармағында «туу туралы куәлігі» деген сөздер «туу туралы куәліктің көшірмесі» сөздеріне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          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