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6322" w14:textId="9c36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үйдің меншік иелері болып табылатын кәмелетке толмаған балалардың мүдделерін қозғайтын мәмілелерді жасау үшін қорғаншылар кеңесінің шешіміне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10 желтоқсандағы N А-9/544 қаулысы. Ақмола облысының Әділет департаментінде 2009 жылғы 21 қаңтарда N 3302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2"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 </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А. Рау </w:t>
      </w:r>
      <w:r>
        <w:br/>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 А-9/544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"Тұрғын үйдің меншік иелері болып табылатын кәмелетке толмаған </w:t>
      </w:r>
      <w:r>
        <w:br/>
      </w:r>
      <w:r>
        <w:rPr>
          <w:rFonts w:ascii="Times New Roman"/>
          <w:b/>
          <w:i w:val="false"/>
          <w:color w:val="000000"/>
        </w:rPr>
        <w:t xml:space="preserve">
балалардың мүдделерін қозғайтын мәмілелерді жасау үшін </w:t>
      </w:r>
      <w:r>
        <w:br/>
      </w:r>
      <w:r>
        <w:rPr>
          <w:rFonts w:ascii="Times New Roman"/>
          <w:b/>
          <w:i w:val="false"/>
          <w:color w:val="000000"/>
        </w:rPr>
        <w:t xml:space="preserve">
қорғаншылар мен қамқоршылар кеңесінің шешіміне анықтама беру" </w:t>
      </w:r>
      <w:r>
        <w:br/>
      </w:r>
      <w:r>
        <w:rPr>
          <w:rFonts w:ascii="Times New Roman"/>
          <w:b/>
          <w:i w:val="false"/>
          <w:color w:val="000000"/>
        </w:rPr>
        <w:t xml:space="preserve">
мемлекеттік қызмет көрсету стандарты </w:t>
      </w:r>
    </w:p>
    <w:bookmarkStart w:name="z6" w:id="2"/>
    <w:p>
      <w:pPr>
        <w:spacing w:after="0"/>
        <w:ind w:left="0"/>
        <w:jc w:val="left"/>
      </w:pPr>
      <w:r>
        <w:rPr>
          <w:rFonts w:ascii="Times New Roman"/>
          <w:b/>
          <w:i w:val="false"/>
          <w:color w:val="000000"/>
        </w:rPr>
        <w:t xml:space="preserve"> 
1. Жалпы ережелер </w:t>
      </w:r>
    </w:p>
    <w:bookmarkEnd w:id="2"/>
    <w:bookmarkStart w:name="z7" w:id="3"/>
    <w:p>
      <w:pPr>
        <w:spacing w:after="0"/>
        <w:ind w:left="0"/>
        <w:jc w:val="both"/>
      </w:pPr>
      <w:r>
        <w:rPr>
          <w:rFonts w:ascii="Times New Roman"/>
          <w:b w:val="false"/>
          <w:i w:val="false"/>
          <w:color w:val="000000"/>
          <w:sz w:val="28"/>
        </w:rPr>
        <w:t xml:space="preserve">       1. Осы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жөнінде мемлекеттік қызмет көрсету (бұдан әрі – мемлекеттік қызмет) тәртібін анықтайды. </w:t>
      </w:r>
      <w:r>
        <w:br/>
      </w:r>
      <w:r>
        <w:rPr>
          <w:rFonts w:ascii="Times New Roman"/>
          <w:b w:val="false"/>
          <w:i w:val="false"/>
          <w:color w:val="000000"/>
          <w:sz w:val="28"/>
        </w:rPr>
        <w:t xml:space="preserve">
      2. Мемлекеттік қызмет көрсету нысаны: ішінара автоматтандырылған. </w:t>
      </w:r>
      <w:r>
        <w:br/>
      </w:r>
      <w:r>
        <w:rPr>
          <w:rFonts w:ascii="Times New Roman"/>
          <w:b w:val="false"/>
          <w:i w:val="false"/>
          <w:color w:val="000000"/>
          <w:sz w:val="28"/>
        </w:rPr>
        <w:t xml:space="preserve">
      3. Мемлекеттік қызмет "Тұрғын үй қатынасы туралы" 1997 жылғы 16 сәуірдегі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13 бабының, "Неке және отбасы туралы" 1998 жылғы 17 желтоқсандағы Қазақстан Республикасы </w:t>
      </w:r>
      <w:r>
        <w:rPr>
          <w:rFonts w:ascii="Times New Roman"/>
          <w:b w:val="false"/>
          <w:i w:val="false"/>
          <w:color w:val="000000"/>
          <w:sz w:val="28"/>
        </w:rPr>
        <w:t xml:space="preserve">Заңының 58 </w:t>
      </w:r>
      <w:r>
        <w:rPr>
          <w:rFonts w:ascii="Times New Roman"/>
          <w:b w:val="false"/>
          <w:i w:val="false"/>
          <w:color w:val="000000"/>
          <w:sz w:val="28"/>
        </w:rPr>
        <w:t xml:space="preserve">, </w:t>
      </w:r>
      <w:r>
        <w:rPr>
          <w:rFonts w:ascii="Times New Roman"/>
          <w:b w:val="false"/>
          <w:i w:val="false"/>
          <w:color w:val="000000"/>
          <w:sz w:val="28"/>
        </w:rPr>
        <w:t xml:space="preserve">114 баптарының </w:t>
      </w:r>
      <w:r>
        <w:rPr>
          <w:rFonts w:ascii="Times New Roman"/>
          <w:b w:val="false"/>
          <w:i w:val="false"/>
          <w:color w:val="000000"/>
          <w:sz w:val="28"/>
        </w:rPr>
        <w:t xml:space="preserve">,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Қазақстан Республикасы Үкіметінің № 1346 қаулысына негізінде жүзеге асырылады. </w:t>
      </w:r>
      <w:r>
        <w:br/>
      </w:r>
      <w:r>
        <w:rPr>
          <w:rFonts w:ascii="Times New Roman"/>
          <w:b w:val="false"/>
          <w:i w:val="false"/>
          <w:color w:val="000000"/>
          <w:sz w:val="28"/>
        </w:rPr>
        <w:t xml:space="preserve">
      4. Мемлекеттік қызмет "Аудандар мен Көкшетау және Степногорск қалаларының білім бөлімдеріне" (бұдан әрі – Бөлімдер), "Кент, ауыл (село), ауылдық (селолық) округ әкімдерінің аппараттарында" (бұдан әрі - Аппараттар) мемлекеттік мекемелерімен көрсетіледі. Бөлімдердің және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Мемлекеттік қызмет көрсету нәтижесі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немесе шешім беруден бас тарту туралы анықтама беру болып табылады. </w:t>
      </w:r>
      <w:r>
        <w:br/>
      </w:r>
      <w:r>
        <w:rPr>
          <w:rFonts w:ascii="Times New Roman"/>
          <w:b w:val="false"/>
          <w:i w:val="false"/>
          <w:color w:val="000000"/>
          <w:sz w:val="28"/>
        </w:rPr>
        <w:t xml:space="preserve">
      6. Мемлекеттік қызмет үйдің меншік иелері болып табылатын кәмелетке толмаған балалары бар азаматтарға – жеке тұлғаларға (бұдан әрі - өтініш беруші) көрсетіледі. </w:t>
      </w:r>
      <w:r>
        <w:br/>
      </w:r>
      <w:r>
        <w:rPr>
          <w:rFonts w:ascii="Times New Roman"/>
          <w:b w:val="false"/>
          <w:i w:val="false"/>
          <w:color w:val="000000"/>
          <w:sz w:val="28"/>
        </w:rPr>
        <w:t xml:space="preserve">
      7. Уақыт бойынша мемлекеттік қызмет көрсету кезіндегі мерзім шектеулі: </w:t>
      </w:r>
      <w:r>
        <w:br/>
      </w:r>
      <w:r>
        <w:rPr>
          <w:rFonts w:ascii="Times New Roman"/>
          <w:b w:val="false"/>
          <w:i w:val="false"/>
          <w:color w:val="000000"/>
          <w:sz w:val="28"/>
        </w:rPr>
        <w:t xml:space="preserve">
      1) мемлекеттік қызмет көрсету мерзімі құжаттармен     өтініштерді тапсырған сәттен бастап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40 минуттан аспайды;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Бөлімдердің және Аппараттардың ақпарат стендтерінде және www.akmoldo.bbs-it.net веб-сайтында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жайларында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w:t>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Мемлекеттік қызметті көрсету тәртібі </w:t>
      </w:r>
    </w:p>
    <w:bookmarkStart w:name="z8" w:id="4"/>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екі ата-анасынан (заңды өкілдерден) өтініш; </w:t>
      </w:r>
      <w:r>
        <w:br/>
      </w:r>
      <w:r>
        <w:rPr>
          <w:rFonts w:ascii="Times New Roman"/>
          <w:b w:val="false"/>
          <w:i w:val="false"/>
          <w:color w:val="000000"/>
          <w:sz w:val="28"/>
        </w:rPr>
        <w:t xml:space="preserve">
      2) екі ата-анасының (заңды өкілдердің) жеке куәліктерінің көшірмелері; </w:t>
      </w:r>
      <w:r>
        <w:br/>
      </w:r>
      <w:r>
        <w:rPr>
          <w:rFonts w:ascii="Times New Roman"/>
          <w:b w:val="false"/>
          <w:i w:val="false"/>
          <w:color w:val="000000"/>
          <w:sz w:val="28"/>
        </w:rPr>
        <w:t xml:space="preserve">
      3) 16 жасқа толмаған, кәмелетке толмаған баланың туу туралы куәлігінің көшірмесі; </w:t>
      </w:r>
      <w:r>
        <w:br/>
      </w:r>
      <w:r>
        <w:rPr>
          <w:rFonts w:ascii="Times New Roman"/>
          <w:b w:val="false"/>
          <w:i w:val="false"/>
          <w:color w:val="000000"/>
          <w:sz w:val="28"/>
        </w:rPr>
        <w:t xml:space="preserve">
      4) 16-дан 18 жасқа дейінгі кәмелетке толмағандар үшін жеке куәлігінің көшірмесі; </w:t>
      </w:r>
      <w:r>
        <w:br/>
      </w:r>
      <w:r>
        <w:rPr>
          <w:rFonts w:ascii="Times New Roman"/>
          <w:b w:val="false"/>
          <w:i w:val="false"/>
          <w:color w:val="000000"/>
          <w:sz w:val="28"/>
        </w:rPr>
        <w:t xml:space="preserve">
      5) мәмілеге кәмелетке толмаған 10-жасқа жеткен баланың нотариалды куәландырылған келісімі; </w:t>
      </w:r>
      <w:r>
        <w:br/>
      </w:r>
      <w:r>
        <w:rPr>
          <w:rFonts w:ascii="Times New Roman"/>
          <w:b w:val="false"/>
          <w:i w:val="false"/>
          <w:color w:val="000000"/>
          <w:sz w:val="28"/>
        </w:rPr>
        <w:t xml:space="preserve">
      6) қорғаншылықты (қамқоршылықты) растайтын құжаттың көшірмесі; </w:t>
      </w:r>
      <w:r>
        <w:br/>
      </w:r>
      <w:r>
        <w:rPr>
          <w:rFonts w:ascii="Times New Roman"/>
          <w:b w:val="false"/>
          <w:i w:val="false"/>
          <w:color w:val="000000"/>
          <w:sz w:val="28"/>
        </w:rPr>
        <w:t xml:space="preserve">
      7) кәмелетке толған баланың тұрғын үйге құқығын куәлендіретін құжаттардың түпнұсқасы мен көшірмелері; </w:t>
      </w:r>
      <w:r>
        <w:br/>
      </w:r>
      <w:r>
        <w:rPr>
          <w:rFonts w:ascii="Times New Roman"/>
          <w:b w:val="false"/>
          <w:i w:val="false"/>
          <w:color w:val="000000"/>
          <w:sz w:val="28"/>
        </w:rPr>
        <w:t xml:space="preserve">
      8) кепілдік беруші банктің алдындағы міндеттерін орындай алмаған жайдайда, кәмелетке толмағанға кепілді тұрғын үйді ұсынуға жекеменшік тұрғын үйі бар тұлғаның нотариалды расталған өтініш-келісімі; </w:t>
      </w:r>
      <w:r>
        <w:br/>
      </w:r>
      <w:r>
        <w:rPr>
          <w:rFonts w:ascii="Times New Roman"/>
          <w:b w:val="false"/>
          <w:i w:val="false"/>
          <w:color w:val="000000"/>
          <w:sz w:val="28"/>
        </w:rPr>
        <w:t xml:space="preserve">
      9) өтініш берушінің (заңды өкілдің) некеге қию туралы куәлігінің көшірмесі (неке бұзу туралы куәлігінің көшірмесі, жұбайының қайтуы туралы куәліктің көшірмесі). </w:t>
      </w:r>
      <w:r>
        <w:br/>
      </w:r>
      <w:r>
        <w:rPr>
          <w:rFonts w:ascii="Times New Roman"/>
          <w:b w:val="false"/>
          <w:i w:val="false"/>
          <w:color w:val="000000"/>
          <w:sz w:val="28"/>
        </w:rPr>
        <w:t xml:space="preserve">
      13. Мемлекеттік қызмет ерікті түрде рәсімделген өтініш негізінде ұсынылады. </w:t>
      </w:r>
      <w:r>
        <w:br/>
      </w:r>
      <w:r>
        <w:rPr>
          <w:rFonts w:ascii="Times New Roman"/>
          <w:b w:val="false"/>
          <w:i w:val="false"/>
          <w:color w:val="000000"/>
          <w:sz w:val="28"/>
        </w:rPr>
        <w:t xml:space="preserve">
      14. Мемлекеттік қызметті алу үшін қажетті құжаттар мен өтініш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Жұмыс қағидалары </w:t>
      </w:r>
    </w:p>
    <w:bookmarkStart w:name="z9" w:id="5"/>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Жұмыс нәтижелері </w:t>
      </w:r>
    </w:p>
    <w:bookmarkStart w:name="z10" w:id="6"/>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Шағымдану тәртібі </w:t>
      </w:r>
    </w:p>
    <w:bookmarkStart w:name="z11" w:id="7"/>
    <w:p>
      <w:pPr>
        <w:spacing w:after="0"/>
        <w:ind w:left="0"/>
        <w:jc w:val="both"/>
      </w:pPr>
      <w:r>
        <w:rPr>
          <w:rFonts w:ascii="Times New Roman"/>
          <w:b w:val="false"/>
          <w:i w:val="false"/>
          <w:color w:val="000000"/>
          <w:sz w:val="28"/>
        </w:rPr>
        <w:t xml:space="preserve">       21. Өкілетті лауазымды тұлғаның әрекеттеріне (әрекетсіздігіне) шағымдану тәртібін түсіндіру, сондай-ақ, арызды дайындауға көмекті Бөлімдердің бастықтарынан немесе орынбасарларынан, кент, ауыл (село), ауылдық (селолық) округ әкімдерінің аппараттарынан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білім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Байланыс ақпараты </w:t>
      </w:r>
    </w:p>
    <w:bookmarkStart w:name="z12" w:id="8"/>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 әкімдерінің,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 мен олардың орынбасарларының веб-сайты, электрондық поштаның мекен-жайы, заңды мекен-жайы, телефоны, азаматтарды қабылдау кестесі осы Стандарттың 1-қосымшасында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қалалары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Akmdo@mail.ru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 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"Тұрғын үйдің меншік иелері болып </w:t>
      </w:r>
      <w:r>
        <w:br/>
      </w:r>
      <w:r>
        <w:rPr>
          <w:rFonts w:ascii="Times New Roman"/>
          <w:b w:val="false"/>
          <w:i w:val="false"/>
          <w:color w:val="000000"/>
          <w:sz w:val="28"/>
        </w:rPr>
        <w:t xml:space="preserve">
табылатын кәмелетке толмаған  </w:t>
      </w:r>
      <w:r>
        <w:br/>
      </w:r>
      <w:r>
        <w:rPr>
          <w:rFonts w:ascii="Times New Roman"/>
          <w:b w:val="false"/>
          <w:i w:val="false"/>
          <w:color w:val="000000"/>
          <w:sz w:val="28"/>
        </w:rPr>
        <w:t xml:space="preserve">
балалардың мүдделерін қозғайтын </w:t>
      </w:r>
      <w:r>
        <w:br/>
      </w:r>
      <w:r>
        <w:rPr>
          <w:rFonts w:ascii="Times New Roman"/>
          <w:b w:val="false"/>
          <w:i w:val="false"/>
          <w:color w:val="000000"/>
          <w:sz w:val="28"/>
        </w:rPr>
        <w:t xml:space="preserve">
мәмілелерді жасау үшін қорғаншылар </w:t>
      </w:r>
      <w:r>
        <w:br/>
      </w:r>
      <w:r>
        <w:rPr>
          <w:rFonts w:ascii="Times New Roman"/>
          <w:b w:val="false"/>
          <w:i w:val="false"/>
          <w:color w:val="000000"/>
          <w:sz w:val="28"/>
        </w:rPr>
        <w:t xml:space="preserve">
мен қамқоршылар кеңесінің шешіміне </w:t>
      </w:r>
      <w:r>
        <w:br/>
      </w:r>
      <w:r>
        <w:rPr>
          <w:rFonts w:ascii="Times New Roman"/>
          <w:b w:val="false"/>
          <w:i w:val="false"/>
          <w:color w:val="000000"/>
          <w:sz w:val="28"/>
        </w:rPr>
        <w:t xml:space="preserve">
анықтама беру" мемлекеттік қызмет </w:t>
      </w:r>
      <w:r>
        <w:br/>
      </w:r>
      <w:r>
        <w:rPr>
          <w:rFonts w:ascii="Times New Roman"/>
          <w:b w:val="false"/>
          <w:i w:val="false"/>
          <w:color w:val="000000"/>
          <w:sz w:val="28"/>
        </w:rPr>
        <w:t xml:space="preserve">
көрсету стандартына 1-қосымша </w:t>
      </w:r>
    </w:p>
    <w:p>
      <w:pPr>
        <w:spacing w:after="0"/>
        <w:ind w:left="0"/>
        <w:jc w:val="left"/>
      </w:pPr>
      <w:r>
        <w:rPr>
          <w:rFonts w:ascii="Times New Roman"/>
          <w:b/>
          <w:i w:val="false"/>
          <w:color w:val="000000"/>
        </w:rPr>
        <w:t xml:space="preserve"> Ақмола облысы аудандық (қалалық) </w:t>
      </w:r>
      <w:r>
        <w:br/>
      </w:r>
      <w:r>
        <w:rPr>
          <w:rFonts w:ascii="Times New Roman"/>
          <w:b/>
          <w:i w:val="false"/>
          <w:color w:val="000000"/>
        </w:rPr>
        <w:t xml:space="preserve">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713"/>
        <w:gridCol w:w="4052"/>
        <w:gridCol w:w="1947"/>
        <w:gridCol w:w="3921"/>
      </w:tblGrid>
      <w:tr>
        <w:trPr>
          <w:trHeight w:val="16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білім бөлімдерінің атаулары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бастықтары мен олардың орынбасарларының заңды мекен-жайы, қабылдау уақыты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веб-сайты </w:t>
            </w:r>
          </w:p>
        </w:tc>
      </w:tr>
      <w:tr>
        <w:trPr>
          <w:trHeight w:val="19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Бегелдинов көшесі, 10.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2-28-47, 2-01-33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akkol_obrazov@mail.ru </w:t>
            </w:r>
          </w:p>
        </w:tc>
      </w:tr>
      <w:tr>
        <w:trPr>
          <w:trHeight w:val="19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Республика көшесі, 30.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2-25-14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Arshaly-ROO @mail.ru, Obrazovanie64@ mail.ru </w:t>
            </w:r>
          </w:p>
        </w:tc>
      </w:tr>
      <w:tr>
        <w:trPr>
          <w:trHeight w:val="18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2-21-38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roo2006 @mail.ru, akmol.kz/admin.html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   Атбасар қаласы, Уәлиханов көшесі, 11. Азаматтарды қабылдау кестесі: дүйсенбі сағат 17.00-ден 19.00-ге дейін, сәрсенбі сағат 12.00-ден 14.00-ге дейін, жұма сағат 14.00-ден 17.00-ге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2-42-72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atbasroo @mail.kz, www.zakupki-akmola.kz </w:t>
            </w:r>
          </w:p>
        </w:tc>
      </w:tr>
      <w:tr>
        <w:trPr>
          <w:trHeight w:val="19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2-13-87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roo_b @mail.ru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2-13-51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otdel_roo @mail.ru </w:t>
            </w:r>
            <w:r>
              <w:br/>
            </w:r>
            <w:r>
              <w:rPr>
                <w:rFonts w:ascii="Times New Roman"/>
                <w:b w:val="false"/>
                <w:i w:val="false"/>
                <w:color w:val="000000"/>
                <w:sz w:val="20"/>
              </w:rPr>
              <w:t xml:space="preserve">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68. Азаматтарды қабылдау кестесі: дүйсенбі сағат 17.00-ден 19.00-ге дейін сейсенбі, бейсенбі сағат 15.00-ден 18.00-ге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2-16-20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enbekroo @yandex.ru </w:t>
            </w:r>
          </w:p>
        </w:tc>
      </w:tr>
      <w:tr>
        <w:trPr>
          <w:trHeight w:val="22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Әл-Фараби көшесі, 10. Азаматтарды қабылдау кестесі: дүйсенбі сағат 17.00-ден 19.00-ге дейін, сейсенбі сағат 9.00-ден 18.00-ге дейін, үзіліс сағат 13.00-ден 14.00-ге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2-16-64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irina260685@mail.ru </w:t>
            </w:r>
          </w:p>
        </w:tc>
      </w:tr>
      <w:tr>
        <w:trPr>
          <w:trHeight w:val="3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Дружба көшесі, 1. Азаматтарды қабылдау кестесі: дүйсенбі сағат 17.00-ден 19.00-ге дейін, сейсенбі сағат 14.00-ден 18.00-ге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2-14-86, 2-15-69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esil_оо1 @ mail.ru </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дүйсенбі сағат 17.00-ден 19.00-ге дейін, сәрсенбі сағат 14.00-ден 18.00-ге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2-17-04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roojaksy@ rambler.ru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30.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9-29-43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jark1-OBR@mail.ru </w:t>
            </w:r>
          </w:p>
        </w:tc>
      </w:tr>
      <w:tr>
        <w:trPr>
          <w:trHeight w:val="14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Ленин көшесі, 43.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2-26-02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ROO_metod@kokshetau.online.kz, zerendaroo.bbs-it.net </w:t>
            </w:r>
          </w:p>
        </w:tc>
      </w:tr>
      <w:tr>
        <w:trPr>
          <w:trHeight w:val="18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14.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2-21-98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Asem. rookur-no @mail.ru </w:t>
            </w:r>
          </w:p>
        </w:tc>
      </w:tr>
      <w:tr>
        <w:trPr>
          <w:trHeight w:val="6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Ленин көшесі, 120. Азаматтарды қабылдау кестесі: дүйсенбі сағат 17.00-ден 19.00-ге дейін сенбі сағат 10.00-ден 12.00-ге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9-17-01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sanroo_94@mail.ru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дүйсенбі сағат 17.00-ден 19.00-ге дейін, сейсенбі, жұма сағат 15.00-ден 18.00-ге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3-12-06,  3-11-33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zelinograd@mail.ru </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22.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2-15-04,  2-11-44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edigenovakt@mail.ru </w:t>
            </w:r>
          </w:p>
        </w:tc>
      </w:tr>
      <w:tr>
        <w:trPr>
          <w:trHeight w:val="18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34.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4-58-88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shuchroo @mail.kz </w:t>
            </w:r>
          </w:p>
        </w:tc>
      </w:tr>
      <w:tr>
        <w:trPr>
          <w:trHeight w:val="4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шағынауданы, 1 үй. Азаматтарды қабылдау кестесі: дүйсенбі сағат 17.00-ден 19.00-ге дейін, сейсенбі, бейсенбі сағат 15.00-ден 18.00-ге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6-19-09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stepoo@ mail.ru </w:t>
            </w:r>
          </w:p>
        </w:tc>
      </w:tr>
      <w:tr>
        <w:trPr>
          <w:trHeight w:val="14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білім бөлімі" мемлекеттік мекемесі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Құдайбердиев көшесі, 57. Азаматтарды қабылдау кестесі: дүйсенбі сағат 17.00-ден 19.00-ге дейін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40-13-64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koksheguo@mail.kz </w:t>
            </w:r>
          </w:p>
        </w:tc>
      </w:tr>
    </w:tbl>
    <w:bookmarkStart w:name="z13"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Ақмола облысының кент, ауыл (село), ауылдық (селолық) округ </w:t>
      </w:r>
      <w:r>
        <w:br/>
      </w:r>
      <w:r>
        <w:rPr>
          <w:rFonts w:ascii="Times New Roman"/>
          <w:b/>
          <w:i w:val="false"/>
          <w:color w:val="000000"/>
        </w:rPr>
        <w:t xml:space="preserve">
әкімдері аппараттарының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214"/>
        <w:gridCol w:w="5497"/>
        <w:gridCol w:w="2516"/>
      </w:tblGrid>
      <w:tr>
        <w:trPr>
          <w:trHeight w:val="16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Азаматтарды қабылдау кестесі: сейсенбі, бейсенбі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2-32-48, 2-10-94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Азаматтарды қабылдау кестесі: сәрсенбі, бейсенбі, жұма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3-51-44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Азаматтарды қабылдау кестесі: сейсенбі, бейсенбі, жұма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4-94-54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Азаматтарды қабылдау кестесі: сейсенбі, сәрсенбі, жұма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3-71-01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Азаматтарды қабылдау кестесі: сейсенбі, сәрсенбі, бейсенбі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3-21-66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Азаматтарды қабылдау кестесі: сейсенбі, сәрсенбі, бейсенбі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3-41-90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Азаматтарды қабылдау кестесі: сейсенбі сағат 10.00-ден 12.00-ге дейін, жұма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3-81-43 </w:t>
            </w:r>
          </w:p>
        </w:tc>
      </w:tr>
      <w:tr>
        <w:trPr>
          <w:trHeight w:val="17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4-55-23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Азаматтарды қабылдау кестесі: сейсенбі, жұма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3-74-23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Азаматтарды қабылдау кестесі: сейсенбі  сағат 10.00-ден 11.00-ге дейін, жұма сағат 11.00-ден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3-23-34 </w:t>
            </w:r>
          </w:p>
        </w:tc>
      </w:tr>
      <w:tr>
        <w:trPr>
          <w:trHeight w:val="14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сейсенбі,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3-32-94 </w:t>
            </w:r>
          </w:p>
        </w:tc>
      </w:tr>
      <w:tr>
        <w:trPr>
          <w:trHeight w:val="14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Азаматтарды қабылдау кестесі: сейсенбі, бейсенбі, жұма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3-15-35 </w:t>
            </w:r>
          </w:p>
        </w:tc>
      </w:tr>
      <w:tr>
        <w:trPr>
          <w:trHeight w:val="17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34. Азаматтарды қабылдау кестесі: сейсенбі, бейсенбі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2-25-98, 2-15-64 </w:t>
            </w:r>
          </w:p>
        </w:tc>
      </w:tr>
      <w:tr>
        <w:trPr>
          <w:trHeight w:val="18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Комсомол көшесі. Азаматтарды қабылдау кестесі: сәрсенбі, жұма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2-43-34, 2-44-18, 2-44-09 </w:t>
            </w:r>
          </w:p>
        </w:tc>
      </w:tr>
      <w:tr>
        <w:trPr>
          <w:trHeight w:val="14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2-56-26 </w:t>
            </w:r>
          </w:p>
        </w:tc>
      </w:tr>
      <w:tr>
        <w:trPr>
          <w:trHeight w:val="24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Азаматтарды қабылдау кестесі: Бабатай станциясында - сейсенбі сағат 9.00-ден 13.00-ге дейін, Арнасай ауылында – бейсенбі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2-53-49, 2-54-27 </w:t>
            </w:r>
          </w:p>
        </w:tc>
      </w:tr>
      <w:tr>
        <w:trPr>
          <w:trHeight w:val="16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2-55-34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2-57-34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дүйсенбі, бейсенбі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2-34-89, 2-34-34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2-32-34, 2-30-01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селосы, Мир көшесі, 17. Азаматтарды қабылдау кестесі: сейсенбі сағат 9.00-ден 12.00-ге дейін, бейсенбі сағат 15.00-ден 17.00-ге дейін, жұма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2-42-14, 2-42-34 </w:t>
            </w:r>
          </w:p>
        </w:tc>
      </w:tr>
      <w:tr>
        <w:trPr>
          <w:trHeight w:val="16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2-31-34, 2-62-55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Азаматтарды қабылдау кестесі: сейсенбі, жұма сағат 10.00-ден 12.00-ге дейін сағат 15.00-ден 16.00-ге дейін, бейсенбі, </w:t>
            </w:r>
            <w:r>
              <w:br/>
            </w:r>
            <w:r>
              <w:rPr>
                <w:rFonts w:ascii="Times New Roman"/>
                <w:b w:val="false"/>
                <w:i w:val="false"/>
                <w:color w:val="000000"/>
                <w:sz w:val="20"/>
              </w:rPr>
              <w:t xml:space="preserve">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2-36-34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Азаматтарды қабылдау кестесі: сенбі, сағат 8.00-ден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2-46-10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Азаматтарды қабылдау кестесі: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2-52-34, 2-51-61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2-24-79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Әл-Фараби көшесі, 50. Азаматтарды қабылдау кестесі: күн сайын  сағат 9.00-ден 18.00-ге  дейін,үзіліс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2-64-98 </w:t>
            </w:r>
          </w:p>
        </w:tc>
      </w:tr>
      <w:tr>
        <w:trPr>
          <w:trHeight w:val="17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2-67-73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селосы, Ленин көшесі, 2.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2-19-10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2-73-53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2-71-81 </w:t>
            </w:r>
          </w:p>
        </w:tc>
      </w:tr>
      <w:tr>
        <w:trPr>
          <w:trHeight w:val="19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2-51-35 </w:t>
            </w:r>
          </w:p>
        </w:tc>
      </w:tr>
      <w:tr>
        <w:trPr>
          <w:trHeight w:val="22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2-54-35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2-43-24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2-84-86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2-53-35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Школьная көшесі.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2-65-35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2-47-23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Октябрь көшесі.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2-93-75 </w:t>
            </w:r>
          </w:p>
        </w:tc>
      </w:tr>
      <w:tr>
        <w:trPr>
          <w:trHeight w:val="23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2-46-41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2-71-35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сейсенбі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2-44-22, 4-16-32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7-12-34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9-04-68, 9-03-35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 Азаматтарды қабылдау кестесі: дүйсенбі, 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7-83-35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9-33-30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Азаматтарды қабылдау кестесі: сейсенбі, жұма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9-93-90 9-93-35 </w:t>
            </w:r>
          </w:p>
        </w:tc>
      </w:tr>
      <w:tr>
        <w:trPr>
          <w:trHeight w:val="19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5-13-13, 5-14-47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сейсенбі, бейсенбі сағат 14.30-дан 16.30-ға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7-04-46, 7-06-95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7-23-14, 7-23-82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9-23-60, 9-23-88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9-73-35 9-73-91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9-83-96 9-84-90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9-63-35 9-64-42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7-73-35 7-74-55 </w:t>
            </w:r>
          </w:p>
        </w:tc>
      </w:tr>
      <w:tr>
        <w:trPr>
          <w:trHeight w:val="17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Азаматтарды қабылдау кестесі: дүйсенбі, сәрсенбі сағат 9.00-ден 13.00-ге дейін сенбі сағат 10 .00-ден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9-41-33 9-41-35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9-15-67 9-13-30 </w:t>
            </w:r>
          </w:p>
        </w:tc>
      </w:tr>
      <w:tr>
        <w:trPr>
          <w:trHeight w:val="15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9-21-35 9-22-18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9-53-35 9-54-30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7-53-35 7-53-49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9-43-35 9-44-96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3-14-33 </w:t>
            </w:r>
          </w:p>
        </w:tc>
      </w:tr>
      <w:tr>
        <w:trPr>
          <w:trHeight w:val="19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3-53-83 </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3-61-11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3-44-48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3-26-16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3-73-21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3-21-37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3-56-43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3-84-83 </w:t>
            </w:r>
          </w:p>
        </w:tc>
      </w:tr>
      <w:tr>
        <w:trPr>
          <w:trHeight w:val="18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сейсенбі, жұма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2-44-44, 2-24-65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3-37-44 </w:t>
            </w:r>
          </w:p>
        </w:tc>
      </w:tr>
      <w:tr>
        <w:trPr>
          <w:trHeight w:val="19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3-67-35 </w:t>
            </w:r>
          </w:p>
        </w:tc>
      </w:tr>
      <w:tr>
        <w:trPr>
          <w:trHeight w:val="14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2-13-03 </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2-43-35 </w:t>
            </w:r>
          </w:p>
        </w:tc>
      </w:tr>
      <w:tr>
        <w:trPr>
          <w:trHeight w:val="14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2-20-32 </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2-19-51, 2-14-31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Азаматтарды қабылдау кестесі: сейсенбі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Азаматтарды қабылдау кестесі: сәрсенбі, бейсенбі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2-61-17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2-71-25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2-53-63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2-16-53, 2-16-90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7-18-91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2-65-13 </w:t>
            </w:r>
          </w:p>
        </w:tc>
      </w:tr>
      <w:tr>
        <w:trPr>
          <w:trHeight w:val="19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2-66-22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2-62-40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2-75-38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Андықожа батыр селосы. Азаматтарды қабылдау кестесі: сейсенбі, бейсенбі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2-72-37, 2-72-57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2-30-40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2-56-55, 2-56-47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2-64-32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2-18-29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селосы. Азаматтарды қабылдау кестесі: бейсенбі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2-10-00 </w:t>
            </w:r>
          </w:p>
        </w:tc>
      </w:tr>
      <w:tr>
        <w:trPr>
          <w:trHeight w:val="19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сәрсенбі, жұма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2-81-23, 2-81-61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2-62-07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2-17-56 </w:t>
            </w:r>
          </w:p>
        </w:tc>
      </w:tr>
      <w:tr>
        <w:trPr>
          <w:trHeight w:val="19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2-37-38, 2-22-31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Азаматтарды қабылдау кестесі: күн сайын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32-3-54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34-5-11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36-3-33, 36-3-35 </w:t>
            </w:r>
          </w:p>
        </w:tc>
      </w:tr>
      <w:tr>
        <w:trPr>
          <w:trHeight w:val="14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35-3-16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36-1-44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37-2-35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Азаматтарды қабылдау кестесі: дүйсенбі сағат 14.00-ден 16.00-ге дейін, сәрсенбі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33-5-75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35-5-35 </w:t>
            </w:r>
          </w:p>
        </w:tc>
      </w:tr>
      <w:tr>
        <w:trPr>
          <w:trHeight w:val="20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дүйсенбі, сейсенбі, жұма күн сайын сағат 14.00-ден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34-1-35, </w:t>
            </w:r>
            <w:r>
              <w:br/>
            </w:r>
            <w:r>
              <w:rPr>
                <w:rFonts w:ascii="Times New Roman"/>
                <w:b w:val="false"/>
                <w:i w:val="false"/>
                <w:color w:val="000000"/>
                <w:sz w:val="20"/>
              </w:rPr>
              <w:t xml:space="preserve">
34-1-44 </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33-2-84, 33-3-87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36-6-85, 36-6-07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37-6-35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35-1-35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36-1-35, 36-2-15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21-4-52 </w:t>
            </w:r>
            <w:r>
              <w:br/>
            </w:r>
            <w:r>
              <w:rPr>
                <w:rFonts w:ascii="Times New Roman"/>
                <w:b w:val="false"/>
                <w:i w:val="false"/>
                <w:color w:val="000000"/>
                <w:sz w:val="20"/>
              </w:rPr>
              <w:t xml:space="preserve">
8 (71647) </w:t>
            </w:r>
            <w:r>
              <w:br/>
            </w:r>
            <w:r>
              <w:rPr>
                <w:rFonts w:ascii="Times New Roman"/>
                <w:b w:val="false"/>
                <w:i w:val="false"/>
                <w:color w:val="000000"/>
                <w:sz w:val="20"/>
              </w:rPr>
              <w:t xml:space="preserve">
21-3-68 </w:t>
            </w:r>
          </w:p>
        </w:tc>
      </w:tr>
      <w:tr>
        <w:trPr>
          <w:trHeight w:val="17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29-2-30 </w:t>
            </w:r>
          </w:p>
        </w:tc>
      </w:tr>
      <w:tr>
        <w:trPr>
          <w:trHeight w:val="17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21-3-32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Азаматтарды қабылдау кестесі: сейсенбі, бейсенбі cағат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26-2-41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Ленин көшесі, 9. Азаматтарды қабылдау кестесі: сейсенбі, бейсенбі cағат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27-3-47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сейсенбі, бейсенбі cағат 16.00-ден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29-4-16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Азаматтарды қабылдау кестесі: сейсенбі, бейсенбі, жұма cағат 9.00-ден 18.00-ге дейін, үзіліс cағат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29-6-21 </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Азаматтарды қабылдау кестесі: сейсенбі cағат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26-4-38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23-3-33 </w:t>
            </w:r>
          </w:p>
        </w:tc>
      </w:tr>
      <w:tr>
        <w:trPr>
          <w:trHeight w:val="18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28-6-59 </w:t>
            </w:r>
          </w:p>
        </w:tc>
      </w:tr>
      <w:tr>
        <w:trPr>
          <w:trHeight w:val="15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Речная көшесі, 6. Азаматтарды қабылдау кестесі: бейсенбі cағат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26-6-43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Азаматтарды қабылдау кестесі: сейсенбі, бейсенбі cағат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23-3-48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Трудовая көшесі, 37. Азаматтарды қабылдау кестесі: сейсенбі, бейсенбі cағат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27-7-18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24-7-47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Азаматтарды қабылдау кестесі: күн сайын cағат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24-3-65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Азаматтарды қабылдау кестесі: сейсенбі, жұма cағат 11.00-ден 13.00-ге дейін, cағат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28-3-90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Абай көшесі, 1 "а". Азаматтарды қабылдау кестесі: күн сайын cағат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27-5-43 </w:t>
            </w:r>
          </w:p>
        </w:tc>
      </w:tr>
      <w:tr>
        <w:trPr>
          <w:trHeight w:val="19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Азаматтарды қабылдау кестесі: сейсенбі, бейсенбі cағат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24-2-33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27-2-81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Азаматтарды қабылдау кестесі: күн сайын cағат 17.00-ден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24-4-47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22-3-11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Азаматтарды қабылдау кестесі: бейсенбі cағат 11.00-ден 13.00-ге дейін, cағат 14.00-ден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28-5-99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25-1-72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Азаматтарды қабылдау кестесі: жұма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9-31-31 </w:t>
            </w:r>
          </w:p>
        </w:tc>
      </w:tr>
      <w:tr>
        <w:trPr>
          <w:trHeight w:val="17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9-83-19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Азаматтарды қабылдау кестесі: бейсенбі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5-13-83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2-17-70, 2-22-00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 Азаматтарды қабылдау кестесі: күн сайын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5-15-00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5-72-71,      5-74-66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Азаматтарды қабылдау кестесі: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5-13-52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Азаматтарды қабылдау кестесі: сәрсенбі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9-46-83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Азаматтарды қабылдау кестесі: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9-53-22,  9-35-40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Азаматтарды қабылдау кестесі: сәрсенбі, жұма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9-71-94, 9-71-32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9-33-71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9-61-16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9-81-71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9-72-16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Азаматтарды қабылдау кестесі: дүйсенбі сағат 10.30-ден 16.30-ға дейін, сейсенбі, сәрсенбі, бейсенбі, жұма сағат 10.00-ден 16.00-ге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3-54-40 </w:t>
            </w:r>
          </w:p>
        </w:tc>
      </w:tr>
      <w:tr>
        <w:trPr>
          <w:trHeight w:val="23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9-43-48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айдың бірінші сейсенбісі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9-13-90, 9-14-40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95-2-01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93-5-89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93-7-02 </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97-5-18 </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93-1-29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96-2-86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96-3-73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сейсенбі, бейсенбі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93-4-73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9-10-84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95-2-70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95-2-68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98-2-57 </w:t>
            </w:r>
          </w:p>
        </w:tc>
      </w:tr>
      <w:tr>
        <w:trPr>
          <w:trHeight w:val="17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9-17-96 </w:t>
            </w:r>
          </w:p>
        </w:tc>
      </w:tr>
      <w:tr>
        <w:trPr>
          <w:trHeight w:val="18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99-4-33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18.30-ге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95-4-67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 айдың әрбір сейсенбісі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93-2-71 </w:t>
            </w:r>
          </w:p>
        </w:tc>
      </w:tr>
      <w:tr>
        <w:trPr>
          <w:trHeight w:val="14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99-4-13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31-0-30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сәрсенбі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3-75-40 </w:t>
            </w:r>
          </w:p>
        </w:tc>
      </w:tr>
      <w:tr>
        <w:trPr>
          <w:trHeight w:val="15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3-56-50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3-85-18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Азаматтарды қабылдау кестесі: дүйсенбі, сейсенбі,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2-61-91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2-31-17 </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2-71-17 </w:t>
            </w:r>
          </w:p>
        </w:tc>
      </w:tr>
      <w:tr>
        <w:trPr>
          <w:trHeight w:val="19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Азаматтарды қабылдау кестесі: дүйсенбі, бейсенбі сағат 11.00-ден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2-24-40, 2-13-56, 2-12-06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Азаматтарды қабылдау кестесі: дүйсенбі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3-73-35 </w:t>
            </w:r>
          </w:p>
        </w:tc>
      </w:tr>
      <w:tr>
        <w:trPr>
          <w:trHeight w:val="14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3-71-85 </w:t>
            </w:r>
          </w:p>
        </w:tc>
      </w:tr>
      <w:tr>
        <w:trPr>
          <w:trHeight w:val="16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3-45-98 </w:t>
            </w:r>
          </w:p>
        </w:tc>
      </w:tr>
      <w:tr>
        <w:trPr>
          <w:trHeight w:val="20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Азаматтарды қабылдау кестесі: дүйсенбі, сейсенбі, сәрсенбі, бейсенбі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3-83-34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Азаматтарды қабылдау кестесі: дүйсенбі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3-41-92, 3-41-99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Азаматтарды қабылдау кестесі: күн сайын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3-34-17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3-36-38 </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3-44-04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3-43-95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сағат 9.00-ден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3-37-77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2-82-49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2-72-66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2-53-85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2-72-85 </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2-52-67, 2-51-69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2-41-73, 2-41-22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2-15-60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3-66-10 </w:t>
            </w:r>
          </w:p>
        </w:tc>
      </w:tr>
      <w:tr>
        <w:trPr>
          <w:trHeight w:val="19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4-26-53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3-36-10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4-36-10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4-16-01 </w:t>
            </w:r>
          </w:p>
        </w:tc>
      </w:tr>
      <w:tr>
        <w:trPr>
          <w:trHeight w:val="19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4-46-10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4-56-14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Азаматтарды қабылдау кестесі: сейсенбі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9-12-30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9-51-99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9-45-24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9-32-47 </w:t>
            </w:r>
          </w:p>
        </w:tc>
      </w:tr>
      <w:tr>
        <w:trPr>
          <w:trHeight w:val="16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9-53-75 </w:t>
            </w:r>
          </w:p>
        </w:tc>
      </w:tr>
      <w:tr>
        <w:trPr>
          <w:trHeight w:val="19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9-42-41 9-43-35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9-76-35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9-62-35 </w:t>
            </w:r>
          </w:p>
        </w:tc>
      </w:tr>
      <w:tr>
        <w:trPr>
          <w:trHeight w:val="16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9-75-35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9-34-35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9-72-35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селосы. Азаматтарды қабылдау кестесі: сейсенбі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9-57-35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9-35-35 9-38-13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9-47-49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9-54-95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бейсенбі сағат 14.30-ден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3-12-01 3-11-69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9-62-24 9-62-25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9-14-53 9-17-45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араөткел ауылы. Азаматтарды қабылдау кестесі: жұма сағат 9.00-ден 17.00-ге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4-18-25 4-16-25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селосы. Азаматтарды қабылдау кестесі: бейсенбі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9-96-19 9-92-25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2-11-56 2-11-60 </w:t>
            </w:r>
          </w:p>
        </w:tc>
      </w:tr>
      <w:tr>
        <w:trPr>
          <w:trHeight w:val="19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3-52-25 3-53-25 </w:t>
            </w:r>
          </w:p>
        </w:tc>
      </w:tr>
      <w:tr>
        <w:trPr>
          <w:trHeight w:val="17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3-26-39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9-32-25 9-33-33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4-12-25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Азаматтарды қабылдау кестесі: сейсенбі сағат 10.00-ден 12.00-ге дейін, жұма сағат 14.00-ден 16.00-ге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3-42-25, 3-43-32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сағат 15.00-ден 18.00-ге дейін,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3-22-25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15.00-ге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3-74-25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3-82-25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сағат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9-52-22 </w:t>
            </w:r>
          </w:p>
        </w:tc>
      </w:tr>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3-62-25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Азаматтарды қабылдау кестесі: жұма сағат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9-64-19 </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3-92-25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Азаматтарды қабылдау кестесі: сәрсенбі сағат 14.00-ден 15.00-ге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Мир көшесі, 12. Азаматтарды қабылдау кестесі: сәрсенбі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2-75-13, 2-75-14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Азаматтарды қабылдау кестесі: сәрсенбі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Азаматтарды қабылдау кестесі: дүйсенбі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Азаматтарды қабылдау кестесі: сәрсенбі, жұма сағат 10.00-ден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2-46-35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Азаматтарды қабылдау кестесі: сәрсенбі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2-55-43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Азаматтарды қабылдау кестесі: сейсенбі, жұма сағат 9.00-ден 13.00-ге дейін,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2-64-35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15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Азаматтарды қабылдау кестесі: сәрсенбі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14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Азаматтарды қабылдау кестесі: сәрсенбі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2-15-42, 2-27-67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Азаматтарды қабылдау кестесі: сейсенбі, бейсенбі сағат 15.00-ден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9-51-38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дүйсенбі, сәрсенбі, жұма сағат 9.00-ден 11.00-ге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9-61-18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Кенесары көшесі, 26. Азаматтарды қабылдау кестесі: сәрсенбі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7-28-10, 7-12-02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Азаматтарды қабылдау кестесі: сейсенбі, сәрсенбі, бейсенбі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9-74-31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7-43-46, 7-44-51 </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9-45-32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Азаматтарды қабылдау кестесі: сейсенбі, бейсенбі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9-12-60 </w:t>
            </w:r>
          </w:p>
        </w:tc>
      </w:tr>
      <w:tr>
        <w:trPr>
          <w:trHeight w:val="15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9-32-33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9-84-45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сағат 10.00-ден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9-34-42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9-21-25 </w:t>
            </w:r>
          </w:p>
        </w:tc>
      </w:tr>
      <w:tr>
        <w:trPr>
          <w:trHeight w:val="15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Азаматтарды қабылдау кестесі: сейсенбі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40-34-71, 40-39-90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Азаматтарды қабылдау кестесі: сейсенбі, бейсенбі, сенбі сағат 10.00-ден 12.00-ге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44-00-03, 44-01-20 </w:t>
            </w:r>
          </w:p>
        </w:tc>
      </w:tr>
      <w:tr>
        <w:trPr>
          <w:trHeight w:val="20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5-80-88 </w:t>
            </w:r>
          </w:p>
        </w:tc>
      </w:tr>
      <w:tr>
        <w:trPr>
          <w:trHeight w:val="20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4-34-68 </w:t>
            </w:r>
          </w:p>
        </w:tc>
      </w:tr>
      <w:tr>
        <w:trPr>
          <w:trHeight w:val="20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7-17-33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4-21-16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Азаматтарды қабылдау кестесі: сейсенбі, сәрсенбі сағат 16.00-ден 18.00-ге дейін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5-12-62 </w:t>
            </w:r>
          </w:p>
        </w:tc>
      </w:tr>
    </w:tbl>
    <w:bookmarkStart w:name="z14"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Ақмола облысының аудандары, Көкшетау және Степногорск қалалары </w:t>
      </w:r>
      <w:r>
        <w:br/>
      </w:r>
      <w:r>
        <w:rPr>
          <w:rFonts w:ascii="Times New Roman"/>
          <w:b/>
          <w:i w:val="false"/>
          <w:color w:val="000000"/>
        </w:rPr>
        <w:t xml:space="preserve">
әкім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2478"/>
        <w:gridCol w:w="4372"/>
        <w:gridCol w:w="1841"/>
        <w:gridCol w:w="4106"/>
      </w:tblGrid>
      <w:tr>
        <w:trPr>
          <w:trHeight w:val="16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 </w:t>
            </w:r>
            <w:r>
              <w:br/>
            </w:r>
            <w:r>
              <w:rPr>
                <w:rFonts w:ascii="Times New Roman"/>
                <w:b w:val="false"/>
                <w:i w:val="false"/>
                <w:color w:val="000000"/>
                <w:sz w:val="20"/>
              </w:rPr>
              <w:t xml:space="preserve">
рының атаулары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веб-сайт </w:t>
            </w:r>
          </w:p>
        </w:tc>
      </w:tr>
      <w:tr>
        <w:trPr>
          <w:trHeight w:val="19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 Азаматтарды қабылдау кестесі: әр айдың бірінші сәрсенбісі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2-27-67, 2-02-82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akim.akkol@rambler.ru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2-11-68, 2-10-36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arshaly_org83@mail.ru </w:t>
            </w:r>
          </w:p>
        </w:tc>
      </w:tr>
      <w:tr>
        <w:trPr>
          <w:trHeight w:val="18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сәрсенбі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2-21-33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 kadrov_astr@mail.kz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2-43-01, 2-43-02, 2-43-03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2008@mail.ruwww.atbasar.online.kz </w:t>
            </w:r>
          </w:p>
        </w:tc>
      </w:tr>
      <w:tr>
        <w:trPr>
          <w:trHeight w:val="19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2-12-92, 2-11-44,  2-23-44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2-11-33, 2-11-53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2-11-41, 2-15-41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 rambler.ru </w:t>
            </w:r>
          </w:p>
        </w:tc>
      </w:tr>
      <w:tr>
        <w:trPr>
          <w:trHeight w:val="18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2-21-82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 erem@mail.kz </w:t>
            </w:r>
          </w:p>
        </w:tc>
      </w:tr>
      <w:tr>
        <w:trPr>
          <w:trHeight w:val="6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2-14-74, 2-15-65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 mail.ru, esil_org@ mail.kz, www.acmol.kz </w:t>
            </w:r>
          </w:p>
        </w:tc>
      </w:tr>
      <w:tr>
        <w:trPr>
          <w:trHeight w:val="18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2-11-00,   2-14-61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www.zhaksy.kz </w:t>
            </w:r>
          </w:p>
        </w:tc>
      </w:tr>
      <w:tr>
        <w:trPr>
          <w:trHeight w:val="19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34. Азаматтарды қабылдау кестесі: айдың бірінші сәрсенбісі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9-15-00, 9-10-01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 </w:t>
            </w:r>
            <w:r>
              <w:br/>
            </w:r>
            <w:r>
              <w:rPr>
                <w:rFonts w:ascii="Times New Roman"/>
                <w:b w:val="false"/>
                <w:i w:val="false"/>
                <w:color w:val="000000"/>
                <w:sz w:val="20"/>
              </w:rPr>
              <w:t xml:space="preserve">
bk.ru </w:t>
            </w:r>
          </w:p>
        </w:tc>
      </w:tr>
      <w:tr>
        <w:trPr>
          <w:trHeight w:val="17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67.  Азаматтарды қабылдау кестесі: дүйсенбі сағат 11.00-ден 13.00-ге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2-12-70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online.kz, akimat_zer@mail.ru </w:t>
            </w:r>
          </w:p>
        </w:tc>
      </w:tr>
      <w:tr>
        <w:trPr>
          <w:trHeight w:val="18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9. Азаматтарды қабылдау кестесі: сәрсенбі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2-11-05, 2-13-66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 Азаматтарды қабылдау кестесі: сәрсенбі сағат 10.00-ден 13.00-ге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9-17-42, 9-12-80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 sandakimat@mail.ru, sand.akmol.kz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3-11-02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2-12-13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4-33-54, 4-26-77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 lieve@ kokshetau. online.kz </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Азаматтарды қабылдау кестесі: айдың бірінші сәрсенбісі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25-28-45, 25-56-40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 Kokshetau @mail.ru, www.kokshe.akmol.kz </w:t>
            </w:r>
          </w:p>
        </w:tc>
      </w:tr>
      <w:tr>
        <w:trPr>
          <w:trHeight w:val="16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мөлтекаудан, 1 ғимарат. Азаматтарды қабылдау кестесі: сәрсенбі сағат 10.00-ден 12.00-ге дейін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6-14-25, 6-20-61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15"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"Тұрғын үйдің меншік иелері болып  </w:t>
      </w:r>
      <w:r>
        <w:br/>
      </w:r>
      <w:r>
        <w:rPr>
          <w:rFonts w:ascii="Times New Roman"/>
          <w:b w:val="false"/>
          <w:i w:val="false"/>
          <w:color w:val="000000"/>
          <w:sz w:val="28"/>
        </w:rPr>
        <w:t xml:space="preserve">
табылатын кәмелетке толмаған    </w:t>
      </w:r>
      <w:r>
        <w:br/>
      </w:r>
      <w:r>
        <w:rPr>
          <w:rFonts w:ascii="Times New Roman"/>
          <w:b w:val="false"/>
          <w:i w:val="false"/>
          <w:color w:val="000000"/>
          <w:sz w:val="28"/>
        </w:rPr>
        <w:t xml:space="preserve">
балалардың мүдделерін қозғайтын   </w:t>
      </w:r>
      <w:r>
        <w:br/>
      </w:r>
      <w:r>
        <w:rPr>
          <w:rFonts w:ascii="Times New Roman"/>
          <w:b w:val="false"/>
          <w:i w:val="false"/>
          <w:color w:val="000000"/>
          <w:sz w:val="28"/>
        </w:rPr>
        <w:t xml:space="preserve">
мәмілелерді жасау үшін қорғаншылармен </w:t>
      </w:r>
      <w:r>
        <w:br/>
      </w:r>
      <w:r>
        <w:rPr>
          <w:rFonts w:ascii="Times New Roman"/>
          <w:b w:val="false"/>
          <w:i w:val="false"/>
          <w:color w:val="000000"/>
          <w:sz w:val="28"/>
        </w:rPr>
        <w:t xml:space="preserve">
қамқоршылар кеңесінің шешіміне анықтама </w:t>
      </w:r>
      <w:r>
        <w:br/>
      </w:r>
      <w:r>
        <w:rPr>
          <w:rFonts w:ascii="Times New Roman"/>
          <w:b w:val="false"/>
          <w:i w:val="false"/>
          <w:color w:val="000000"/>
          <w:sz w:val="28"/>
        </w:rPr>
        <w:t xml:space="preserve">
беру" мемлекеттік қызмет көрсету  </w:t>
      </w:r>
      <w:r>
        <w:br/>
      </w:r>
      <w:r>
        <w:rPr>
          <w:rFonts w:ascii="Times New Roman"/>
          <w:b w:val="false"/>
          <w:i w:val="false"/>
          <w:color w:val="000000"/>
          <w:sz w:val="28"/>
        </w:rPr>
        <w:t xml:space="preserve">
стандартына 2-қосымша       </w:t>
      </w:r>
    </w:p>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0"/>
        <w:gridCol w:w="2271"/>
        <w:gridCol w:w="2584"/>
        <w:gridCol w:w="2795"/>
      </w:tblGrid>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тің норматив- </w:t>
            </w:r>
            <w:r>
              <w:br/>
            </w:r>
            <w:r>
              <w:rPr>
                <w:rFonts w:ascii="Times New Roman"/>
                <w:b w:val="false"/>
                <w:i w:val="false"/>
                <w:color w:val="000000"/>
                <w:sz w:val="20"/>
              </w:rPr>
              <w:t xml:space="preserve">
тік мәні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Сапалылығы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түтынушылардың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Сыпайылығы </w:t>
            </w:r>
          </w:p>
        </w:tc>
      </w:tr>
      <w:tr>
        <w:trPr>
          <w:trHeight w:val="30" w:hRule="atLeast"/>
        </w:trPr>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