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23c" w14:textId="d925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есепке қою және тіркеу" мемлекеттік қызмет көрсетудің стандартын бекіту туралы" Ақмола облысы әкімдігінің 2008 жылғы 11 тамыздағы № а-6/336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26 желтоқсандағы № а-9/575 қаулысы. Ақмола облысының Әділет департаментінде 2009 жылғы 2 ақпанда № 3304 тіркелді. Күші жойылды - Ақмола облысы әкімдігінің 2011 жылғы 10 наурыздағы № А-6/358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рәсімдер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«Жұмыссыз азаматтарды есепке қою және тіркеу» мемлекеттік  қызмет көрсетудің стандартын бекіту туралы» Ақмола облысы әкімдігінің 2008 жылғы 11 тамыздағы №а-6/336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актiлерiнiң Аймақтық мемлекеттік тіркеу Тізімінде № 3266 болып тіркелген, «Акмолинская правда» газетінде 2008 жылғы 9 қыркүйекте, «Арқа ажары» газетінде 2008 жылғы 9 қыркүйекте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«Жұмыссыз азаматтарды есепке қою және тіркеу» мемлекеттік қызмет көрсетудің стандартында: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«Жұмыссыз азаматтарды есепке қою және тіркеу» мемлекеттік  қызмет көрсету стандартының 2-қосымшасында: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«Сапа және қол жетімділік көрсеткіштерінің мәні»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жолы мынадай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624"/>
        <w:gridCol w:w="2297"/>
        <w:gridCol w:w="2870"/>
      </w:tblGrid>
      <w:tr>
        <w:trPr>
          <w:trHeight w:val="99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 А. Рау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