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b770" w14:textId="621b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оқитын мүгедек балаларды материалдық қамтамасыз ету үшін құжаттар ресімдеу" мемлекеттік қызмет көрсетудің стандартын бекіту туралы" Ақмола облысы әкімдігінің 2008 жылғы 11 тамыздағы № а-6/341 
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26 желтоқсандағы № А-9/574 қаулысы. Ақмола облысының Әділет департаментінде 2009 жылғы 2 ақпанда № 3305 тіркелді. Күші жойылды - Ақмола облысы әкімдігінің 2011 жылғы 10 наурыздағы № А-6/358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2011.03.10 № А-6/358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«Әкімшілік рәсімдер туралы»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«Үйде тәрбиеленетін және оқитын мүгедек балаларды материалдық қамтамасыз ету үшін құжаттар ресімдеу» мемлекеттік қызмет көрсетудің стандартын бекіту туралы» Ақмола облысы әкімдігінің 2008 жылғы 11 тамыздағы №а-6/341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актiлерiнiң Аймақтық мемлекеттік тіркеу Тізімінде № 3272 болып тіркелген, «Акмолинская правда» газетінде 2008 жылғы 30 қыркүйекте, «Арқа ажары» газетінде 2008 жылғы 30 қыркүйекте жарияланған) келесі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«Үйде тәрбиеленетін және оқитын мүгедек балаларды материалдық қамтамасыз ету үшін құжаттар ресімдеу» мемлекеттік қызмет көрсетудің стандартында: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6-тармағындағы «қызмет көрсетілетін» сөзі «оқитын»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4)-тармағы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азаматтардың тіркеу кітабы;»;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қызметті алу үшін қажетті құжаттар көшірмелері және салыстыру үшін түпнұсқаларында ұсынылады, сонан соң құжаттардың түпнұсқалары өтініш берушіге қайтарылады.».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Ақмола облысының әкімі                   А. 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