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6f5e" w14:textId="4e16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"Патронаттық тәрбиелеуге балаларды алуға тілек білдірген отбасылардан өтініштер қабылдау" мемлекеттік қызмет көрсетудің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2008 жылғы 27 желтоқсандағы № А-9/593 қаулысы. Ақмола облысының Әділет департаментінде 2009 жылғы 6 ақпанда № 3307 тіркелді. Күші жойылды - Ақмола облысы әкімдігінің 2010 жылғы 5 қарашадағы № А-11/433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2010.11.05 № А-11/433 қаулысымен </w:t>
      </w:r>
    </w:p>
    <w:bookmarkStart w:name="z1" w:id="0"/>
    <w:p>
      <w:pPr>
        <w:spacing w:after="0"/>
        <w:ind w:left="0"/>
        <w:jc w:val="both"/>
      </w:pPr>
      <w:r>
        <w:rPr>
          <w:rFonts w:ascii="Times New Roman"/>
          <w:b w:val="false"/>
          <w:i w:val="false"/>
          <w:color w:val="000000"/>
          <w:sz w:val="28"/>
        </w:rPr>
        <w:t xml:space="preserve">      
«Әкімшілік рәсімдер туралы» Қазақстан Республикасының 2000 жылғы 27 қарашадағы </w:t>
      </w:r>
      <w:r>
        <w:rPr>
          <w:rFonts w:ascii="Times New Roman"/>
          <w:b w:val="false"/>
          <w:i w:val="false"/>
          <w:color w:val="000000"/>
          <w:sz w:val="28"/>
        </w:rPr>
        <w:t xml:space="preserve">Заңының </w:t>
      </w:r>
      <w:r>
        <w:rPr>
          <w:rFonts w:ascii="Times New Roman"/>
          <w:b w:val="false"/>
          <w:i w:val="false"/>
          <w:color w:val="000000"/>
          <w:sz w:val="28"/>
        </w:rPr>
        <w:t xml:space="preserve">9-1 бабына, «Жеке және заңды тұлғаларға көрсетілетін мемлекеттік қызметтердің тізілімін бекіту туралы» Қазақстан Республикасы Үкіметінің 2007 жылғы 30 маусымдағы № 561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облыс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«Патронаттық тәрбиелеуге балаларды алуға тілек білдірген отбасылардан өтініштер қабылдау» мемлекеттік қызмет көрсетудің стандарты бекітілсін.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  бақылау облыс  әкімінің орынбасары Ғ.М. Бекмағамбетовке жүктелсін. </w:t>
      </w:r>
      <w:r>
        <w:br/>
      </w:r>
      <w:r>
        <w:rPr>
          <w:rFonts w:ascii="Times New Roman"/>
          <w:b w:val="false"/>
          <w:i w:val="false"/>
          <w:color w:val="000000"/>
          <w:sz w:val="28"/>
        </w:rPr>
        <w:t>
</w:t>
      </w:r>
      <w:r>
        <w:rPr>
          <w:rFonts w:ascii="Times New Roman"/>
          <w:b w:val="false"/>
          <w:i w:val="false"/>
          <w:color w:val="000000"/>
          <w:sz w:val="28"/>
        </w:rPr>
        <w:t xml:space="preserve">
      3. Облыс әкімдігінің осы қаулысы Ақмола облысы әділет департаментінде мемлекеттік тіркеуден өткен күнінен бастап кейін күшіне енеді және ресми жарияланған күнінен бастап қолданысқа енгізіледі. </w:t>
      </w:r>
    </w:p>
    <w:bookmarkEnd w:id="0"/>
    <w:bookmarkStart w:name="z5"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Облыс әкімі                А. Рау </w:t>
      </w:r>
      <w:r>
        <w:br/>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Ақмола облысы әкімдігінің </w:t>
      </w:r>
      <w:r>
        <w:br/>
      </w:r>
      <w:r>
        <w:rPr>
          <w:rFonts w:ascii="Times New Roman"/>
          <w:b w:val="false"/>
          <w:i w:val="false"/>
          <w:color w:val="000000"/>
          <w:sz w:val="28"/>
        </w:rPr>
        <w:t xml:space="preserve">
      2008 жылғы 27 желтоқсандағы </w:t>
      </w:r>
      <w:r>
        <w:br/>
      </w:r>
      <w:r>
        <w:rPr>
          <w:rFonts w:ascii="Times New Roman"/>
          <w:b w:val="false"/>
          <w:i w:val="false"/>
          <w:color w:val="000000"/>
          <w:sz w:val="28"/>
        </w:rPr>
        <w:t xml:space="preserve">
      № А-9/593 қаулысымен </w:t>
      </w:r>
      <w:r>
        <w:br/>
      </w:r>
      <w:r>
        <w:rPr>
          <w:rFonts w:ascii="Times New Roman"/>
          <w:b w:val="false"/>
          <w:i w:val="false"/>
          <w:color w:val="000000"/>
          <w:sz w:val="28"/>
        </w:rPr>
        <w:t xml:space="preserve">
      бекітілген </w:t>
      </w:r>
    </w:p>
    <w:bookmarkStart w:name="z6" w:id="2"/>
    <w:p>
      <w:pPr>
        <w:spacing w:after="0"/>
        <w:ind w:left="0"/>
        <w:jc w:val="left"/>
      </w:pPr>
      <w:r>
        <w:rPr>
          <w:rFonts w:ascii="Times New Roman"/>
          <w:b/>
          <w:i w:val="false"/>
          <w:color w:val="000000"/>
        </w:rPr>
        <w:t xml:space="preserve"> «Патронаттық тәрбиелеуге балаларды алуға </w:t>
      </w:r>
      <w:r>
        <w:br/>
      </w:r>
      <w:r>
        <w:rPr>
          <w:rFonts w:ascii="Times New Roman"/>
          <w:b/>
          <w:i w:val="false"/>
          <w:color w:val="000000"/>
        </w:rPr>
        <w:t xml:space="preserve">
тілек білдірген отбасылардан өтініштер қабылдау» </w:t>
      </w:r>
      <w:r>
        <w:br/>
      </w:r>
      <w:r>
        <w:rPr>
          <w:rFonts w:ascii="Times New Roman"/>
          <w:b/>
          <w:i w:val="false"/>
          <w:color w:val="000000"/>
        </w:rPr>
        <w:t xml:space="preserve">
мемлекеттік қызмет көрсету стандарты </w:t>
      </w:r>
      <w:r>
        <w:br/>
      </w:r>
      <w:r>
        <w:rPr>
          <w:rFonts w:ascii="Times New Roman"/>
          <w:b/>
          <w:i w:val="false"/>
          <w:color w:val="000000"/>
        </w:rPr>
        <w:t xml:space="preserve">
   1. Жалпы ережелер </w:t>
      </w:r>
    </w:p>
    <w:bookmarkEnd w:id="2"/>
    <w:bookmarkStart w:name="z7" w:id="3"/>
    <w:p>
      <w:pPr>
        <w:spacing w:after="0"/>
        <w:ind w:left="0"/>
        <w:jc w:val="both"/>
      </w:pPr>
      <w:r>
        <w:rPr>
          <w:rFonts w:ascii="Times New Roman"/>
          <w:b w:val="false"/>
          <w:i w:val="false"/>
          <w:color w:val="000000"/>
          <w:sz w:val="28"/>
        </w:rPr>
        <w:t xml:space="preserve">       1. Осы стандарт мемлекеттік қызмет патронаттық тәрбиелеуге балаларды алуға тілек білдірген отбасылардан өтініштер қабылдау жөнінде мемлекеттік қызмет көрсетудің тәртібін анықтайды (бұдан әрі – мемлекеттік қызмет). </w:t>
      </w:r>
      <w:r>
        <w:br/>
      </w:r>
      <w:r>
        <w:rPr>
          <w:rFonts w:ascii="Times New Roman"/>
          <w:b w:val="false"/>
          <w:i w:val="false"/>
          <w:color w:val="000000"/>
          <w:sz w:val="28"/>
        </w:rPr>
        <w:t xml:space="preserve">
      2. Мемлекеттік қызмет көрсету нысаны: ішінара автоматтандырылған. </w:t>
      </w:r>
      <w:r>
        <w:br/>
      </w:r>
      <w:r>
        <w:rPr>
          <w:rFonts w:ascii="Times New Roman"/>
          <w:b w:val="false"/>
          <w:i w:val="false"/>
          <w:color w:val="000000"/>
          <w:sz w:val="28"/>
        </w:rPr>
        <w:t xml:space="preserve">
      3. Мемлекеттік қызмет «Неке және отбасы туралы» 1998 жылғы 17 желтоқсандағы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119 бабына, «Қазақстан Республикасындағы баланың құқықтары туралы» 2002 жылғы 8 тамыздағы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27 бабына, «Қазақстан Республикасының қорғаншылық және қорғаушылық органдары туралы және Патронат туралы ережелерді және Ата-анасының қамқорлығынсыз қалған балаларды орталықтандырылған есепке алуды ұйымдастыру ережесін бекіту туралы» 1999 жылғы 9 қыркүйектегі Қазақстан Республикасы Үкіметінің № 1346 </w:t>
      </w:r>
      <w:r>
        <w:rPr>
          <w:rFonts w:ascii="Times New Roman"/>
          <w:b w:val="false"/>
          <w:i w:val="false"/>
          <w:color w:val="000000"/>
          <w:sz w:val="28"/>
        </w:rPr>
        <w:t xml:space="preserve">қаулысының </w:t>
      </w:r>
      <w:r>
        <w:rPr>
          <w:rFonts w:ascii="Times New Roman"/>
          <w:b w:val="false"/>
          <w:i w:val="false"/>
          <w:color w:val="000000"/>
          <w:sz w:val="28"/>
        </w:rPr>
        <w:t xml:space="preserve">негізінде көрсетіледі. </w:t>
      </w:r>
      <w:r>
        <w:br/>
      </w:r>
      <w:r>
        <w:rPr>
          <w:rFonts w:ascii="Times New Roman"/>
          <w:b w:val="false"/>
          <w:i w:val="false"/>
          <w:color w:val="000000"/>
          <w:sz w:val="28"/>
        </w:rPr>
        <w:t xml:space="preserve">
      4. Мемлекеттік қызмет «Аудандар мен Көкшетау және Степногорск қалаларының білім бөлімдерінде» (бұдан әрі – Бөлімдер), «Кент, ауыл (село), ауылдық (селолық) округтар әкімдерінің аппараттарында» (бұдан әрі - Аппараттар) мемлекеттік мекемелерімен көрсетіледі. Бөлімдердің, Аппараттардың толық атауы, қызметті көрсету орыны, электрондық мекен-жайы және веб-сайттары осы Стандарттың 1-қосымшасында көрсетілген. </w:t>
      </w:r>
      <w:r>
        <w:br/>
      </w:r>
      <w:r>
        <w:rPr>
          <w:rFonts w:ascii="Times New Roman"/>
          <w:b w:val="false"/>
          <w:i w:val="false"/>
          <w:color w:val="000000"/>
          <w:sz w:val="28"/>
        </w:rPr>
        <w:t xml:space="preserve">
      5. Мемлекеттік қызмет көрсету нәтижесі болып баланы тәрбиелеуге алуға тілек білдіруші адам (патронат тәрбиеші) мен қорғаншы және қамқоршы орган арасында жасалған баланы (балаларды) тәрбиелеуге беру туралы шарт табылады. </w:t>
      </w:r>
      <w:r>
        <w:br/>
      </w:r>
      <w:r>
        <w:rPr>
          <w:rFonts w:ascii="Times New Roman"/>
          <w:b w:val="false"/>
          <w:i w:val="false"/>
          <w:color w:val="000000"/>
          <w:sz w:val="28"/>
        </w:rPr>
        <w:t xml:space="preserve">
      6. Мемлекеттік қызмет екі жыныстағы жасы кәмелетке толған адамдарға ғана (бұдан әрі - өтініш беруші) көрсетіледі. </w:t>
      </w:r>
      <w:r>
        <w:br/>
      </w:r>
      <w:r>
        <w:rPr>
          <w:rFonts w:ascii="Times New Roman"/>
          <w:b w:val="false"/>
          <w:i w:val="false"/>
          <w:color w:val="000000"/>
          <w:sz w:val="28"/>
        </w:rPr>
        <w:t xml:space="preserve">
      7. Мемлекеттік қызмет көрсету кезіндегі уақыт бойынша шектеулі мерзімдер: </w:t>
      </w:r>
      <w:r>
        <w:br/>
      </w:r>
      <w:r>
        <w:rPr>
          <w:rFonts w:ascii="Times New Roman"/>
          <w:b w:val="false"/>
          <w:i w:val="false"/>
          <w:color w:val="000000"/>
          <w:sz w:val="28"/>
        </w:rPr>
        <w:t xml:space="preserve">
      1) мемлекеттік қызмет көрсету мерзімі қажетті құжаттар мен өтінішті тапсырған сәттен бастап 15 күнтізбелік күн аралығында; </w:t>
      </w:r>
      <w:r>
        <w:br/>
      </w:r>
      <w:r>
        <w:rPr>
          <w:rFonts w:ascii="Times New Roman"/>
          <w:b w:val="false"/>
          <w:i w:val="false"/>
          <w:color w:val="000000"/>
          <w:sz w:val="28"/>
        </w:rPr>
        <w:t xml:space="preserve">
      2) қажетті құжаттарды тапсыру кезіндегі кезекте күту уақытының ұзақтығы шамамен 40 минут; </w:t>
      </w:r>
      <w:r>
        <w:br/>
      </w:r>
      <w:r>
        <w:rPr>
          <w:rFonts w:ascii="Times New Roman"/>
          <w:b w:val="false"/>
          <w:i w:val="false"/>
          <w:color w:val="000000"/>
          <w:sz w:val="28"/>
        </w:rPr>
        <w:t xml:space="preserve">
      3) құжаттарды алу кезінде кезекте күтудің ең шектеулі уақыты, мемлекеттік қызмет көрсету мерзімінде сияқты шамамен 40 минут. </w:t>
      </w:r>
      <w:r>
        <w:br/>
      </w:r>
      <w:r>
        <w:rPr>
          <w:rFonts w:ascii="Times New Roman"/>
          <w:b w:val="false"/>
          <w:i w:val="false"/>
          <w:color w:val="000000"/>
          <w:sz w:val="28"/>
        </w:rPr>
        <w:t xml:space="preserve">
      8. Мемлекеттік қызмет көрсету тегін жүргізіледі. </w:t>
      </w:r>
      <w:r>
        <w:br/>
      </w:r>
      <w:r>
        <w:rPr>
          <w:rFonts w:ascii="Times New Roman"/>
          <w:b w:val="false"/>
          <w:i w:val="false"/>
          <w:color w:val="000000"/>
          <w:sz w:val="28"/>
        </w:rPr>
        <w:t xml:space="preserve">
      9. Мемлекеттік қызмет көрсету тәртібі туралы толық ақпарат Бөлімнің және Аппараттың ақпарат стендтерінде және www.akmoldo.bbs-it.net веб-сайтында орналастырылған. Бөлімдердің және Аппараттардың мекен-жайлары осы Стандарттың 1-қосымшасында көрсетілген. Мемлекеттік қызмет көрсету стандарты ақпарат көзі ретінде облыстық «Арқа ажары», «Акмолинская правда» газеттерінде жарияланады. </w:t>
      </w:r>
      <w:r>
        <w:br/>
      </w:r>
      <w:r>
        <w:rPr>
          <w:rFonts w:ascii="Times New Roman"/>
          <w:b w:val="false"/>
          <w:i w:val="false"/>
          <w:color w:val="000000"/>
          <w:sz w:val="28"/>
        </w:rPr>
        <w:t xml:space="preserve">
      10. Мемлекеттік қызмет сағат 13.00-ден бастап сағат 14.00-ге дейінгі түскі үзілісі мен сенбі, жексенбі және мереке күндерін қоспағанда күн сайын сағат 9.00-ден сағат 18.00-ге дейін көрсетіледі. Қабылдау алдын-ала жазусыз және жеделдетіп қызмет көрсетусіз кезек тәртібімен жүзеге асырылады. </w:t>
      </w:r>
      <w:r>
        <w:br/>
      </w:r>
      <w:r>
        <w:rPr>
          <w:rFonts w:ascii="Times New Roman"/>
          <w:b w:val="false"/>
          <w:i w:val="false"/>
          <w:color w:val="000000"/>
          <w:sz w:val="28"/>
        </w:rPr>
        <w:t xml:space="preserve">
      11. Мемлекеттік қызмет өтініш берушінің тұрғылықты орны бойынша Бөлімдердің және Аппараттардың жайларында көрсетіледі. Бөлімдердің және Аппараттардың жайларында күту залы, құжаттарды толтыруға арналған орындар бар, қажетті құжаттар мен оларды толтыру үлгісі келтірілген стендтермен жарақтандырылған, мүмкіндіктері шектеулі адамдар үшін лайықты жағдайлар жасалып, қауіпсіздіктері қамтамасыз етілген. </w:t>
      </w:r>
      <w:r>
        <w:br/>
      </w:r>
      <w:r>
        <w:rPr>
          <w:rFonts w:ascii="Times New Roman"/>
          <w:b w:val="false"/>
          <w:i w:val="false"/>
          <w:color w:val="000000"/>
          <w:sz w:val="28"/>
        </w:rPr>
        <w:t>
</w:t>
      </w:r>
      <w:r>
        <w:rPr>
          <w:rFonts w:ascii="Times New Roman"/>
          <w:b w:val="false"/>
          <w:i w:val="false"/>
          <w:color w:val="000000"/>
          <w:sz w:val="28"/>
        </w:rPr>
        <w:t xml:space="preserve">
       </w:t>
      </w:r>
    </w:p>
    <w:bookmarkEnd w:id="3"/>
    <w:p>
      <w:pPr>
        <w:spacing w:after="0"/>
        <w:ind w:left="0"/>
        <w:jc w:val="left"/>
      </w:pPr>
      <w:r>
        <w:rPr>
          <w:rFonts w:ascii="Times New Roman"/>
          <w:b/>
          <w:i w:val="false"/>
          <w:color w:val="000000"/>
        </w:rPr>
        <w:t xml:space="preserve"> 2. Мемлекеттік қызметті көрсету тәртібі </w:t>
      </w:r>
    </w:p>
    <w:bookmarkStart w:name="z8" w:id="4"/>
    <w:p>
      <w:pPr>
        <w:spacing w:after="0"/>
        <w:ind w:left="0"/>
        <w:jc w:val="both"/>
      </w:pPr>
      <w:r>
        <w:rPr>
          <w:rFonts w:ascii="Times New Roman"/>
          <w:b w:val="false"/>
          <w:i w:val="false"/>
          <w:color w:val="000000"/>
          <w:sz w:val="28"/>
        </w:rPr>
        <w:t xml:space="preserve">       12. Өтініш беруші мемлекеттік қызмет алу үшін келесі құжаттарды ұсынады: </w:t>
      </w:r>
      <w:r>
        <w:br/>
      </w:r>
      <w:r>
        <w:rPr>
          <w:rFonts w:ascii="Times New Roman"/>
          <w:b w:val="false"/>
          <w:i w:val="false"/>
          <w:color w:val="000000"/>
          <w:sz w:val="28"/>
        </w:rPr>
        <w:t xml:space="preserve">
      1) адамның патронаттық тәрбиешi болғысы келетiнi туралар өтiнiшi; </w:t>
      </w:r>
      <w:r>
        <w:br/>
      </w:r>
      <w:r>
        <w:rPr>
          <w:rFonts w:ascii="Times New Roman"/>
          <w:b w:val="false"/>
          <w:i w:val="false"/>
          <w:color w:val="000000"/>
          <w:sz w:val="28"/>
        </w:rPr>
        <w:t xml:space="preserve">
      2) егер патронаттық тәрбиешi болуға тiлек бiлдiрген адам некеде тұратын болса жұбайының келiсiмi; </w:t>
      </w:r>
      <w:r>
        <w:br/>
      </w:r>
      <w:r>
        <w:rPr>
          <w:rFonts w:ascii="Times New Roman"/>
          <w:b w:val="false"/>
          <w:i w:val="false"/>
          <w:color w:val="000000"/>
          <w:sz w:val="28"/>
        </w:rPr>
        <w:t xml:space="preserve">
      3) патронаттық тәрбиешi болуға тiлек бiлдiрушiнiң денсаулық жағдайы туралы анықтама; </w:t>
      </w:r>
      <w:r>
        <w:br/>
      </w:r>
      <w:r>
        <w:rPr>
          <w:rFonts w:ascii="Times New Roman"/>
          <w:b w:val="false"/>
          <w:i w:val="false"/>
          <w:color w:val="000000"/>
          <w:sz w:val="28"/>
        </w:rPr>
        <w:t xml:space="preserve">
      4) егер патронаттық тәрбиешi болуға тiлек бiлдiрген адам некеде тұратын болса жұбайының жай-күйi туралы анықтама; </w:t>
      </w:r>
      <w:r>
        <w:br/>
      </w:r>
      <w:r>
        <w:rPr>
          <w:rFonts w:ascii="Times New Roman"/>
          <w:b w:val="false"/>
          <w:i w:val="false"/>
          <w:color w:val="000000"/>
          <w:sz w:val="28"/>
        </w:rPr>
        <w:t xml:space="preserve">
      5) баланы тәрбиелеуге үмiткердiң тұрмыс жағдайын тексеру актiсi; </w:t>
      </w:r>
      <w:r>
        <w:br/>
      </w:r>
      <w:r>
        <w:rPr>
          <w:rFonts w:ascii="Times New Roman"/>
          <w:b w:val="false"/>
          <w:i w:val="false"/>
          <w:color w:val="000000"/>
          <w:sz w:val="28"/>
        </w:rPr>
        <w:t xml:space="preserve">
      6) патронаттық тәрбиешiге тәрбиеленуге берілетiн баланың тұрмыс жағдайын тексеру актiсi болған жағдайда қорғаншы және қамқоршы органдар шешедi. </w:t>
      </w:r>
      <w:r>
        <w:br/>
      </w:r>
      <w:r>
        <w:rPr>
          <w:rFonts w:ascii="Times New Roman"/>
          <w:b w:val="false"/>
          <w:i w:val="false"/>
          <w:color w:val="000000"/>
          <w:sz w:val="28"/>
        </w:rPr>
        <w:t xml:space="preserve">
      13. Мемлекеттік қызмет ерікті түрде рәсімделген өтініш негізінде ұсынылады. </w:t>
      </w:r>
      <w:r>
        <w:br/>
      </w:r>
      <w:r>
        <w:rPr>
          <w:rFonts w:ascii="Times New Roman"/>
          <w:b w:val="false"/>
          <w:i w:val="false"/>
          <w:color w:val="000000"/>
          <w:sz w:val="28"/>
        </w:rPr>
        <w:t xml:space="preserve">
      14. Мемлекеттік қызметті алу үшін қажетті құжаттармен өтінішті өтініш берушінің тұрғылықты орны бойынша Бөлімге немесе Аппаратқа тапсырылады.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15. Құжаттарды қабылдап алған маманның тегі мен аты-жөні, тіркелген күні мен уақыты көрсетілген талон өтініш берушінің мемлекеттік қызметті алу үшін қажетті құжаттарды тапсырғандығын растайды. </w:t>
      </w:r>
      <w:r>
        <w:br/>
      </w:r>
      <w:r>
        <w:rPr>
          <w:rFonts w:ascii="Times New Roman"/>
          <w:b w:val="false"/>
          <w:i w:val="false"/>
          <w:color w:val="000000"/>
          <w:sz w:val="28"/>
        </w:rPr>
        <w:t xml:space="preserve">
      16. Мемлекеттік қызмет көрсетудің нәтижесін жеткізу тәсілі - тұрғылықты орны бойынша Бөлімге немесе Аппаратқа өтініш берушінің жеке келуі. Бөлімдердің және Аппараттардың мекен-жайлары осы Стандарттың 1-қосымшасында көрсетілген. </w:t>
      </w:r>
      <w:r>
        <w:br/>
      </w:r>
      <w:r>
        <w:rPr>
          <w:rFonts w:ascii="Times New Roman"/>
          <w:b w:val="false"/>
          <w:i w:val="false"/>
          <w:color w:val="000000"/>
          <w:sz w:val="28"/>
        </w:rPr>
        <w:t xml:space="preserve">
      17. Мемлекеттік қызмет көрсетуден бас тарту немесе тоқтата тұру үшін осы Стандарттың 12-қосымшасының тармағында көрсетілген құжаттарды ұсынбағаны негізі деп табылады. </w:t>
      </w:r>
      <w:r>
        <w:br/>
      </w:r>
      <w:r>
        <w:rPr>
          <w:rFonts w:ascii="Times New Roman"/>
          <w:b w:val="false"/>
          <w:i w:val="false"/>
          <w:color w:val="000000"/>
          <w:sz w:val="28"/>
        </w:rPr>
        <w:t xml:space="preserve">
       </w:t>
      </w:r>
    </w:p>
    <w:bookmarkEnd w:id="4"/>
    <w:p>
      <w:pPr>
        <w:spacing w:after="0"/>
        <w:ind w:left="0"/>
        <w:jc w:val="left"/>
      </w:pPr>
      <w:r>
        <w:rPr>
          <w:rFonts w:ascii="Times New Roman"/>
          <w:b/>
          <w:i w:val="false"/>
          <w:color w:val="000000"/>
        </w:rPr>
        <w:t xml:space="preserve"> 3. Жұмыс қағидаттары </w:t>
      </w:r>
    </w:p>
    <w:bookmarkStart w:name="z9" w:id="5"/>
    <w:p>
      <w:pPr>
        <w:spacing w:after="0"/>
        <w:ind w:left="0"/>
        <w:jc w:val="both"/>
      </w:pPr>
      <w:r>
        <w:rPr>
          <w:rFonts w:ascii="Times New Roman"/>
          <w:b w:val="false"/>
          <w:i w:val="false"/>
          <w:color w:val="000000"/>
          <w:sz w:val="28"/>
        </w:rPr>
        <w:t xml:space="preserve">       18. Бөлімдердің және Аппараттардың қызметі келесі қағидаларға негізделеді: </w:t>
      </w:r>
      <w:r>
        <w:br/>
      </w:r>
      <w:r>
        <w:rPr>
          <w:rFonts w:ascii="Times New Roman"/>
          <w:b w:val="false"/>
          <w:i w:val="false"/>
          <w:color w:val="000000"/>
          <w:sz w:val="28"/>
        </w:rPr>
        <w:t xml:space="preserve">
      1) конституциялық құқықтар мен адам бостандығын сақтау; </w:t>
      </w:r>
      <w:r>
        <w:br/>
      </w:r>
      <w:r>
        <w:rPr>
          <w:rFonts w:ascii="Times New Roman"/>
          <w:b w:val="false"/>
          <w:i w:val="false"/>
          <w:color w:val="000000"/>
          <w:sz w:val="28"/>
        </w:rPr>
        <w:t xml:space="preserve">
      2) заңдылық; </w:t>
      </w:r>
      <w:r>
        <w:br/>
      </w:r>
      <w:r>
        <w:rPr>
          <w:rFonts w:ascii="Times New Roman"/>
          <w:b w:val="false"/>
          <w:i w:val="false"/>
          <w:color w:val="000000"/>
          <w:sz w:val="28"/>
        </w:rPr>
        <w:t xml:space="preserve">
      3) сыпайылық; </w:t>
      </w:r>
      <w:r>
        <w:br/>
      </w:r>
      <w:r>
        <w:rPr>
          <w:rFonts w:ascii="Times New Roman"/>
          <w:b w:val="false"/>
          <w:i w:val="false"/>
          <w:color w:val="000000"/>
          <w:sz w:val="28"/>
        </w:rPr>
        <w:t xml:space="preserve">
      4) толық және дәйекті ақпарат ұсыну; </w:t>
      </w:r>
      <w:r>
        <w:br/>
      </w:r>
      <w:r>
        <w:rPr>
          <w:rFonts w:ascii="Times New Roman"/>
          <w:b w:val="false"/>
          <w:i w:val="false"/>
          <w:color w:val="000000"/>
          <w:sz w:val="28"/>
        </w:rPr>
        <w:t xml:space="preserve">
      5) құпиялық пен ақпараттың сақталуы; </w:t>
      </w:r>
      <w:r>
        <w:br/>
      </w:r>
      <w:r>
        <w:rPr>
          <w:rFonts w:ascii="Times New Roman"/>
          <w:b w:val="false"/>
          <w:i w:val="false"/>
          <w:color w:val="000000"/>
          <w:sz w:val="28"/>
        </w:rPr>
        <w:t xml:space="preserve">
      6) өтініш берушінің белгіленген мерзім ішінде ала алмаған құжаттарының сақталуын қамтамасыз ету. </w:t>
      </w:r>
      <w:r>
        <w:br/>
      </w:r>
      <w:r>
        <w:rPr>
          <w:rFonts w:ascii="Times New Roman"/>
          <w:b w:val="false"/>
          <w:i w:val="false"/>
          <w:color w:val="000000"/>
          <w:sz w:val="28"/>
        </w:rPr>
        <w:t xml:space="preserve">
       </w:t>
      </w:r>
    </w:p>
    <w:bookmarkEnd w:id="5"/>
    <w:p>
      <w:pPr>
        <w:spacing w:after="0"/>
        <w:ind w:left="0"/>
        <w:jc w:val="left"/>
      </w:pPr>
      <w:r>
        <w:rPr>
          <w:rFonts w:ascii="Times New Roman"/>
          <w:b/>
          <w:i w:val="false"/>
          <w:color w:val="000000"/>
        </w:rPr>
        <w:t xml:space="preserve"> 4. Жұмыс нәтижелері </w:t>
      </w:r>
    </w:p>
    <w:bookmarkStart w:name="z10" w:id="6"/>
    <w:p>
      <w:pPr>
        <w:spacing w:after="0"/>
        <w:ind w:left="0"/>
        <w:jc w:val="both"/>
      </w:pPr>
      <w:r>
        <w:rPr>
          <w:rFonts w:ascii="Times New Roman"/>
          <w:b w:val="false"/>
          <w:i w:val="false"/>
          <w:color w:val="000000"/>
          <w:sz w:val="28"/>
        </w:rPr>
        <w:t xml:space="preserve">       19. Өтініш берушілерге мемлекеттік қызмет көрсету нәтижелері  осы Стандарттың 2-қосымшасына сәйкес сапасы мен қол жетімділік көрсеткіштерімен өлшенеді. </w:t>
      </w:r>
      <w:r>
        <w:br/>
      </w:r>
      <w:r>
        <w:rPr>
          <w:rFonts w:ascii="Times New Roman"/>
          <w:b w:val="false"/>
          <w:i w:val="false"/>
          <w:color w:val="000000"/>
          <w:sz w:val="28"/>
        </w:rPr>
        <w:t xml:space="preserve">
      20. Мемлекеттік қызмет көрсететін Бөлімдердің және Аппараттардың қызметі бағаланатын мемлекеттік қызметтің сапасы мен қол жетімділік  көрсеткіштерінің мақсатты мәні  арнайы құрылған жұмыс тобымен жыл сайын бекітіледі. </w:t>
      </w:r>
      <w:r>
        <w:br/>
      </w:r>
      <w:r>
        <w:rPr>
          <w:rFonts w:ascii="Times New Roman"/>
          <w:b w:val="false"/>
          <w:i w:val="false"/>
          <w:color w:val="000000"/>
          <w:sz w:val="28"/>
        </w:rPr>
        <w:t xml:space="preserve">
       </w:t>
      </w:r>
    </w:p>
    <w:bookmarkEnd w:id="6"/>
    <w:p>
      <w:pPr>
        <w:spacing w:after="0"/>
        <w:ind w:left="0"/>
        <w:jc w:val="left"/>
      </w:pPr>
      <w:r>
        <w:rPr>
          <w:rFonts w:ascii="Times New Roman"/>
          <w:b/>
          <w:i w:val="false"/>
          <w:color w:val="000000"/>
        </w:rPr>
        <w:t xml:space="preserve"> 5. Шағымдану тәртібі </w:t>
      </w:r>
    </w:p>
    <w:bookmarkStart w:name="z11" w:id="7"/>
    <w:p>
      <w:pPr>
        <w:spacing w:after="0"/>
        <w:ind w:left="0"/>
        <w:jc w:val="both"/>
      </w:pPr>
      <w:r>
        <w:rPr>
          <w:rFonts w:ascii="Times New Roman"/>
          <w:b w:val="false"/>
          <w:i w:val="false"/>
          <w:color w:val="000000"/>
          <w:sz w:val="28"/>
        </w:rPr>
        <w:t xml:space="preserve">       21. Уәкілетті лауазымды тұлғаның әрекеттеріне (әрекетсіздігіне) шағымдану тәртібін түсіндіру, сондай-ақ, арызды дайындауға көмекті Бөлімдердің бастықтарынан немесе орынбасарларынан, кент, ауыл (село), ауылдық (селолық) округ әкімдерінен алуға болады. Электрондық поштаның мекен-жайлары, телефон нөмірлері осы Стандарттың 1-қосымшасында көрсетілген. </w:t>
      </w:r>
      <w:r>
        <w:br/>
      </w:r>
      <w:r>
        <w:rPr>
          <w:rFonts w:ascii="Times New Roman"/>
          <w:b w:val="false"/>
          <w:i w:val="false"/>
          <w:color w:val="000000"/>
          <w:sz w:val="28"/>
        </w:rPr>
        <w:t xml:space="preserve">
      22. Шағым байланыс деректері осы Стандарттың 1-қосымшасында көрсетілген Бөлімдерге және Аппараттарға, «Ақмола облысының білім басқармасы» мемлекеттік мекемесіне (бұдан әрі - Басқарма) беріледі. Арыз берілетін мемлекеттік органдардың атаулары, электрондық поштаның мекен-жайлары, шағым берілетін лауазымды тұлғалар осы Стандарттың 24-тармағында көрсетілген. </w:t>
      </w:r>
      <w:r>
        <w:br/>
      </w:r>
      <w:r>
        <w:rPr>
          <w:rFonts w:ascii="Times New Roman"/>
          <w:b w:val="false"/>
          <w:i w:val="false"/>
          <w:color w:val="000000"/>
          <w:sz w:val="28"/>
        </w:rPr>
        <w:t xml:space="preserve">
      23. Өтініш берушіге берілген шағымға  жауапты алу мерзімі мен орны және оның қаралу барысы туралы білуге болатын лауазымды тұлғалардың байланыс деректері көрсетілген талон шағымның қабылданғанын растайды. </w:t>
      </w:r>
      <w:r>
        <w:br/>
      </w:r>
      <w:r>
        <w:rPr>
          <w:rFonts w:ascii="Times New Roman"/>
          <w:b w:val="false"/>
          <w:i w:val="false"/>
          <w:color w:val="000000"/>
          <w:sz w:val="28"/>
        </w:rPr>
        <w:t xml:space="preserve">
       </w:t>
      </w:r>
    </w:p>
    <w:bookmarkEnd w:id="7"/>
    <w:p>
      <w:pPr>
        <w:spacing w:after="0"/>
        <w:ind w:left="0"/>
        <w:jc w:val="left"/>
      </w:pPr>
      <w:r>
        <w:rPr>
          <w:rFonts w:ascii="Times New Roman"/>
          <w:b/>
          <w:i w:val="false"/>
          <w:color w:val="000000"/>
        </w:rPr>
        <w:t xml:space="preserve"> 6. Байланыс ақпараты </w:t>
      </w:r>
    </w:p>
    <w:bookmarkStart w:name="z12" w:id="8"/>
    <w:p>
      <w:pPr>
        <w:spacing w:after="0"/>
        <w:ind w:left="0"/>
        <w:jc w:val="both"/>
      </w:pPr>
      <w:r>
        <w:rPr>
          <w:rFonts w:ascii="Times New Roman"/>
          <w:b w:val="false"/>
          <w:i w:val="false"/>
          <w:color w:val="000000"/>
          <w:sz w:val="28"/>
        </w:rPr>
        <w:t xml:space="preserve">       24. Бөлімдердің, Басқармалардың, жоғары тұрған ұйымдардың бастықтары мен олардың орынбасарларының, аудандар мен Көкшетау және Степногорск қалаларының, кент, ауыл (село), ауылдық (селолық) округ әкімдерінің байланыс деректері: </w:t>
      </w:r>
      <w:r>
        <w:br/>
      </w:r>
      <w:r>
        <w:rPr>
          <w:rFonts w:ascii="Times New Roman"/>
          <w:b w:val="false"/>
          <w:i w:val="false"/>
          <w:color w:val="000000"/>
          <w:sz w:val="28"/>
        </w:rPr>
        <w:t xml:space="preserve">
      1) Бөлімдердің бастықтары мен олардың орынбасарларының веб-сайты, электрондық поштаның мекен-жайы, заңды мекен-жайы, телефоны, азаматтарды қабылдау кестесі осы Стандарттың 1-қосымшасында көрсетілген; </w:t>
      </w:r>
      <w:r>
        <w:br/>
      </w:r>
      <w:r>
        <w:rPr>
          <w:rFonts w:ascii="Times New Roman"/>
          <w:b w:val="false"/>
          <w:i w:val="false"/>
          <w:color w:val="000000"/>
          <w:sz w:val="28"/>
        </w:rPr>
        <w:t xml:space="preserve">
      2)  кент, ауыл (село), ауылдық (селолық) округ әкімдерінің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3) аудандар мен Көкшетау және Степногорск қалалар әкімдерінің веб-сайты, электрондық поштасының мекен-жайы, заңды мекен-жайы, телефоны, қабылдау кестесі осы Стандарттың 1-қосымшасында көрсетілген; </w:t>
      </w:r>
      <w:r>
        <w:br/>
      </w:r>
      <w:r>
        <w:rPr>
          <w:rFonts w:ascii="Times New Roman"/>
          <w:b w:val="false"/>
          <w:i w:val="false"/>
          <w:color w:val="000000"/>
          <w:sz w:val="28"/>
        </w:rPr>
        <w:t xml:space="preserve">
      4) «Ақмола облысының білім басқармасы» мемлекеттік мекемесі, индексі 020000, Қазақстан Республикасы, Ақмола облысы, Көкшетау қаласы, Сәтпаев көшесі 1, 301 кабинет, www.akmoldo.bbs-it.net веб-сайты, аkmdo@mail.ru электрондық поштаның мекен-жайы, 8 (7162) 25-74-36 телефоны. </w:t>
      </w:r>
      <w:r>
        <w:br/>
      </w:r>
      <w:r>
        <w:rPr>
          <w:rFonts w:ascii="Times New Roman"/>
          <w:b w:val="false"/>
          <w:i w:val="false"/>
          <w:color w:val="000000"/>
          <w:sz w:val="28"/>
        </w:rPr>
        <w:t xml:space="preserve">
      Қабылдау кестесі: </w:t>
      </w:r>
      <w:r>
        <w:br/>
      </w:r>
      <w:r>
        <w:rPr>
          <w:rFonts w:ascii="Times New Roman"/>
          <w:b w:val="false"/>
          <w:i w:val="false"/>
          <w:color w:val="000000"/>
          <w:sz w:val="28"/>
        </w:rPr>
        <w:t xml:space="preserve">
      басқарма бастығы: дүйсенбі сағат 17.00-ден сағат 19.00-ге дейін; </w:t>
      </w:r>
      <w:r>
        <w:br/>
      </w:r>
      <w:r>
        <w:rPr>
          <w:rFonts w:ascii="Times New Roman"/>
          <w:b w:val="false"/>
          <w:i w:val="false"/>
          <w:color w:val="000000"/>
          <w:sz w:val="28"/>
        </w:rPr>
        <w:t xml:space="preserve">
      басқарма бастығының орынбасары: сейсенбі сағат 17.00-ден сағат 19.00-ге дейін. </w:t>
      </w:r>
      <w:r>
        <w:br/>
      </w:r>
      <w:r>
        <w:rPr>
          <w:rFonts w:ascii="Times New Roman"/>
          <w:b w:val="false"/>
          <w:i w:val="false"/>
          <w:color w:val="000000"/>
          <w:sz w:val="28"/>
        </w:rPr>
        <w:t xml:space="preserve">
      5) Ақмола облысының әкімдігі, Көкшетау қаласы, Абай көшесі, 83, www.akmo.kz веб-сайты. </w:t>
      </w:r>
      <w:r>
        <w:br/>
      </w:r>
      <w:r>
        <w:rPr>
          <w:rFonts w:ascii="Times New Roman"/>
          <w:b w:val="false"/>
          <w:i w:val="false"/>
          <w:color w:val="000000"/>
          <w:sz w:val="28"/>
        </w:rPr>
        <w:t xml:space="preserve">
      25. Өтініш беруші мемлекеттік қызмет көрсету мәселелері бойынша «Ақмола облысының білім басқармасы» мемлекеттік мекемесінен қосымша ақпарат алуына болады. </w:t>
      </w:r>
      <w:r>
        <w:br/>
      </w:r>
      <w:r>
        <w:rPr>
          <w:rFonts w:ascii="Times New Roman"/>
          <w:b w:val="false"/>
          <w:i w:val="false"/>
          <w:color w:val="000000"/>
          <w:sz w:val="28"/>
        </w:rPr>
        <w:t xml:space="preserve">
       </w:t>
      </w:r>
    </w:p>
    <w:bookmarkEnd w:id="8"/>
    <w:p>
      <w:pPr>
        <w:spacing w:after="0"/>
        <w:ind w:left="0"/>
        <w:jc w:val="both"/>
      </w:pPr>
      <w:r>
        <w:rPr>
          <w:rFonts w:ascii="Times New Roman"/>
          <w:b w:val="false"/>
          <w:i w:val="false"/>
          <w:color w:val="000000"/>
          <w:sz w:val="28"/>
        </w:rPr>
        <w:t xml:space="preserve">      «Патронаттық тәрбиелеуге балаларды алуға </w:t>
      </w:r>
      <w:r>
        <w:br/>
      </w:r>
      <w:r>
        <w:rPr>
          <w:rFonts w:ascii="Times New Roman"/>
          <w:b w:val="false"/>
          <w:i w:val="false"/>
          <w:color w:val="000000"/>
          <w:sz w:val="28"/>
        </w:rPr>
        <w:t xml:space="preserve">
      тілек білдірген отбасылардан өтініштер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p>
      <w:pPr>
        <w:spacing w:after="0"/>
        <w:ind w:left="0"/>
        <w:jc w:val="left"/>
      </w:pPr>
      <w:r>
        <w:rPr>
          <w:rFonts w:ascii="Times New Roman"/>
          <w:b/>
          <w:i w:val="false"/>
          <w:color w:val="000000"/>
        </w:rPr>
        <w:t xml:space="preserve"> Ақмола облысы аудандық (қалалық) </w:t>
      </w:r>
      <w:r>
        <w:br/>
      </w:r>
      <w:r>
        <w:rPr>
          <w:rFonts w:ascii="Times New Roman"/>
          <w:b/>
          <w:i w:val="false"/>
          <w:color w:val="000000"/>
        </w:rPr>
        <w:t xml:space="preserve">
білім бөлімдерінің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7"/>
        <w:gridCol w:w="2710"/>
        <w:gridCol w:w="4048"/>
        <w:gridCol w:w="1954"/>
        <w:gridCol w:w="3921"/>
      </w:tblGrid>
      <w:tr>
        <w:trPr>
          <w:trHeight w:val="160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білім бөлімдерінің атаулары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Бөлім бастықтары мен олардың орынбасарларының заңды мекен-жайы, қабылдау уақыты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w:t>
            </w:r>
            <w:r>
              <w:br/>
            </w:r>
            <w:r>
              <w:rPr>
                <w:rFonts w:ascii="Times New Roman"/>
                <w:b w:val="false"/>
                <w:i w:val="false"/>
                <w:color w:val="000000"/>
                <w:sz w:val="20"/>
              </w:rPr>
              <w:t xml:space="preserve">
мекен-жайы, </w:t>
            </w:r>
            <w:r>
              <w:br/>
            </w:r>
            <w:r>
              <w:rPr>
                <w:rFonts w:ascii="Times New Roman"/>
                <w:b w:val="false"/>
                <w:i w:val="false"/>
                <w:color w:val="000000"/>
                <w:sz w:val="20"/>
              </w:rPr>
              <w:t xml:space="preserve">
веб-сайты </w:t>
            </w:r>
          </w:p>
        </w:tc>
      </w:tr>
      <w:tr>
        <w:trPr>
          <w:trHeight w:val="19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Бегелдинов көшесі, 10.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2-28-47, 2-01-33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akkol_obrazov@mail.ru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Республика көшесі, 30.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2-25-14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Arshaly-ROO @mail.ru, Obrazovanie64@mail.ru </w:t>
            </w:r>
          </w:p>
        </w:tc>
      </w:tr>
      <w:tr>
        <w:trPr>
          <w:trHeight w:val="18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ауылы, Әл- Фараби көшесі, 50.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2-21-38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roo2006 @mail.ru, </w:t>
            </w:r>
            <w:r>
              <w:br/>
            </w:r>
            <w:r>
              <w:rPr>
                <w:rFonts w:ascii="Times New Roman"/>
                <w:b w:val="false"/>
                <w:i w:val="false"/>
                <w:color w:val="000000"/>
                <w:sz w:val="20"/>
              </w:rPr>
              <w:t xml:space="preserve">
akmol.kz/ admin.html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11. Азаматтарды қабылдау кестесі:  дүйсенбі сағат 17.00-ден 19.00-ге дейін, сәрсенбі сағат 12.00-ден 14.00-ге дейін, жұма сағат 14.00-ден 17.00-ге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2-42-72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atbasroo @mail.kz, www.zakupki-akmola.kz </w:t>
            </w:r>
          </w:p>
        </w:tc>
      </w:tr>
      <w:tr>
        <w:trPr>
          <w:trHeight w:val="193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2-13-87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roo_b @mail.ru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ауылы, Победа көшесі, 6.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2-13-51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otdel_roo @mail.ru </w:t>
            </w:r>
            <w:r>
              <w:br/>
            </w:r>
            <w:r>
              <w:rPr>
                <w:rFonts w:ascii="Times New Roman"/>
                <w:b w:val="false"/>
                <w:i w:val="false"/>
                <w:color w:val="000000"/>
                <w:sz w:val="20"/>
              </w:rPr>
              <w:t xml:space="preserve">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68. Азаматтарды қабылдау кестесі: дүйсенбі сағат 17.00-ден 19.00-ге дейін, сейсенбі, бейсенбі сағат 15.00-ден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2-16-20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enbekroo @yandex.ru </w:t>
            </w:r>
          </w:p>
        </w:tc>
      </w:tr>
      <w:tr>
        <w:trPr>
          <w:trHeight w:val="222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Әл-Фараби көшесі, 10. Азаматтарды қабылдау кестесі: дүйсенбі сағат 17.00-ден 19.00-ге дейін, сейсенбі сағат 9.00-ден 18.00-ге дейін, үзіліс сағат 13.00-ден 14.00-ге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2-16-64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irina260685@mail.ru </w:t>
            </w:r>
          </w:p>
        </w:tc>
      </w:tr>
      <w:tr>
        <w:trPr>
          <w:trHeight w:val="18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Дружба көшесі, 1. Азаматтарды қабылдау кестесі: дүйсенбі сағат 17.00-ден 19.00-ге дейін, сейсенбі сағат 14.00-ден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2-14-86, 2-15-69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esil_оо1 @ mail.ru </w:t>
            </w:r>
          </w:p>
        </w:tc>
      </w:tr>
      <w:tr>
        <w:trPr>
          <w:trHeight w:val="189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ауылы, Дружба көшесі, 3. Азаматтарды қабылдау кестесі: дүйсенбі сағат 17.00-ден 19.00-ге дейін, сәрсенбі сағат 14.00-ден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2-17-04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roojaksy@ rambler.ru </w:t>
            </w:r>
          </w:p>
        </w:tc>
      </w:tr>
      <w:tr>
        <w:trPr>
          <w:trHeight w:val="48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30.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9-29-43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jark1-OBR@mail.ru </w:t>
            </w:r>
          </w:p>
        </w:tc>
      </w:tr>
      <w:tr>
        <w:trPr>
          <w:trHeight w:val="14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ауылы, Ленин көшесі, 43.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2-26-02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ROO_metod@kokshetau.online.kz, zerendaroo.bbs-it.net </w:t>
            </w:r>
          </w:p>
        </w:tc>
      </w:tr>
      <w:tr>
        <w:trPr>
          <w:trHeight w:val="186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ауылы, Болғанбаев көшесі, 14.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2-21-98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Asem. rookur-no @mail.ru </w:t>
            </w:r>
          </w:p>
        </w:tc>
      </w:tr>
      <w:tr>
        <w:trPr>
          <w:trHeight w:val="226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ауылы, Ленин көшесі, 120. Азаматтарды қабылдау кестесі: дүйсенбі сағат 17.00-ден 19.00-ге дейін сенбі сағат 10.00-ден 12.00-ге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9-17-01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sanroo_94@mail.ru </w:t>
            </w:r>
          </w:p>
        </w:tc>
      </w:tr>
      <w:tr>
        <w:trPr>
          <w:trHeight w:val="3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Гагарин көшесі, 15. Азаматтарды қабылдау кестесі: дүйсенбі сағат 17.00-ден 19.00-ге дейін, сейсенбі, жұма сағат 15.00-ден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3-12-06,  3-11-33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zelinograd@mail.ru </w:t>
            </w:r>
          </w:p>
        </w:tc>
      </w:tr>
      <w:tr>
        <w:trPr>
          <w:trHeight w:val="3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22.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2-15-04,  2-11-44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edigenovakt@mail.ru </w:t>
            </w:r>
          </w:p>
        </w:tc>
      </w:tr>
      <w:tr>
        <w:trPr>
          <w:trHeight w:val="184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34.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4-58-88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shuchroo @mail.kz </w:t>
            </w:r>
          </w:p>
        </w:tc>
      </w:tr>
      <w:tr>
        <w:trPr>
          <w:trHeight w:val="450"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шағынауданы, 1 үй. Азаматтарды қабылдау кестесі: дүйсенбі сағат 17.00-ден 19.00-ге дейін, сейсенбі, бейсенбі сағат 15.00-ден 18.00-ге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6-19-09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stepoo@ mail.ru </w:t>
            </w:r>
          </w:p>
        </w:tc>
      </w:tr>
      <w:tr>
        <w:trPr>
          <w:trHeight w:val="1485" w:hRule="atLeast"/>
        </w:trPr>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қаласының білім бөлімі» мемлекеттік мекемесі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Құдайбердиев көшесі, 57. Азаматтарды қабылдау кестесі: дүйсенбі сағат 17.00-ден 19.00-ге дейін </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40-13-64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koksheguo@mail.kz </w:t>
            </w:r>
          </w:p>
        </w:tc>
      </w:tr>
    </w:tbl>
    <w:bookmarkStart w:name="z13" w:id="9"/>
    <w:p>
      <w:pPr>
        <w:spacing w:after="0"/>
        <w:ind w:left="0"/>
        <w:jc w:val="both"/>
      </w:pPr>
      <w:r>
        <w:rPr>
          <w:rFonts w:ascii="Times New Roman"/>
          <w:b w:val="false"/>
          <w:i w:val="false"/>
          <w:color w:val="000000"/>
          <w:sz w:val="28"/>
        </w:rPr>
        <w:t xml:space="preserve">
      </w:t>
      </w:r>
    </w:p>
    <w:bookmarkEnd w:id="9"/>
    <w:p>
      <w:pPr>
        <w:spacing w:after="0"/>
        <w:ind w:left="0"/>
        <w:jc w:val="left"/>
      </w:pPr>
      <w:r>
        <w:rPr>
          <w:rFonts w:ascii="Times New Roman"/>
          <w:b/>
          <w:i w:val="false"/>
          <w:color w:val="000000"/>
        </w:rPr>
        <w:t xml:space="preserve"> Ақмола облысының аудандары, Көкшетау және Степногорск қалалары әкім аппараттарының байланыс деректері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
        <w:gridCol w:w="2113"/>
        <w:gridCol w:w="3778"/>
        <w:gridCol w:w="1950"/>
        <w:gridCol w:w="4856"/>
      </w:tblGrid>
      <w:tr>
        <w:trPr>
          <w:trHeight w:val="16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әкім аппаратта- </w:t>
            </w:r>
            <w:r>
              <w:br/>
            </w:r>
            <w:r>
              <w:rPr>
                <w:rFonts w:ascii="Times New Roman"/>
                <w:b w:val="false"/>
                <w:i w:val="false"/>
                <w:color w:val="000000"/>
                <w:sz w:val="20"/>
              </w:rPr>
              <w:t xml:space="preserve">
рының атаулары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мекен-жайы, аудан (қала) әкімдерінің азаматтарды қабылдау уақыты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телефоны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мекен-жайывеб-сайт </w:t>
            </w:r>
          </w:p>
        </w:tc>
      </w:tr>
      <w:tr>
        <w:trPr>
          <w:trHeight w:val="192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10. Азаматтарды қабылдау кестесі: әр айдың бірінші сәрсенбісі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(71638) 2-27-67, 2-02-82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akim.akkol@rambler. ru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47. Азаматтарды қабылдау кестесі: сәрсенбі сағат 10.00-ден 13.00-ге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(71644) 2-11-68, 2-10-36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archal_ak@inbox.ru; arshaly_org83@mail.ru </w:t>
            </w:r>
          </w:p>
        </w:tc>
      </w:tr>
      <w:tr>
        <w:trPr>
          <w:trHeight w:val="18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Әл-Фараби көшесі, 50. Азаматтарды қабылдау кестесі: сәрсенбі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(71641) 2-21-33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Otdel_ </w:t>
            </w:r>
          </w:p>
          <w:p>
            <w:pPr>
              <w:spacing w:after="20"/>
              <w:ind w:left="20"/>
              <w:jc w:val="both"/>
            </w:pPr>
            <w:r>
              <w:rPr>
                <w:rFonts w:ascii="Times New Roman"/>
                <w:b w:val="false"/>
                <w:i w:val="false"/>
                <w:color w:val="000000"/>
                <w:sz w:val="20"/>
              </w:rPr>
              <w:t xml:space="preserve">kadrov_astr@mail.kz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айдың бірінші және үшінші сәрсенбісі сағат 10.00-ден 13.00-ге дейін, жұма сағат 14.00-ден 17.00-ге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(71643) 2-43-01, 2-43-02, 2-43-03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inf_atbasar 2008@mail.ru, www.atbasar.online.kz </w:t>
            </w:r>
          </w:p>
        </w:tc>
      </w:tr>
      <w:tr>
        <w:trPr>
          <w:trHeight w:val="190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Некрасов көшесі, 19. Азаматтарды қабылдау кестесі:  айдың бірінші сәрсенбісі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(71646) 2-12-92, 2-11-44,  2-23-44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bulakimat@mail.ru </w:t>
            </w:r>
          </w:p>
        </w:tc>
      </w:tr>
      <w:tr>
        <w:trPr>
          <w:trHeight w:val="19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Победа көшесі, 6. Азаматтарды қабылдау кестесі: айдың бірінші сәрсенбісі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(71642) 2-11-33, 2-11-53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Egin_akm@mail.ru </w:t>
            </w:r>
          </w:p>
        </w:tc>
      </w:tr>
      <w:tr>
        <w:trPr>
          <w:trHeight w:val="193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Ленин көшесі, 111. Азаматтарды қабылдау кестесі: сәрсенбі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(71639) 2-11-41, 2-15-41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Enbek21@ rambler.ru </w:t>
            </w:r>
          </w:p>
        </w:tc>
      </w:tr>
      <w:tr>
        <w:trPr>
          <w:trHeight w:val="181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А.Құнанбаев көшесі, 121. Азаматтарды қабылдау кестесі: сәрсенбі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(71633) 2-21-82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orgotd_ erem@ mail.kz </w:t>
            </w:r>
          </w:p>
        </w:tc>
      </w:tr>
      <w:tr>
        <w:trPr>
          <w:trHeight w:val="18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Д.Қонаев көшесі, 6. Азаматтарды қабылдау кестесі:  сәрсенбі сағат 10.00-ден 18.00-ге дейін, үзіліс сағат 13.00-ден 14.00-ге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(71647) 2-14-74, 2-15-65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esilirina@ mail.ru, esil_org@ mail.kz, www.acmol.kz </w:t>
            </w:r>
          </w:p>
        </w:tc>
      </w:tr>
      <w:tr>
        <w:trPr>
          <w:trHeight w:val="189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Дружба көшесі, 3. Азаматтарды қабылдау кестесі: сәрсенбі  сағат 11.30-ден 13.30-ге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(71635) 2-11-00,    2-14-61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jaksakimat@mail.ru, www.zhaksy.kz </w:t>
            </w:r>
          </w:p>
        </w:tc>
      </w:tr>
      <w:tr>
        <w:trPr>
          <w:trHeight w:val="196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34. Азаматтарды қабылдау кестесі: айдың бірінші сәрсенбісі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(71648) 9-15-00, 9-10-01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akm-jarkain@bk.ru </w:t>
            </w:r>
          </w:p>
        </w:tc>
      </w:tr>
      <w:tr>
        <w:trPr>
          <w:trHeight w:val="178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67.  Азаматтарды қабылдау кестесі: дүйсенбі сағат 11.00-ден 13.00-ге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(71632) 2-12-70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akim_zer@kokshetau. online.kz, akimat_zer@mail.ru </w:t>
            </w:r>
          </w:p>
        </w:tc>
      </w:tr>
      <w:tr>
        <w:trPr>
          <w:trHeight w:val="186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Болғанбаев көшесі, 9. Азаматтарды қабылдау кестесі: сәрсенбі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(71637) 2-11-05, 2-13-66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akimat_korg@mail.ru </w:t>
            </w:r>
          </w:p>
        </w:tc>
      </w:tr>
      <w:tr>
        <w:trPr>
          <w:trHeight w:val="18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117. Азаматтарды қабылдау кестесі: сәрсенбі сағат 10.00-ден 13.00-ге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(71640) 9-17-42, 9-12-80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sand_akimat@mail.kz,sandakimat@mail.ru, sand.akmol.kz </w:t>
            </w:r>
          </w:p>
        </w:tc>
      </w:tr>
      <w:tr>
        <w:trPr>
          <w:trHeight w:val="3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сәрсенбі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(71651) 3-11-02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Apparat-07@mail.ru </w:t>
            </w:r>
          </w:p>
        </w:tc>
      </w:tr>
      <w:tr>
        <w:trPr>
          <w:trHeight w:val="3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20. Азаматтарды қабылдау кестесі: айдың бірінші сәрсенбісі сағат 10.00-ден 13.00-ге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(71631) 2-12-13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shortakim@mail.ru </w:t>
            </w:r>
          </w:p>
        </w:tc>
      </w:tr>
      <w:tr>
        <w:trPr>
          <w:trHeight w:val="1845"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Щучье қаласы, Абылайхан көшесі, 32. Азаматтарды қабылдау кестесі: айдың бірінші сәрсенбісі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(71636) 4-33-54, 4-26-77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raiakm@ </w:t>
            </w:r>
            <w:r>
              <w:br/>
            </w:r>
            <w:r>
              <w:rPr>
                <w:rFonts w:ascii="Times New Roman"/>
                <w:b w:val="false"/>
                <w:i w:val="false"/>
                <w:color w:val="000000"/>
                <w:sz w:val="20"/>
              </w:rPr>
              <w:t xml:space="preserve">
mail.kz, lieve@ kokshetau. online.kz </w:t>
            </w:r>
          </w:p>
        </w:tc>
      </w:tr>
      <w:tr>
        <w:trPr>
          <w:trHeight w:val="4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Әуезов көшесі, 141.  Азаматтарды қабылдау кестесі: айдың бірінші сәрсенбісі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25-28-45, 25-56-40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 Kokshetau @mail.ru, www.kokshe.akmol.kz </w:t>
            </w:r>
          </w:p>
        </w:tc>
      </w:tr>
      <w:tr>
        <w:trPr>
          <w:trHeight w:val="1650" w:hRule="atLeast"/>
        </w:trPr>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әкімінің аппараты» мемлекеттік мекемесі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4 мөлтекаудан, 1 ғимарат. Азаматтарды қабылдау кестесі: сәрсенбі сағат 10.00-ден 12.00-ге дейін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(71645) 6-14-25, 6-20-61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stepakimkan@mail.ru </w:t>
            </w:r>
          </w:p>
        </w:tc>
      </w:tr>
    </w:tbl>
    <w:bookmarkStart w:name="z14" w:id="10"/>
    <w:p>
      <w:pPr>
        <w:spacing w:after="0"/>
        <w:ind w:left="0"/>
        <w:jc w:val="both"/>
      </w:pPr>
      <w:r>
        <w:rPr>
          <w:rFonts w:ascii="Times New Roman"/>
          <w:b w:val="false"/>
          <w:i w:val="false"/>
          <w:color w:val="000000"/>
          <w:sz w:val="28"/>
        </w:rPr>
        <w:t xml:space="preserve">
       </w:t>
      </w:r>
    </w:p>
    <w:bookmarkEnd w:id="10"/>
    <w:p>
      <w:pPr>
        <w:spacing w:after="0"/>
        <w:ind w:left="0"/>
        <w:jc w:val="left"/>
      </w:pPr>
      <w:r>
        <w:rPr>
          <w:rFonts w:ascii="Times New Roman"/>
          <w:b/>
          <w:i w:val="false"/>
          <w:color w:val="000000"/>
        </w:rPr>
        <w:t xml:space="preserve"> Ақмола облысының кент, ауыл (село), ауылдық (селолық) округ </w:t>
      </w:r>
      <w:r>
        <w:br/>
      </w:r>
      <w:r>
        <w:rPr>
          <w:rFonts w:ascii="Times New Roman"/>
          <w:b/>
          <w:i w:val="false"/>
          <w:color w:val="000000"/>
        </w:rPr>
        <w:t xml:space="preserve">
әкімдері аппараттарының байланыс деректері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2179"/>
        <w:gridCol w:w="3488"/>
        <w:gridCol w:w="3756"/>
        <w:gridCol w:w="3460"/>
      </w:tblGrid>
      <w:tr>
        <w:trPr>
          <w:trHeight w:val="16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 аппараттарының атаулары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Кент, ауыл (село), ауылдық (селолық) округ әкімдерінің заңды мекен-жайы, қабылдау уақыты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 </w:t>
            </w:r>
            <w:r>
              <w:br/>
            </w:r>
            <w:r>
              <w:rPr>
                <w:rFonts w:ascii="Times New Roman"/>
                <w:b w:val="false"/>
                <w:i w:val="false"/>
                <w:color w:val="000000"/>
                <w:sz w:val="20"/>
              </w:rPr>
              <w:t xml:space="preserve">
ныс </w:t>
            </w:r>
            <w:r>
              <w:br/>
            </w:r>
            <w:r>
              <w:rPr>
                <w:rFonts w:ascii="Times New Roman"/>
                <w:b w:val="false"/>
                <w:i w:val="false"/>
                <w:color w:val="000000"/>
                <w:sz w:val="20"/>
              </w:rPr>
              <w:t xml:space="preserve">
теле- </w:t>
            </w:r>
            <w:r>
              <w:br/>
            </w:r>
            <w:r>
              <w:rPr>
                <w:rFonts w:ascii="Times New Roman"/>
                <w:b w:val="false"/>
                <w:i w:val="false"/>
                <w:color w:val="000000"/>
                <w:sz w:val="20"/>
              </w:rPr>
              <w:t xml:space="preserve">
фоны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 </w:t>
            </w:r>
            <w:r>
              <w:br/>
            </w:r>
            <w:r>
              <w:rPr>
                <w:rFonts w:ascii="Times New Roman"/>
                <w:b w:val="false"/>
                <w:i w:val="false"/>
                <w:color w:val="000000"/>
                <w:sz w:val="20"/>
              </w:rPr>
              <w:t xml:space="preserve">
ндық мекен-жайывеб-сайт </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Ақкөл қаласы, Нұрмағамбетов көшесі, 83. Азаматтарды қабылдау кестесі: сейсенбі, бейсенбі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2-32-48, 2-10-94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Азат ауылы. Азаматтарды қабылдау кестесі: сәрсенбі, бейсенбі,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3-51-44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Бөгенбай селосы. Азаматтарды қабылдау кестесі: сейсенбі, бейсенбі,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4-94-54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Еңбек ауылы. Азаматтарды қабылдау кестесі: сейсенбі, сәрсенбі, жұма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8(71638)3-71-01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Жалғызқарағай ауылы. Азаматтарды қабылдау кестесі: сейсенбі, сәрсенбі, бейсенбі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8(71638)3-21-66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Искра селосы. Азаматтарды қабылдау кестесі: сейсенбі, сәрсенбі,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3-41-90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Кеңес селосы. Азаматтарды қабылдау кестесі: сейсенбі сағат 10.00-ден 12.00-ге дейін, жұма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8(71638)3-81-43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Қырық-Құдық селосы. Азаматтарды қабылдау кестесі: сейсенбі сағат 9.00-ден 18.00-ге дейін, жұма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4-55-23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Минское селосы. Азаматтарды қабылдау кестесі: сейсенбі,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8(71638)3-74-23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Наумовка селосы. Азаматтарды қабылдау кестесі: сейсенбі сағат 10.00-ден 11.00-ге дейін, жұма   сағат 11.00-ден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 3-23-34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Новорыбинка селосы. Азаматтарды қабылдау кестесі: сейсенбі,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8(71638)3-32-94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Урюпинка селосы. Азаматтарды қабылдау кестесі: сейсенбі, бейсенбі,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8(71638)3-15-35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Аршалы кенті, Тәшенов көшесі, 34. Азаматтарды қабылдау кестесі: сейсенбі, бейсенбі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8(71644)2-25-98,2-15-64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p_arshaly@mail.ru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Ақбұлақ ауылы, Комсомол көшесі. Азаматтарды қабылдау кестесі: сәрсенбі,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8(71644)2-43-34,2-44-18,2-44-09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1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Анар станциясы, Вокзал көшесі, 2. Азаматтарды қабылдау кестесі: күн сайын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8(71644)2-56-26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Арнасай ауылы. Азаматтарды қабылдау кестесі: Бабатай станциясында-сейсенбі сағат 9.00-ден 13.00-ге дейін, Арнасай ауылында - бейсенбі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8(71644)2-53-49,2-54-27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Ak_bota@inbox.ru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Берсуат селосы. Азаматтарды қабылдау кестесі: сейсенбі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8(71644)2-55-34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bersuatso@mail.ru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Бұлақсай ауылы. Азаматтарды қабылдау кестесі: 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8(71644)2-57-34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Волгодоновка селосы, Центральная көшесі, 9 Азаматтарды қабылдау кестесі: дүйсенбі, бейсенбі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2-34-89, 2-34-34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Жібек жолы ауылы, Шағынаудан 4 үй.  Азаматтарды қабылдау кестесі: күн сайын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8(71644)2-32-34,2-30-01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Gibek_golij@mail.ru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Ижевское селосы, Мир көшесі, 17. Азаматтарды қабылдау кестесі: сейсенбі  сағат 9.00-ден 12.00-ге дейін, бейсенбі сағат 15.00-ден 17.00-ге дейін, жұма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8(71644)2-42-14,2-42-34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ijevso@ 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Константиновка селосы. Азаматтарды қабылдау кестесі: күн сайын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8(71644)2-31-34,2-62-55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akimat_konst@mail.ru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Михайловка селосы, Абай көшесі, 15. Азаматтарды қабылдау кестесі: сейсенбі, жұма сағат 10.00-ден 12.00-ге дейін. сағат 15.00-ден 16.00-ге дейін,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 2-36-34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akim.m.s.o@mail.ru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Сараба селосы. Азаматтарды қабылдау кестесі: сенбі, сағат 8.00-ден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8(71644)2-46-10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Аршалы ауданы, Түрген ауылы. Азаматтарды қабылдау кестесі: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8(71644)2-52-34,2-51-61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Астраханка селосы, Әл-Фара би көшесі, 50.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2-24-79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Бесбидайық селосы, Әл-Фараби көшесі, 50.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2-64-98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Есіл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Зеленое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8(71641)2-67-73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Жалтыр селосы, Ленин көшесі, 2.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8(71641)2-19-10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Жарсуат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8(71641)2-73-53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Қайнар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8(71641)2-71-81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Каменка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8(71641)2-51-35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Камышенка селосы, Советская көшесі, 25.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2-54-35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Колутон станциясы, Советская көшесі, 23.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8(71641)2-43-24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Қызылжар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Жаңатұрмыс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8(71641)2-84-86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Николаевка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Петровка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8(71641)2-53-35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Новочеркасское селосы, Школьная көшесі.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8(71641)2-65-35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Острогорское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Новый Колутон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8(71641)2-47-23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Первомайка селосы, Октябрь көшесі.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2-93-75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Старый Колутон селосы, Войтенко көшесі.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8(71641)2-46-41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Астрахан ауданы, Ұзынкөл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8(71641) 2-71-35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Атбасар қаласы, Уәлиханов көшесі, 9. Азаматтарды қабылдау кестесі: сейсенбі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8(71643)2-44-22,4-16-32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akimat_atbasar2008@mail.kz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Адыр станциясы. Азаматтарды қабылдау кестесі: сәрсенбі, бейсенбі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8(71643)7-12-34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Борисовка селосы. Азаматтарды қабылдау кестесі: сейсенбі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8(71643)9-04-68,9-03-35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fkim_borisovka@mail.ru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Есенгелді ауылы. Азаматтарды қабылдау кестесі: дүйсенбі, 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8(71643)7-83-35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Қаражар селосы. Азаматтарды қабылдау кестесі: дүйсенбі, сәрсенбісағат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8(71643)9-33-30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Макеевское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Шу селосы. Азаматтарды қабылдау кестесі: сейсенбі,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8(71643)9-93-90 9-93-35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Мариновка селосы. Азаматтарды қабылдау кестесі: дүйсенбі сағат 15.00-ден 18.00-ге дейін, сәрсенбі, жұма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8(71643)5-13-13,5-14-47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akimat-marinovka@mail.ru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Ново-Александровка селосы. Азаматтарды қабылдау кестесі: сейсенбі, бейсенбі сағат 14.30-дан 16.30-ға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8(71643)7-04-46,7-06-95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NOVO-ALKX@mail.ru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Ново-Мариновка селосы. Азаматтарды қабылдау кестесі: дүйсенбі,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7-23-14,7-23-82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NMARINOVSKIYSO@ mail.kz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Новосельское селосы. Азаматтарды қабылдау кестесі: дүйсенбі, бейсенбі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8(71643)9-23-60,9-23-88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Novoselskiy_@mail.ru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Октябрьское селосы. Азаматтарды қабылдау кестесі: сейсенбі,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8(71643)9-73-35 9-73-91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Akimat_okt@mail.ru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Покровка селосы. Азаматтарды қабылдау кестесі: сейсенбі,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8(71643)9-83-96 9-84-90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Полтавка селосы. Азаматтарды қабылдау кестесі: дүйсенбі, сәрсенбі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8(71643)9-63-35 9-64-42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akimpoltawka@mail.ru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Садовое селосы. Азаматтарды қабылдау кестесі: дүйсенбі, сәрсенбі, жұма сағат 9.00-ден 12.30-ға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8(71643)7-73-35 7-74-55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Atbasar_Sadovoe@mail.ru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Сепе селосы. Азаматтарды қабылдау кестесі: дүйсенбі, сәрсенбі сағат 9.00-ден 13.00-ге дейін. сенбі сағат 10 .00-ден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9-41-33 9-41-35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6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Сергеевка селосы. Азаматтарды қабылдау кестесі: дүйсенбі, сәрсенбі, жұма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8(71643)9-15-67 9-13-30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Сочинское селосы. Азаматтарды қабылдау кестесі: сейсенбі, жұма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 9-21-35 9-22-18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Тельман селосы. Азаматтарды қабылдау кестесі: сейсенбі, жұма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8(71643)9-53-35 9-54-30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atbasartelman@ 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Шұңқыркөл селосы. Азаматтарды қабылдау кестесі: дүйсенбі, сәрсенбі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8(71643)7-53-35 7-53-49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Shunkirkol_so@mail.ru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Ярославка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Атбасар ауданы, Тимашевка селосы. Азаматтарды қабылдау кестесі: сейсенбі, бейсенбі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8(71643)9-43-35 9-44-96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akim_yaroslavski@mail.ru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Айнакөл ауылы, Жастар көшесі, 18.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8(71646)3-14-33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Амангелді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Партизанка селосы, Нефедов көшесі, 22.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8(71646)3-53-83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Вознесенка селосы.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8(71646)3-61-11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Даниловка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Алтынды селосы, Кәкішев көшесі, 15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 3-44-48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Ергольское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Тоқтамыс ауылы, Октябрь көшесі, 43.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8(71646)3-26-16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Журавлевка селосы.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8(71646)3-73-21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Капитоновка селосы, Ленин көшесі, 50.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8(71646)3-21-37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Карамышевка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Шұбарағаш селосы, Достық көшесі, 42.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8(71646)3-56-43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Қараөзек село.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8(71646)3-84-83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Макинск қаласы, Сейфуллин көшесі, 27 Азаматтарды қабылдау кестесі: сейсенбі, жұма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8(71646)2-44-44,2-24-65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Никольское селосы, Советская көшесі,13.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8(71646)3-37-44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nikolsk581@rambler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Бұланды ауданы, Новобратское селосы Азаматтарды қабылдау кестесі: сейсенбі,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8(71646)3-67-35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Абай селосы. Азаматтарды қабылдау кестесі: сәрсенбі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8(71642)2-13-03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Алакөл селосы. Азаматтарды қабылдау кестесі: сейсенбі, сәрсенбі, жұма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Бауманское селосы. Азаматтарды қабылдау кестесі: айдың бірінші сәрсенбісі сағат 10.00-ден 13.00-ге дейін сейсенбі, бейсенбі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8(71642)2-43-35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Буревестник селосы. Азаматтарды қабылдау кестесі: сейсенбі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8(71642)2-20-32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Егіндікөл селосы. Азаматтарды қабылдау кестесі: сәрсенбі, бейсенбі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8(71642)2-19-51,2-14-31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Жалманқұлақ селосы.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2-13-07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Қоржынкөл селосы. Азаматтарды қабылдау кестесі: сәрсенбі, бейсенбі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8(71642)2-61-17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Спиридоновка селосы. Азаматтарды қабылдау кестесі: айдың бірінші сәрсенбісі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 2-71-25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Егіндікөл ауданы, Ұзынкөл селосы.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8(71642)2-53-63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Степняк қаласы, Атнаев көшесі, 22. Азаматтарды қабылдау кестесі: күн сайын сағат 9.00-ден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2-16-53, 2-16-90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akimstepniak@mail.ru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Ақсу селосы. Азаматтарды қабылдау кестесі: күн сайын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8(71645)7-18-91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Aksuenbek@indeks.ru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Аңғалбатыр селосы. Азаматтарды қабылдау кестесі: күн сайын сағат 11.00-ден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 2-65-13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Баймырза селосы. Азаматтарды қабылдау кестесі: сейсенбі, жұма сағат 11.00-ден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8(71639)2-66-22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Бірсуат селосы. Азаматтарды қабылдау кестесі: күн сайын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8(71639)2-62-40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Уәлиханов селосы, Ленин көшесі, 2.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8(71649)2-75-38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Донское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Андықожа батыр селосы. Азаматтарды қабылдау кестесі: сейсенбі, бейсенбі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8(71649)2-72-37,2-72-57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Еңбекшілдер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Еңбек селосы.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8(71649)2-30-40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Заозерное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8(71639)2-56-55,2-56-47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Заурал селосы. Азаматтарды қабылдау кестесі: сәрсенбі, бейсенбі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8(71639)2-64-32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Кенащы селосы.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8(71639)2-18-29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Краснофлотск селосы. Азаматтарды қабылдау кестесі: бейсенбі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8(71639)2-10-00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Макинка селосы, Чкалов көшесі, 75. Азаматтарды қабылдау кестесі: сәрсенбі, жұма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8(71639)2-81-23,2-81-61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Мамай селосы Азаматтарды қабылдау кестесі: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8(71639)2-62-07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Еңбекшілдер ауданы, Үлгі селосы, Пушкин көшесі, 17. Азаматтарды қабылдау кестесі: күн сайын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8(71639)2-17-56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Ерейментау қаласы, Победа көшесі, 5. Азаматтарды қабылдау кестесі: сәрсенбі сағат 10.00-ден 13.00-ге дейін, жұма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8(71633)2-37-38,2-22-31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Ақмырза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Тимофеевка селосы, Молодежная көшесі, 29. Азаматтарды қабылдау кестесі: күн сайын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32-3-54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Бестоғай селосы, Советская көшесі. Азаматтарды қабылдау кестесі: сәрсенбі,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34-5-11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Бозтал селосы. Азаматтарды қабылдау кестесі: сәрсенбі, жұма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36-3-33, 36-3-35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Изобильное селосы. Азаматтарды қабылдау кестесі: күн сайын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35-3-16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Қойтас селосы. Азаматтарды қабылдау кестесі: күн сайын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8(71633)36-1-44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Күншалған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Ленинское селосы. Азаматтарды қабылдау кестесі: күн сайын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8(71649)37-2-35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Новомарковка селосы. Азаматтарды қабылдау кестесі: дүйсенбі сағат 14.00-ден 16.00-ге дейін, сәрсенбі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33-5-75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Новодолинка селосы. Азаматтарды қабылдау кестесі: дүйсенбі, бейсенбі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 35-5-35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Олжабай батыр атындағы селосы. Азаматтарды қабылдау кестесі: дүйсенбі, сейсенбі, жұма күн сайын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34-1-35, 34-1-44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Павловка селосы. Азаматтарды қабылдау кестесі: сәрсенбі, жұма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33-2-84, 33-3-87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Селетинское селосы. Азаматтарды қабылдау кестесі: сейсенбі, сәрсенбі, бейсенбі, жұма сағат 10.00-ден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8(71633)36-6-85,36-6-07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Тайбай селосы. Азаматтарды қабылдау кестесі: сейсенбі, жұма cағат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37-6-35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Торғай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Тургай селосы. Азаматтарды қабылдау кестесі: сейсенбі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35-1-35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Ерейментау ауданы, Өлеңті селосы. Азаматтарды қабылдау кестесі: дүйсенбі, сәрсенбі, жұма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8(71633) 36-1-35, 36-2-15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Есіл қаласы, Д. Қонаев көшесі, 15. Азаматтарды қабылдау кестесі: сейсенбі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8(71647)21-4-52 8(71647)21-3-68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Ақсай селосы, Ленин көшесі, 20. Азаматтарды қабылдау кестесі: сейсенбі,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8(71647)29-2-30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Біртал селосы, Ленин көшесі, 4. Азаматтарды қабылдау кестесі: сейсенбі, жұма cағат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8(71647)21-3-32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Бузулук селосы. Азаматтарды қабылдау кестесі: сейсенбі, бейсенбі cағат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8(71647)26-2-41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Двуреченское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Двуречное селосы, Ленин көшесі, 9. Азаматтарды қабылдау кестесі: сейсенбі, бейсенбі cағат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8(71647)27-3-47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Ейское селосы, Целинная көшесі, 11. Азаматтарды қабылдау кестесі: сейсенбі, бейсенбі cағат 16.00-ден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8(71647)29-4-16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Жаныспай селосы. Азаматтарды қабылдау кестесі: сейсенбі, бейсенбі, жұма cағат 9.00-ден 18.00-ге дейін, үзіліс cағат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8(71647)29-6-21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Зареченое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Заречное селосы. Азаматтарды қабылдау кестесі: сейсенбі cағат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8(71647)26-4-38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Знаменка селосы, Центральная көшесі, 5. Азаматтарды қабылдау кестесі: бейсенбі cағат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8(71647)23-3-33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Интернациональное селосы. Азаматтарды қабылдау кестесі: сейсенбі, бейсенбі cағат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8(71647)28-6-59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Қаракөл селосы, Речная көшесі, 6. Азаматтарды қабылдау кестесі: бейсенбі cағат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8(71647)26-6-43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karakol. akimat@mail.ru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Ковыльное селосы. Азаматтарды қабылдау кестесі: сейсенбі, бейсенбі cағат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8(71647)23-3-48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Красивое селосы, Трудовая көшесі, 37. Азаматтарды қабылдау кестесі: сейсенбі, бейсенбі cағат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8(71647)27-7-18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Красногорский кенті, Ленин көшесі, 10. Азаматтарды қабылдау кестесі: дүйсенбі cағат 9.00-ден 17.00-ге дейін, сейсенбі cағат 9.00-ден 12.00-ге дейін, бейсенбі cағат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8(71647)24-7-47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Курское селосы. Азаматтарды қабылдау кестесі: күн сайын cағат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24-3-65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Мәскеу селосы. Азаматтарды қабылдау кестесі: сейсенбі, жұма cағат 11.00-ден 13.00-ге дейін, cағат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28-3-90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Орловка селосы, Абай көшесі, 1 «а». Азаматтарды қабылдау кестесі: күн сайын cағат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8(71647)27-5-43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Раздольное селосы, Мәскеу көшесі, 2. Азаматтарды қабылдау кестесі: сейсенбі, бейсенбі cағат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 24-2-33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Речное селосы, Мир көшесі, 18. Азаматтарды қабылдау кестесі: күн сайын cағат 17.00-ден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8(71647)27-2-81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Свободное селосы. Азаматтарды қабылдау кестесі: күн сайын cағат 17.00-ден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8(71647)24-4-47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Сорған селосы. Азаматтарды қабылдау кестесі: дүйсенбі cағат 9.00-ден 12.00-ге дейін, бейсенбі cағат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8(71647)22-3-11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surgan-2030@mail.ru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Юбилейное селосы. Азаматтарды қабылдау кестесі: бейсенбі cағат 11.00-ден 13.00-ге дейін, cағат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8(71647)28-5-99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Есіл ауданы, Ярославка селосы. Азаматтарды қабылдау кестесі: сейсенбі, бейсенбі cағат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8(71647)25-1-72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Белағаш селосы. Азаматтарды қабылдау кестесі: жұма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8(71635)9-31-31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belagach-akimat@mail.ru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Беловодское селосы. Азаматтарды қабылдау кестесі: сәрсенбі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8(71635)9-83-19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Есіл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Трудовое селосы. Азаматтарды қабылдау кестесі: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8(71635)5-13-83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Жақсы селосы, Ленин көшесі, 32. Азаматтарды қабылдау кестесі: бейсенбі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8(71635)2-17-70,2-22-00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Жаңа-Қима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Қима селосы. Азаматтарды қабылдау кестесі: күн сайын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8(71635)5-15-00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Запорожье селосы. Азаматтарды қабылдау кестесі: Запорожье селосы - жұма сағат 10.00-ден 12.00-ге дейін, Лозовое селосы - сейсенбі,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8(71635)5-72-71,  5-74-66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Ишимское селосы. Азаматтарды қабылдау кестесі: Ишимское селосы - күн сайын сағат 10.00-ден 18.00-ге дейін, Монастырка селосы – күн сайын сағат 10.00-ден 18.00-ге дейін, Қазақстан селосы – күн сайын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8(71635)5-13-52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Қайрақты селосы.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8(71635)9-46-83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kair_946@mail.ru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Калининское  округ селолық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Моховое селосы. Азаматтарды қабылдау кестесі: Моховое  селосы - сәрсенбі сағат 18.00-ден 19.00-ге дейін, Калининское селосы - дүйсенбі сағат 16.00-ден 17.00-ге дейін, Қалмақкөл селосы - дүйсенбі сағат 16.00-ден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8(71635)9-53-22,9-35-40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Киевское селосы. Азаматтарды қабылдау кестесі: сәрсенбі, жұма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8(71635)9-71-94,9-71-32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Kievski-akimat97@mail.ru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Қызылсай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Кировское селосы. Азаматтарды қабылдау кестесі: дүйсенбі сағат 14.00-ден 16.00-ге дейін, жұма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8(71635)9-33-71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JanaKima.akimat@mail.ru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округ селолық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Новокиенка селосы. Азаматтарды қабылдау кестесі: сейсенбі, сәрсенбі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8(71635)9-61-16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novakimat@mail.ru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Подгорное селосы. Азаматтарды қабылдау кестесі: дүйсенбі сағат 14.30-ден 16.30-ға дейін, сейсенбі,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8(71635)9-81-71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podgornoe_akimat@mail.ru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Тарасовка селосы. Азаматтарды қабылдау кестесі: Тарасовка селосы –  сәрсенбі, жұма сағат 10.00-ден 17.00-ге дейін, Қазақ селосы – бейсенбі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8(71635)9-72-16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Терсакан селосы. Азаматтарды қабылдау кестесі: дүйсенбі сағат 10.30-ден 16.30-ға дейін, сейсенбі, сәрсенбі, бейсенбі, жұма сағат 10.00-ден 16.00-ге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8(71635)3-54-40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Жақсы ауданы, Чапаевское селосы. Азаматтарды қабылдау кестесі: сәрсенбі сағат 10.00-ден 13.00-ге дейін,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8(71635)9-43-48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Державинск қаласы, Ленин көшесі, 32. Азаматтарды қабылдау кестесі: айдың бірінші сейсенбісі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8(71648)9-13-90,9-14-40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Баранқұл селосы. Азаматтарды қабылдау кестесі: айдың бірінші сейсенбісі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8(71648)95-2-01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Бірсуат селосы. Азаматтарды қабылдау кестесі: айдың бірінші сейсенбісі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8(71648)93-5-89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Уәлиханов атындағы село. Азаматтарды қабылдау кестесі: сейсенбі, бейсенбі, жұма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8(71648)93-7-02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Гастелло селосы. Азаматтарды қабылдау кестесі: сейсенбі, жұма, апта сайын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8(71648)97-5-18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Далабай селосы. Азаматтарды қабылдау кестесі: айдың бірінші жұмасы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8(71648)93-1-29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Жаңадала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Тасты-Талды селосы.  Азаматтарды қабылдау кестесі: айдың бірінші дүйсенбісі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8(71648)96-2-86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Зерноградское селосы.  Азаматтарды қабылдау кестесі: дүйсенбі, сейсенбі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8(71648)96-3-73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Костычев атындағы село. Азаматтарды қабылдау кестесі: дүйсенбі, сәрсенбі сағат 9.00-ден 13.00-ге дейін. Жарқайың ауданы, Донское селосы. Азаматтарды қабылдау кестесі: сейсенбі, бейсенбі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8(71648)93-4-73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Құмсуат селосы. Азаматтарды қабылдау кестесі: сейсенбі, бейсенбі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8(71648)9-10-84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Львовское селосы. Азаматтарды қабылдау кестесі: айдың бірінші сейсенбісі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8(71648)95-2-70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Нахимовка селосы.  Азаматтарды қабылдау кестесі: сейсенбі, жұма апта сайын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8(71648)95-2-68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Отрадное селосы. Азаматтарды қабылдау кестесі: айдың бірінші сәрсенбісі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 98-2-57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Пригородное селосы. Азаматтарды қабылдау кестесі: айдың екінші сәрсенбісі, жұмасы,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8(71648)9-17-96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Пятигорское селосы. Азаматтарды қабылдау кестесі: айдың бірінші сәрсенбісі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8(71648)99-4-33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Тасөткел селосы. Азаматтарды қабылдау кестесі: айдың әрбір сейсенбісі сағат 17.00-ден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8(71648)95-4-67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Тассуат селосы. Азаматтарды қабылдау кестесі: айдың әрбір сейсенбісі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8(71648)93-2-71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Үшқарасу селосы. Азаматтарды қабылдау кестесі: айдың бірінші дүйсенбісі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8(71648)99-4-13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Жарқайың ауданы, Шойындыкөл селосы. Азаматтарды қабылдау кестесі: айдың бірінші дүйсенбісі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8(71649)31-0-30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Ақкөл селосы. Азаматтарды қабылдау кестесі: сәрсенбі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8(71632)3-75-40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Алексеевка кенті, Алтынсарин көшесі, 9. Азаматтарды қабылдау кестесі: сәрсенбі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8(71632)3-56-50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Бұлақ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Еленовка селосы, Абылайхан көшесі, 36. Азаматтарды қабылдау кестесі: дүйсенбі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8(71632)3-85-18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Бірлестік кенті. Азаматтарды қабылдау кестесі: дүйсенбі, сейсенбі,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8(71632)3-44-03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Байтерек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Бәйтерек селосы, Центральная көшесі,1. Азаматтарды қабылдау кестесі: дүйсенбі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8(71632)2-61-91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Викторовка селосы, Мир көшесі. Азаматтарды қабылдау кестесі: дүйсенбі, сәрсенбі, жұма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8(71632)2-31-17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Исаковка селосы. Азаматтарды қабылдау кестесі: дүйсенбі, сәрсенбі, жұма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8(71632)2-71-17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Зеренді селосы, Мир көшесі, 48. Азаматтарды қабылдау кестесі: дүйсенбі, бейсенбі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8(71632)2-24-40,2-13-56,2-12-06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Ортақ селосы. Азаматтарды қабылдау кестесі: дүйсенбі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8(71632)3-73-35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атындағы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С.Сейфуллин селосы. Азаматтарды қабылдау кестесі: дүйсенбі,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8(71632)3-71-85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Садовое селосы. Азаматтарды қабылдау кестесі: күн сайын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8(71632)3-45-98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Сарыөзек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Ақан селосы. Азаматтарды қабылдау кестесі: дүйсенбі, сейсенбі, сәрсенбі,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8(71632)3-83-34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Самарбай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Молодежное селосы, Кошевой көшесі. Азаматтарды қабылдау кестесі: дүйсенбі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8(71632)3-41-92,3-41-99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Симферопольское селосы, Целинная көшесі. Азаматтарды қабылдау кестесі: күн сайын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8(71632)3-34-17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Күсеп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Куропаткино селосы, Целинная көшесі. Азаматтарды қабылдау кестесі: күн сайын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8(71632)3-36-38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Қонысбай селосы. Азаматтарды қабылдау кестесі: дүйсенбі,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8(71632)3-44-04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Қызылсая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Зерендинский район, Қызылсая селосы. Азаматтарды қабылдау кестесі: сәрсенбі, жұма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3-43-95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Қазотын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Раздольное селосы. Азаматтарды қабылдау кестесі: дүйсенбі сағат 9.00-ден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8(71632)3-37-77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Қызылегіс селосы. Азаматтарды қабылдау кестесі: дүйсенбі сағат 10.00-ден 12.00-ге дейін, сәрсенбі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8(71632)2-82-49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Қарауыл Қанай би атындағы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Қанай би селосы. Азаматтарды қабылдау кестесі: дүйсенбі, сәрсенбі, жұма сағат 11.00-ден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8(71632)2-72-66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Приречное селосы. Азаматтарды қабылдау кестесі: дүйсенбі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8(71632)2-53-85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Пухальское селосы. Азаматтарды қабылдау кестесі: сейсенбі, бейсенбі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 2-72-85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Троицкое селосы, Советская көшесі. Азаматтарды қабылдау кестесі: дүйсенбі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8(71632)2-52-67,2-51-69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Зеренді ауданы, Шағалалы селосы. Азаматтарды қабылдау кестесі: дүйсенбі,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8(71632)2-41-73,2-41-22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Қорғалжын селосы, Күмісбеков көшесі, 36.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2-15-60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Амангелді селосы.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8(71637)3-66-10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Арықты селосы.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4-26-53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Жантеке селосы.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3-36-10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Кеңбидайық селосы.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4-36-10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Майшұқыр селосы.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 4-16-01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Сабынды селосы.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8(71637)4-46-10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Қорғалжын ауданы, Шалқар селосы. Азаматтарды қабылдау кестесі: сәрсенбі, бейсенбі, жұма сағат 10.00-ден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8(71637)4-56-14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Балкашино селосы,   Абылайхан көшесі, 119. Азаматтарды қабылдау кестесі: сейсенбі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8(71640)9-12-30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sand.akmol.kz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Барақпай селосы. Азаматтарды қабылдау кестесі: сәрсенбі сағат 10.00-ден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8(71640)9-51-99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Белгородское селосы. Азаматтарды қабылдау кестесі: сейсенбі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8(71640)9-45-24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Бірлік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Красная поляна селосы. Азаматтарды қабылдау кестесі: сейсенбі,  сәрсенбі, бейсенбі, жұма сағат 9.30-ден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8(71640)9-32-47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Васильевка селосы.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8(71640)9-53-75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Веселое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8(71640)9-42-41 9-43-35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Жамбыл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Приозерное селосы. Азаматтарды қабылдау кестесі: дүйсенбі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8(71640)9-76-35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Каменка селосы. Азаматтарды қабылдау кестесі: дүйсенбі, сәрсенбі, жұма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8(71640)9-62-35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Лесное селосы. Азаматтарды қабылдау кестесі: дүйсенбі, жұма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8(71640)9-75-35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ауылы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Мәдениет селосы.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8(71640)9-34-35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Максимовка селосы. Азаматтарды қабылдау кестесі: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8(71640)9-72-35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Новоникольское селосы. Азаматтарды қабылдау кестесі: сейсенбі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8(71640)9-57-35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Сандықтау село.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8(71640)9-35-35 9-38-13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Хлебное селосы. Азаматтарды қабылдау кестесі: күн сайын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8(71640)9-47-49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Широкое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Сандықтау ауданы, Богородка селосы. Азаматтарды қабылдау кестесі: күн сайын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8(71640) 9-54-95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Ақмол ауылы. Азаматтарды қабылдау кестесі: бейсенбі сағат 14.30-ден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8(71651)3-12-01 3-11-69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Воздвиженка селосы. Азаматтарды қабылдау кестесі: жұма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8(71651)9-62-24 9-62-25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Қабанбай батыр ауылы. Азаматтарды қабылдау кестесі: бейсенбі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8(71651)9-14-53 9-17-45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Kabanbai@mail.kz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Қараөткел ауылы. Азаматтарды қабылдау кестесі: жұма сағат 9.00-ден 17.00-ге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8(71651)4-18-25 4-16-25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Қосшы селосы. Азаматтарды қабылдау кестесі: бейсенбі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8(71651)9-96-19 9-92-25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Қоянды селосы. Азаматтарды қабылдау кестесі: сейсенбі, бейсенбі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8(71651)2-11-56 2-11-60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Красноярское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Жалғызқұдық селосы. Азаматтарды қабылдау кестесі: жұма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8(71651)3-52-25 3-53-25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Луговое селосы. Азаматтарды қабылдау кестесі: күн сайын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8(71651)3-26-39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Максимовка селосы. Азаматтарды қабылдау кестесі: бейсенбі, жұма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8(71651)9-32-25 9-33-33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Мәншүк селосы. Азаматтарды қабылдау кестесі: сейсенбі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8(71651)4-12-25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Новоишимка селосы. Азаматтарды қабылдау кестесі: сейсенбі сағат 10.00-ден 12.00-ге дейін, жұма сағат 14.00-ден 16.00-ге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8(71651)3-42-25, 3-43-32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Оразақ селосы. Азаматтарды қабылдау кестесі: дүйсенбі сағат 15.00-ден 18.00-ге дейін,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8(71651)3-22-25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Приозерное селосы. Азаматтарды қабылдау кестесі: жұма сағат 9.00-ден 13.00-ге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8(71651)3-74-25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Приречное селосы. Азаматтарды қабылдау кестесі: сәрсенбі сағат 10.00-ден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8(71651)3-82-25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Рақымжан Қошқарбаев ауылы. Азаматтарды қабылдау кестесі: бейсенбі сағат 13.00-ден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8(71651)9-52-22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Софиевка селосы. Азаматтарды қабылдау кестесі: бейсенбі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8(71651)3-62-25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Талапкер селосы. Азаматтарды қабылдау кестесі: жұма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8(71651)9-64-19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05"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Шалқар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Целиноград ауданы, Егіндікөл  селосы. Азаматтарды қабылдау кестесі: күн сайын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8(71651)3-92-25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селолық округ әкімінің аппараты» </w:t>
            </w:r>
          </w:p>
          <w:p>
            <w:pPr>
              <w:spacing w:after="20"/>
              <w:ind w:left="20"/>
              <w:jc w:val="both"/>
            </w:pPr>
            <w:r>
              <w:rPr>
                <w:rFonts w:ascii="Times New Roman"/>
                <w:b w:val="false"/>
                <w:i w:val="false"/>
                <w:color w:val="000000"/>
                <w:sz w:val="20"/>
              </w:rPr>
              <w:t xml:space="preserve">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Андреевка селосы, Әуезов көшесі, 46. Азаматтарды қабылдау кестесі: сәрсенбі сағат 14.00-ден 15.00-ге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2-43-44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Бозайғыр ауылы. Азаматтарды қабылдау кестесі: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2-71-53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Дамса селосы, Мир көшесі, 12. Азаматтарды қабылдау кестесі: сәрсенбі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3-30-18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Жолымбет кенті, Абай көшесі, 9. Азаматтарды қабылдау кестесі: бейсенбі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2-75-13, 2-75-14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Казциковка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Бектау селосы, Гагарин көшесі, 5.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2-53-41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Научный кенті, Юбилейная көшесі, 10/3. Азаматтарды қабылдау кестесі: дүйсенбі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2-30-12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Новокубанка селосы,   Почтовая көшесі, 10. Азаматтарды қабылдау кестесі: сәрсенбі, жұма сағат 10.00-ден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8(71631)2-46-35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Новоселовка селосы,  Ленин көшесі, 18. Азаматтарды қабылдау кестесі: сәрсенбі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8(71631)2-55-43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Петровка селосы, Жамбыл көшесі, 23/А. Азаматтарды қабылдау кестесі: сейсенбі, жұма сағат 9.00-ден 13.00-ге дейін,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2-64-35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Пригородное селосы. Азаматтарды қабылдау кестесі: дүйсенбі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2-45-35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Раевка селосы, Ш.Уәлиханов көшесі, 8 Азаматтарды қабылдау кестесі: сәрсенбі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2-57-16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Шортанды ауданы,   Шортанды кенті Абылайхан көшесі, 33. Азаматтарды қабылдау кестесі: сәрсенбі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8(71631) </w:t>
            </w:r>
            <w:r>
              <w:br/>
            </w:r>
            <w:r>
              <w:rPr>
                <w:rFonts w:ascii="Times New Roman"/>
                <w:b w:val="false"/>
                <w:i w:val="false"/>
                <w:color w:val="000000"/>
                <w:sz w:val="20"/>
              </w:rPr>
              <w:t xml:space="preserve">
2-20-80, 2-15-42, 2-27-67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Абылайхан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Қызылағаш селосы, Н.Көбенов көшесі, 22. Азаматтарды қабылдау кестесі: сейсенбі, бейсенбі сағат 15.00-ден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8(71636)9-51-38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ауылдық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Атамекен ауылы, Школьная көшесі, 26. Азаматтарды қабылдау кестесі: дүйсенбі, сәрсенбі, жұма сағат 9.00-ден 11.00-ге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8(71636)9-61-18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Бурабай кенті, Кенесары көшесі, 26. Азаматтарды қабылдау кестесі: сәрсенбі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8(71636)7-28-10,7-12-02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borovoeakimat@mail.kz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Веденовка селосы. Октябрьская көшесі. Азаматтарды қабылдау кестесі: сейсенбі, сәрсенбі,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8(71636)9-74-31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Зеленый Бор селосы. Азаматтарды қабылдау кестесі: сәрсенбі сағат 14.00-ден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8(71636)7-43-46,7-44-51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Златополье селосы, Центральная көшесі. Азаматтарды қабылдау кестесі: күн сайын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8(71636)9-45-32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Қатаркөл селосы, Ленин көшесі, 34. Азаматтарды қабылдау кестесі: сейсенбі, бейсенбі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8(71636)9-12-60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Кенесары селосы, Мир кошесі, 145. Азаматтарды қабылдау кестесі: күн сайын сағат 14.00-ден 17.00-ге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8(71636)9-32-33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Наурызбай батыр селосы, Уәлиханов көшесі Азаматтарды қабылдау кестесі: күн сайын сағат 9.00-ден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8(71636)9-84-45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Ұрымқай селосы, Ленин көшесі. Азаматтарды қабылдау кестесі: сәрсенбі, жұма сағат 10.00-ден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8(71636)9-34-42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селолық округ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Щучье ауданы, Успено-юрьевка селосы, Мир көшесі, 9. Азаматтарды қабылдау кестесі: сейсенбі, сәрсенбі, жұма сағат 9.00-ден 13.00-ге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8(71636)9-21-25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селолық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Красный Яр селосы, Советская көшесі, 3. Азаматтарды қабылдау кестесі: сейсенбі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40-34-7140-39-90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қаласы, Станционный кенті,   Первомайская көшесі, 4. Азаматтарды қабылдау кестесі: сейсенбі, бейсенбі, сенбі сағат 10.00-ден 12.00-ге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(7162) 44-00-0344-01-20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Kokshetauakimat2@rsmbler.ru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Ақсу кенті, Нәбиев көшесі, 26. Азаматтарды қабылдау кестесі: сейсенбі, жұма сағат 9.00-ден 18.00-ге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8(71645)5-80-88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Бестөбе кенті, Мир көшесі, 10. Азаматтарды қабылдау кестесі: сейсенбі, бейсенбі сағат 9.00-ден 16.00-ге дейін, үзіліс сағат 13.00-ден 14.00-ге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8(71645)4-34-68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akim.bestobe@mail.kz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Заводской кенті, Красноармейская көшесі, 15. Азаматтарды қабылдау кестесі: сәрсенбі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8(71645)7-17-33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Қарабұлақ селосы, Ленин көшесі, 24. Азаматтарды қабылдау кестесі: сәрсенбі сағат 15.00-ден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8(71645)4-21-16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akim.karabulak@mail.ru </w:t>
            </w:r>
          </w:p>
        </w:tc>
      </w:tr>
      <w:tr>
        <w:trPr>
          <w:trHeight w:val="450" w:hRule="atLeast"/>
        </w:trPr>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әкімінің аппараты» мемлекеттік мекемесі </w:t>
            </w:r>
          </w:p>
        </w:tc>
        <w:tc>
          <w:tcPr>
            <w:tcW w:w="3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Степногорск қаласы, Шаңтөбе кенті, 1 мөлтекаудан, 21 үй. Азаматтарды қабылдау кестесі: сейсенбі, сәрсенбі сағат 16.00-ден 18.00-ге дейін.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8(71645) 5-12-62 </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shanakim@mail.ru </w:t>
            </w:r>
          </w:p>
        </w:tc>
      </w:tr>
    </w:tbl>
    <w:bookmarkStart w:name="z15" w:id="11"/>
    <w:p>
      <w:pPr>
        <w:spacing w:after="0"/>
        <w:ind w:left="0"/>
        <w:jc w:val="both"/>
      </w:pPr>
      <w:r>
        <w:rPr>
          <w:rFonts w:ascii="Times New Roman"/>
          <w:b w:val="false"/>
          <w:i w:val="false"/>
          <w:color w:val="000000"/>
          <w:sz w:val="28"/>
        </w:rPr>
        <w:t xml:space="preserve">
  </w:t>
      </w:r>
    </w:p>
    <w:bookmarkEnd w:id="11"/>
    <w:p>
      <w:pPr>
        <w:spacing w:after="0"/>
        <w:ind w:left="0"/>
        <w:jc w:val="both"/>
      </w:pPr>
      <w:r>
        <w:rPr>
          <w:rFonts w:ascii="Times New Roman"/>
          <w:b w:val="false"/>
          <w:i w:val="false"/>
          <w:color w:val="000000"/>
          <w:sz w:val="28"/>
        </w:rPr>
        <w:t xml:space="preserve">      «Патронаттық тәрбиелеуге балаларды алуға </w:t>
      </w:r>
      <w:r>
        <w:br/>
      </w:r>
      <w:r>
        <w:rPr>
          <w:rFonts w:ascii="Times New Roman"/>
          <w:b w:val="false"/>
          <w:i w:val="false"/>
          <w:color w:val="000000"/>
          <w:sz w:val="28"/>
        </w:rPr>
        <w:t xml:space="preserve">
      тілек білдірген отбасылардан өтініштер қабылдау»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p>
      <w:pPr>
        <w:spacing w:after="0"/>
        <w:ind w:left="0"/>
        <w:jc w:val="left"/>
      </w:pPr>
      <w:r>
        <w:rPr>
          <w:rFonts w:ascii="Times New Roman"/>
          <w:b/>
          <w:i w:val="false"/>
          <w:color w:val="000000"/>
        </w:rPr>
        <w:t xml:space="preserve"> Сапа және қол жетімділік көрсеткіштерінің мәні </w:t>
      </w:r>
      <w:r>
        <w:br/>
      </w:r>
      <w:r>
        <w:rPr>
          <w:rFonts w:ascii="Times New Roman"/>
          <w:b/>
          <w:i w:val="false"/>
          <w:color w:val="000000"/>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3"/>
        <w:gridCol w:w="2693"/>
        <w:gridCol w:w="2693"/>
        <w:gridCol w:w="2733"/>
      </w:tblGrid>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Сапа және қол жетімділік көрсеткіштері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нормативтік мәні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келесі жылдағы мақсатты мәні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Көрсеткіштің есеп беру жылындағы ағымдағы мәні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Мерзімділігі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құжаттарды тапсырған сәттен бастап белгіленген мерзімде қызметті ұсыну оқиғаларының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қызмет алуды кезекте 40 минуттан аспайтын уақыт күткен тұтынушылардың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Сапалылығы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қызметті ұсыну үдерісінің сапасына қанағаттанған                               түтынушылардың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құжаттарды тұлға дұрыс рәсімдеген жағдайдың  (жүргізілген төлемдер, есеп айырысулар және т.б.)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Қол жетімділік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қызметті ұсыну тәртібі туралы сапаға және ақпаратқа қанағаттанған тұтынушылардың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тұтынушы құжаттарды дұрыс толтырған және бірінші реттен тапсырған оқиғалардың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қызметтерінің  ақпарат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Шағымдану үдерісі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қызметтің осы түрі бойынша  қызмет көрсетілген тұтынушылардың жалпы санына негізделген шағымдардың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белгіленген мерзімде қаралған және қанағаттандырылған негізделген шағымдардың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шағымданудың қолданыстағы тәртібіне қанағаттанған тұтынушылардың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мерзіміне қанағаттанған тұтынушылардың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Сыпайылығы  </w:t>
            </w:r>
          </w:p>
        </w:tc>
      </w:tr>
      <w:tr>
        <w:trPr>
          <w:trHeight w:val="30" w:hRule="atLeast"/>
        </w:trPr>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қызметкерлердің сыпайылығына қанағаттанған тұтынушылардың % үлесі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