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776f" w14:textId="1bc7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2008 жылғы 17 қаңтардағы N С-7/5 шешімі. Ақмола облысы Көкшетау қаласының әділет басқармасында 2008 жылғы 21 қаңтарда N 1-1-74 тіркелді. Күші жойылды - Ақмола облысы Көкшетау қалалық мәслихатының 2009 жылғы 21 сәуірдегі № с-23/5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2009.04.21 № с-23/5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Кодексі 2004 жылғы 24 сәуірдегі "Қазақстан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" 111 бабы, 5 тармағына және Қазақстан Республикасының 2001 жылғы 23 қаңтардағы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бабы, 1 тармағының 1) тармақшасына сәйкес Көкшетау қалалық мәслихаты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2007 жылғы 13 желтоқсандағы N С-6/6 "2008 жылға арналған қалалық бюджет туралы" (Көкшетау қаласының әділет басқармасында 2007 жылғы 25 желтоқсанда 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жылғы 3 қаңтарда "Көкшетау" N 1 және 2008 жылғы 3 қаңтарда "Степной Маяк" N 1 жарияланған)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"7 968 561" санын "8 208 728,2"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"-357 405" санын "-597 572,2"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6)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"-335 000" санын "-575 167,2"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7)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"335 000" санын "575 167,2"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"93 000" санын "167 985"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1, 2 қосымшаларына сәйкес Көкшетау қалалық мәслихатының 2007 жылғы 13 желтоқсандағы N С-6/6  "2008 жылға арналған қалалық бюджет туралы" (Көкшетау қаласының әділет басқармасында 2007 жылдың 25  желтоқсанда N 1-1-67 болып тіркелген, 2008 жылғы 3 қаңтарда "Көкшетау" N 1 және 2008 жылғы 3 қаңтарда "Степной Маяк" N 1 жарияланған) шешімнің 1, 2 қосымшалары келесі редакцияда баяндалсын;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3 қосымшасына сәйкес Көкшетау қалалық мәслихатының 2007 жылғы 13 желтоқсандағы N С-6/6 "2008 жылға арналған қалалық бюджет туралы" (Көкшетау қаласының әділет басқармасында 2007 жылдың 25 желтоқсанда N 1-1-67 болып тіркелген, 2008 жылғы 3 қаңтарда "Көкшетау" N 1 және 2008 жылғы 3 қаңтарда "Степной Маяк" N 1 жарияланған) шешімнің 5 қосымшасымен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7-ші сессияның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2008 жылғы 17 қаңтардағы N С-7/5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2007 жылғы 13 желтоқсандағы N С-6/6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893"/>
        <w:gridCol w:w="6413"/>
        <w:gridCol w:w="2573"/>
      </w:tblGrid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Санапна 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  мың теңге  
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7611156,0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4800908,0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383601,0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238102,0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62350,0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1344399,0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1244667,0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54452,0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92555,0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12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503849,0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206743,0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205259,0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2213844,0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түсетiн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2213844,0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2213844,0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980"/>
        <w:gridCol w:w="837"/>
        <w:gridCol w:w="1018"/>
        <w:gridCol w:w="5303"/>
        <w:gridCol w:w="2729"/>
      </w:tblGrid>
      <w:tr>
        <w:trPr>
          <w:trHeight w:val="40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                 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           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Бюджетттік бағдарламалардың әкімшісі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  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8208728,2 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138524,0 </w:t>
            </w:r>
          </w:p>
        </w:tc>
      </w:tr>
      <w:tr>
        <w:trPr>
          <w:trHeight w:val="8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86964,0 </w:t>
            </w:r>
          </w:p>
        </w:tc>
      </w:tr>
      <w:tr>
        <w:trPr>
          <w:trHeight w:val="5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60395,0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59691,0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13093,0 </w:t>
            </w:r>
          </w:p>
        </w:tc>
      </w:tr>
      <w:tr>
        <w:trPr>
          <w:trHeight w:val="8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13093,0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34471,0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34471,0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17103,0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бағалауды жүргізу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1450,0 </w:t>
            </w:r>
          </w:p>
        </w:tc>
      </w:tr>
      <w:tr>
        <w:trPr>
          <w:trHeight w:val="7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талондарды іске асырудан сомаларды жинаудың толықтығын қамтамасыз етуді ұйымдастыру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5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</w:tr>
      <w:tr>
        <w:trPr>
          <w:trHeight w:val="4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6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6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6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6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80136,1 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4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7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75627,1 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қала)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75627,1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75627,1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 атқару қызметі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8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жолаушылар көлігі және автомобиль жолдары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7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3243288,0 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5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7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2073654,0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2073654,0 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1930586,0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93868,0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білімнің мемлекеттік жүйесінде интерактивті оқыту жүйесін енгізу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1137817,0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36287,0 </w:t>
            </w:r>
          </w:p>
        </w:tc>
      </w:tr>
      <w:tr>
        <w:trPr>
          <w:trHeight w:val="3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 </w:t>
            </w:r>
          </w:p>
        </w:tc>
      </w:tr>
      <w:tr>
        <w:trPr>
          <w:trHeight w:val="5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7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6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6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1101530,0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1101530,0 </w:t>
            </w:r>
          </w:p>
        </w:tc>
      </w:tr>
      <w:tr>
        <w:trPr>
          <w:trHeight w:val="4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334580,0 </w:t>
            </w:r>
          </w:p>
        </w:tc>
      </w:tr>
      <w:tr>
        <w:trPr>
          <w:trHeight w:val="4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261636,0 </w:t>
            </w:r>
          </w:p>
        </w:tc>
      </w:tr>
      <w:tr>
        <w:trPr>
          <w:trHeight w:val="7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261636,0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42183,0 </w:t>
            </w:r>
          </w:p>
        </w:tc>
      </w:tr>
      <w:tr>
        <w:trPr>
          <w:trHeight w:val="9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ету, мәдениет мамандарына отын сатып алу бойынша әлеуметтік көмек көрсету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28674,0 </w:t>
            </w:r>
          </w:p>
        </w:tc>
      </w:tr>
      <w:tr>
        <w:trPr>
          <w:trHeight w:val="7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83124,0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43212,0 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18534,0 </w:t>
            </w:r>
          </w:p>
        </w:tc>
      </w:tr>
      <w:tr>
        <w:trPr>
          <w:trHeight w:val="13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19755,0 </w:t>
            </w:r>
          </w:p>
        </w:tc>
      </w:tr>
      <w:tr>
        <w:trPr>
          <w:trHeight w:val="6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72944,0 </w:t>
            </w:r>
          </w:p>
        </w:tc>
      </w:tr>
      <w:tr>
        <w:trPr>
          <w:trHeight w:val="7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72944,0 </w:t>
            </w:r>
          </w:p>
        </w:tc>
      </w:tr>
      <w:tr>
        <w:trPr>
          <w:trHeight w:val="7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48002,0 </w:t>
            </w:r>
          </w:p>
        </w:tc>
      </w:tr>
      <w:tr>
        <w:trPr>
          <w:trHeight w:val="8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1016,0 </w:t>
            </w:r>
          </w:p>
        </w:tc>
      </w:tr>
      <w:tr>
        <w:trPr>
          <w:trHeight w:val="37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3295,0 </w:t>
            </w:r>
          </w:p>
        </w:tc>
      </w:tr>
      <w:tr>
        <w:trPr>
          <w:trHeight w:val="7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20631,0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2304284,2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1678065,0 </w:t>
            </w:r>
          </w:p>
        </w:tc>
      </w:tr>
      <w:tr>
        <w:trPr>
          <w:trHeight w:val="10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жолаушылар көлігі және автомобиль жолдары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114940,0 </w:t>
            </w:r>
          </w:p>
        </w:tc>
      </w:tr>
      <w:tr>
        <w:trPr>
          <w:trHeight w:val="11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109540,0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1563125,0 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699625,0 </w:t>
            </w:r>
          </w:p>
        </w:tc>
      </w:tr>
      <w:tr>
        <w:trPr>
          <w:trHeight w:val="5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жайластыру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863500,0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337275,2 </w:t>
            </w:r>
          </w:p>
        </w:tc>
      </w:tr>
      <w:tr>
        <w:trPr>
          <w:trHeight w:val="9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10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203214,0 </w:t>
            </w:r>
          </w:p>
        </w:tc>
      </w:tr>
      <w:tr>
        <w:trPr>
          <w:trHeight w:val="5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109214,0 </w:t>
            </w:r>
          </w:p>
        </w:tc>
      </w:tr>
      <w:tr>
        <w:trPr>
          <w:trHeight w:val="8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94000,0 </w:t>
            </w:r>
          </w:p>
        </w:tc>
      </w:tr>
      <w:tr>
        <w:trPr>
          <w:trHeight w:val="8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106700,2 </w:t>
            </w:r>
          </w:p>
        </w:tc>
      </w:tr>
      <w:tr>
        <w:trPr>
          <w:trHeight w:val="8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106700,2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288944,0 </w:t>
            </w:r>
          </w:p>
        </w:tc>
      </w:tr>
      <w:tr>
        <w:trPr>
          <w:trHeight w:val="8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12865,0 </w:t>
            </w:r>
          </w:p>
        </w:tc>
      </w:tr>
      <w:tr>
        <w:trPr>
          <w:trHeight w:val="4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1384,0 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4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4743,0 </w:t>
            </w:r>
          </w:p>
        </w:tc>
      </w:tr>
      <w:tr>
        <w:trPr>
          <w:trHeight w:val="10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жолаушылар көлігі және автомобиль жолдары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276079,0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3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69885,0 </w:t>
            </w:r>
          </w:p>
        </w:tc>
      </w:tr>
      <w:tr>
        <w:trPr>
          <w:trHeight w:val="4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</w:tr>
      <w:tr>
        <w:trPr>
          <w:trHeight w:val="4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179076,0 </w:t>
            </w:r>
          </w:p>
        </w:tc>
      </w:tr>
      <w:tr>
        <w:trPr>
          <w:trHeight w:val="37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697723,0 </w:t>
            </w:r>
          </w:p>
        </w:tc>
      </w:tr>
      <w:tr>
        <w:trPr>
          <w:trHeight w:val="37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158742,0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143248,0 </w:t>
            </w:r>
          </w:p>
        </w:tc>
      </w:tr>
      <w:tr>
        <w:trPr>
          <w:trHeight w:val="3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143248,0 </w:t>
            </w:r>
          </w:p>
        </w:tc>
      </w:tr>
      <w:tr>
        <w:trPr>
          <w:trHeight w:val="4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448648,0 </w:t>
            </w:r>
          </w:p>
        </w:tc>
      </w:tr>
      <w:tr>
        <w:trPr>
          <w:trHeight w:val="5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7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7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аудан (облыстық маңызы бар қала) құрама командаларының мүшелерiн дайындау және олардың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қатысуы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5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4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61971,0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36272,0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34332,0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  да тілдерін дамыту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25699,0 </w:t>
            </w:r>
          </w:p>
        </w:tc>
      </w:tr>
      <w:tr>
        <w:trPr>
          <w:trHeight w:val="7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25699,0 </w:t>
            </w:r>
          </w:p>
        </w:tc>
      </w:tr>
      <w:tr>
        <w:trPr>
          <w:trHeight w:val="8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28362,0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8839,0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13605,0 </w:t>
            </w:r>
          </w:p>
        </w:tc>
      </w:tr>
      <w:tr>
        <w:trPr>
          <w:trHeight w:val="3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дамыту бөлімінің қызметін қамтамасыз ету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9559,0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4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303,0 </w:t>
            </w:r>
          </w:p>
        </w:tc>
      </w:tr>
      <w:tr>
        <w:trPr>
          <w:trHeight w:val="5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5533,0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5389,0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11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27157,0 </w:t>
            </w:r>
          </w:p>
        </w:tc>
      </w:tr>
      <w:tr>
        <w:trPr>
          <w:trHeight w:val="3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7682,0 </w:t>
            </w:r>
          </w:p>
        </w:tc>
      </w:tr>
      <w:tr>
        <w:trPr>
          <w:trHeight w:val="6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7451,0 </w:t>
            </w:r>
          </w:p>
        </w:tc>
      </w:tr>
      <w:tr>
        <w:trPr>
          <w:trHeight w:val="2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19475,0 </w:t>
            </w:r>
          </w:p>
        </w:tc>
      </w:tr>
      <w:tr>
        <w:trPr>
          <w:trHeight w:val="5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19475,0 </w:t>
            </w:r>
          </w:p>
        </w:tc>
      </w:tr>
      <w:tr>
        <w:trPr>
          <w:trHeight w:val="3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8832,0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10643,0 </w:t>
            </w:r>
          </w:p>
        </w:tc>
      </w:tr>
      <w:tr>
        <w:trPr>
          <w:trHeight w:val="5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81578,0 </w:t>
            </w:r>
          </w:p>
        </w:tc>
      </w:tr>
      <w:tr>
        <w:trPr>
          <w:trHeight w:val="5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81578,0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3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14939,0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6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65869,0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21486,0 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462,0 </w:t>
            </w:r>
          </w:p>
        </w:tc>
      </w:tr>
      <w:tr>
        <w:trPr>
          <w:trHeight w:val="97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43921,0 </w:t>
            </w:r>
          </w:p>
        </w:tc>
      </w:tr>
      <w:tr>
        <w:trPr>
          <w:trHeight w:val="37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143529,0 </w:t>
            </w:r>
          </w:p>
        </w:tc>
      </w:tr>
      <w:tr>
        <w:trPr>
          <w:trHeight w:val="4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143529,0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8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ауылдарда (селоларда), ауылдық (селолық), округтерде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10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жолаушылар көлігі және автомобиль жолдары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139079,0 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139079,0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197525,0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5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5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191371,0 </w:t>
            </w:r>
          </w:p>
        </w:tc>
      </w:tr>
      <w:tr>
        <w:trPr>
          <w:trHeight w:val="5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167985,0 </w:t>
            </w:r>
          </w:p>
        </w:tc>
      </w:tr>
      <w:tr>
        <w:trPr>
          <w:trHeight w:val="8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167985,0 </w:t>
            </w:r>
          </w:p>
        </w:tc>
      </w:tr>
      <w:tr>
        <w:trPr>
          <w:trHeight w:val="10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жолаушылар көлігі және автомобиль жолдары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9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4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918394,0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пайдаланылмаған)трансферттерді қайтару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10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 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-397572,0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5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сальдосы: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131500,0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39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6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4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(III-IV-V)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-575167,2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575167,2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келісі-шарттары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3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қалдықтарының қозғалысы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2008 жылғы 17 қаңтардағы N С-7/5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2007 жылғы 13 желтоқсандағы N С-6/6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және заңды тұлғаларды жарғы капиталын қалыптастыруға немесе ұлғайтуға бағытталған, бюджеттік бағдарламаларға бөлінген, 2008 жылға арналған қалалық бюджеттің дамыту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13"/>
        <w:gridCol w:w="853"/>
        <w:gridCol w:w="873"/>
        <w:gridCol w:w="8693"/>
      </w:tblGrid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жобалары 
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</w:tr>
      <w:tr>
        <w:trPr>
          <w:trHeight w:val="9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9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8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қорын қалыптастыруға және ұлғайтуға, арналған инвестициялар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17 қаңтардағы N С-7/5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13 желтоқсандағы N С-6/6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5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қаладағы аудан, аудандық маңызы бар қала, кент, ауыл (село), ауылдық (селолық) округінің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75"/>
        <w:gridCol w:w="712"/>
        <w:gridCol w:w="586"/>
        <w:gridCol w:w="2675"/>
        <w:gridCol w:w="1668"/>
        <w:gridCol w:w="547"/>
        <w:gridCol w:w="489"/>
        <w:gridCol w:w="2591"/>
        <w:gridCol w:w="1662"/>
      </w:tblGrid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                 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             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Бюджетттік бағдарламалардың әкімшісі     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            мың теңге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 селолық округі әкімінің аппараты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40066 </w:t>
            </w:r>
          </w:p>
        </w:tc>
      </w:tr>
      <w:tr>
        <w:trPr>
          <w:trHeight w:val="4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6386 </w:t>
            </w:r>
          </w:p>
        </w:tc>
      </w:tr>
      <w:tr>
        <w:trPr>
          <w:trHeight w:val="9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6386 </w:t>
            </w:r>
          </w:p>
        </w:tc>
      </w:tr>
      <w:tr>
        <w:trPr>
          <w:trHeight w:val="7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6386 </w:t>
            </w:r>
          </w:p>
        </w:tc>
      </w:tr>
      <w:tr>
        <w:trPr>
          <w:trHeight w:val="11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6386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15896 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10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ауылдарда (селоларда), ауылдық (селолық), округтерде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Станционный поселкесі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28491 </w:t>
            </w:r>
          </w:p>
        </w:tc>
      </w:tr>
      <w:tr>
        <w:trPr>
          <w:trHeight w:val="4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78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8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11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8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4706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4706 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3175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10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ауылдарда (селоларда), ауылдық (селолық), округтерде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