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d461" w14:textId="a83d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2008 жылғы 11 қаңтардағы N А-1/19 "2008 жылы Көкшетау қаласында ақылы қоғамдық жұмыстарды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2008 жылғы 14 ақпандағы N А-2/289 қаулысы. Ақмола облысы Көкшетау қаласының әділет басқармасында 2008 жылғы 15 ақпанда N 1-1-77 тіркелді. Күші жойылды - Ақмола облысы Көкшетау қаласы әкімдігінің 2009 жылғы 8 қаңтардағы № А-1/6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Көкшетау қаласы әкімдігінің 2009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А-1/6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мемлекеттік жергілікті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бабының 13 тарауының, Қазақстан Республикасының 2007 жылғы 6 желтоқсандағы "2008 жылғы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 бабының негізінде жұмыссыз азаматтарды уақытша жұмыспен қамтуды қамтамасыз ету мақсатында қала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2008 жылы 31 қаңтарда N 5 "Көкшетау", 2008 жылы 31 қаңтарда N 5 "Степной маяк" газеттерінде жарияланған, Көкшетау қаласының әділет басқармасында </w:t>
      </w:r>
      <w:r>
        <w:rPr>
          <w:rFonts w:ascii="Times New Roman"/>
          <w:b w:val="false"/>
          <w:i w:val="false"/>
          <w:color w:val="000000"/>
          <w:sz w:val="28"/>
        </w:rPr>
        <w:t>N 1-1-73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Көкшетау қаласы әкімдігінің 2008 жылғы 11 қаңтардағы № А-1/19 "2008 жылы Көкшетау қаласында ақылы қоғамдық жұмыстарды ұйымдастыру туралы»қаулысының қосымшасына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- 10466 саны 10515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Көкшетау қаласының әділет басқармасында мемлекеттік тіркеуден өткен күннен бастап күшіне енеді және ресми түрде жариялау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Қаулының іс-әрекеті 2008 жылдың 1 қаңтарынан бастап туындаған құқық қатынастарына таратылады.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қала әкімінің орынбасары Б.З.Жұпыновқа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