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a1ce" w14:textId="d48a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қызметтің жекелеген түрлері үшін біржолғы талондар
құнының мөлшерін және тіркелген жиынтық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2008 жылғы 20 наурыздағы N С-9/16 шешімі. Ақмола облысы Көкшетау қаласының әділет басқармасында 2008 жылғы 31 наурызда N 1-1-81 тіркелді. Күші жойылды - Ақмола облысы Көкшетау қалалық мәслихатының 2009 жылғы 30 наурыздағы № С-22/10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Көкшетау қалалық мәслихатының 2009.03.30 № С-22/10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12 маусымдағы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373 және 394 баптарына, Қазақстан Республикасының Мемлекеттік кіріс министрінің 2001 жылғы 30 қазандағы N 1469 "Бір жолғы талондар беру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тіркеудің тізіліміне N 4493 болып тіркелген),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/>
          <w:i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N 1, 2 қосымшаларына сәйкес базарларда (базарлардың аумағында орналасқан стационарлық жайларда жалға алу келісім шарты бойынша өткізуден өзге жағдайларда) тауар өткізу бойынша біржолғы берілетін талондардың құны, сондай-ақ, ара-тұра сипаттағы қызметті жүзеге асыратын жеке тұлғаларға арналған біржолғы талондардың құны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N 3 қосымшаға сәйкес кәсіпкерлік қызметтің жекелеген түрлеріне арналған арнайы салық тәртібі бойынша тіркелген жиынтық салық ставкалары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Көкшетау қалалық мәслихатының 2002 жылғы 14 ақпандағы N С-21/7 "Кәсіпкерлік қызметтің жекелеген түрлері үшін біржолғы талондар құнының мөлшерін және тіркелген жиынтық салық ставкаларын бекіту туралы" шешімі (Ақмола облысының әділет басқармасында 2002 жылғы 6 наурызда N 996 болып тіркелген, 2002 жылғы 21 наурызда "Көкшетау" N 8 және 2002 жылғы 21 наурызда "Степной маяк" N 8 газеттерінде жарияланған, Көкшетау қалалық мәслихаты сессиясының шешімдеріне енгізілген өзгертулермен және толықтырулармен: 2002 жылғы 20 тамыздағы N С-29/7 "Қалалық мәслихаттың 2002 жылғы 14 ақпандағы N С-21/7 "Кәсіпкерлік қызметтің жекелеген түрлері үшін біржолғы талондар құнының мөлшерін және тіркелген жиынтық салық ставкаларын бекіту туралы" шешімінің N 1 қосымшасына өзгерістер енгізу туралы", Ақмола облысының әділет басқармасында 2002 жылғы 6 наурызда N 996 болып тіркелген" шешіміне, Ақмола облысының әділет басқармасында 2002 жылғы 5 қыркүйекте N 1287 болып тіркелген, 2002 жылғы 12 қыркүйекте "Көкшетау" N 43 және 2002 жылғы 12 қыркүйекте "Степной маяк" N 43 газеттерінде жарияланған; 2002 жылғы 13 қарашадағы N С-31/6 "Қалалық мәслихаттың 2002 жылғы 14 ақпандағы N С-21/7 "Кәсіпкерлік қызметтің жекелеген түрлері үшін біржолғы талондар құнының мөлшерін және тіркелген жиынтық салық ставкаларын бекіту туралы" шешімінің N 3 қосымшасына өзгерістер енгізу туралы", Ақмола облысының әділет басқармасында 2002 жылғы 6 наурызда N 996 болып тіркелген" шешіміне, Ақмола облысының әділет басқармасында 2002 жылғы 19 қарашада N 1408 болып тіркелген, 2002 жылғы 28 қарашада N 53 "Көкшетау" және 2002 жылғы 28 қарашада "Степной маяк" N 53 газеттерінде жарияланған; 2002 жылғы 25  желтоқсандағы N С-33/6 "Қалалық мәслихаттың 2002 жылғы 14 ақпандағы N С-21/7 "Кәсіпкерлік қызметтің жекелеген түрлері үшін біржолғы талондар құнының мөлшерін және тіркелген жиынтық салық ставкаларын бекіту туралы" шешімінің N 1, N 3 қосымшаларына өзгерістер мен толықтырулар енгізу туралы", Ақмола облысының әділет басқармасында 2002 жылғы 6 наурызда N 996 болып тіркелген" шешіміне, Ақмола облысының әділет басқармасында 2002 жылғы 29 желтоқсанда N 1456 болып тіркелген, 2003 жылғы 9 қаңтарда "Көкшетау" N 2 және 2003 жылғы 9 қаңтарда "Степной маяк" N 2 газеттерінде жарияланған; 2004 жылғы 16 қарашадағы N С-17/7 "Қалалық мәслихаттың 2002 жылғы 14 ақпандағы N С-21/7 "Кәсіпкерлік қызметтің жекелеген түрлері үшін біржолғы талондар құнының мөлшерін және тіркелген жиынтық салық ставкаларын бекіту туралы" шешімінің N 3 қосымшасына толықтырулар енгізу туралы", Ақмола облысының әділет басқармасында 2002 жылғы 6 наурызда N 996 болып тіркелген" шешіміне, Ақмола облысының әділет департаментінде 2004 жылғы 6 желтоқсанда N 2909 болып тіркелген, 2004 жылғы 12 желтоқсанда "Көкшетау" N 45  және 2004 жылғы 12 желтоқсанда "Степной маяк" N 45 газеттерінде жарияланған; 2007 жылғы 30 наурызда N С-39/6 "Көкшетау қалалық мәслихатының 2002 жылғы 14 ақпандағы N С-21/7 "Кәсіпкерлік қызметтің жекелеген түрлері үшін біржолғы талондар құнының мөлшерін және тіркелген жиынтық салық ставкаларын бекіту туралы" шешіміне өзгерістер енгізу туралы", Ақмола облысының әділет басқармасында 2002 жылғы 6 наурызда N 996 болып тіркелген" шешіміне, Көкшетау қаласының әділет басқармасында 2007 жылғы 3 сәуірде N 1-1-59 болып тіркелген, 2007 жылғы 5 сәуірде "Көкшетау" N 14 және 2007 жылғы 5 сәуірде "Степной маяк" N 14 газеттерінде жарияланған; 2007 жылғы 13 желтоқсандағы N С-6/23 "Көкшетау қалалық мәслихатының 2002 жылғы 14 ақпандағы N С-21/7 "Кәсіпкерлік қызметтің жекелеген түрлері үшін біржолғы талондар құнының мөлшерін және тіркелген жиынтық салық ставкаларын бекіту туралы" шешіміне өзгерістер енгізу туралы" шешіміне, Көкшетау қаласының әділет басқармасында 2007 жылғы 29 желтоқсанда N 1-1-69 болып тіркелген, 2008 жылғы 17 қаңтарда "Көкшетау" N 3 және 2008 жылғы 17 қаңтарда "Степной маяк" N 3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Көкшетау қаласының әділет басқармасында мемлекеттік тіркеуден өткеннен кейін күшіне енеді және ресми түрде жарияланған кезден бастап қолданысқа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тоғызыншы сессияның төрайымы,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мәслихатының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наурыздағы N С-9/16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N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Базарларда (базарлардың аумағында орналасқан стационарлық жайларда жалға алу келісім шарты бойынша өткізуден өзге жағдайларда) тауар өткізу бойынша біржолғы берілетін талондардың құны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53"/>
        <w:gridCol w:w="40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Тауардың атауы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рет берілетін талонның 1 күнге арналған құны (теңгемен)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және ет өнімдері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өнімдері (ірімшік, май және т.б.)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Көкөністер мен жемістер: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бөлшекті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көтерме сауда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Кондитерлік өнімдер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 балық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аң және мал терілерінің бұйымдары (соның ішінде бас киімдер)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Гүлдер (жеке ауладағы гүлдерден басқа)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автобөлшектер (жаңа)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автобөлшектер, қолданылған метизо-шаруашылық тауарлары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және азық-түлік емес тауарлар мен автокөліктер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Электротұрмыстық құралдар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аң және мал терілерінен жасалған бас киімдер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 киім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</w:tr>
      <w:tr>
        <w:trPr>
          <w:trHeight w:val="3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Автокөліктермен жүргізілетін сауда: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тн дейін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 тн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тн жоғары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Көкшетау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мәслихатының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наурыздағы N С-9/16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N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Ара-тұра сипаттағы қызметті жүзеге асыратын жеке тұлғаларға арналған біржолғы талондардың құны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613"/>
        <w:gridCol w:w="3253"/>
      </w:tblGrid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рр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түрі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рет берілетін талонның 1 күнге арналған құны (теңгемен) </w:t>
            </w:r>
          </w:p>
        </w:tc>
      </w:tr>
      <w:tr>
        <w:trPr>
          <w:trHeight w:val="37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өткізу (станционарлық жайларда жүзеге асырылатын жұмыстарды есептемегенде):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газеттер мен журналдар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тұқымдар, сонымен бірге егу материалдары (көшеттер)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бақша өсімдіктері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саяжайлар мен үй маңындағы учаскелерде өсірілген гүлдер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ауылшаруашылық, бау-бақша және саяжай учаскелерінде өсірілген өнімдер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Жекеменшік трактор иелерінің жер учаскелерін өңдеу қызметі бойынша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2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Жекеменшік жеңіл  автокөлік иелерінің тасу қызметі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(лицензиялы тасымалмен айналысатындардан басқаларға)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үшін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Көкшетау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мәслихатының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 наурыздағы N С-9/16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N 3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Кәсіпкерлік қызметтің жекелеген түрлеріне арналған арнайы салық тәртібі бойынша тіркелген жиынтық салық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593"/>
        <w:gridCol w:w="3533"/>
      </w:tblGrid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рр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түрі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АЕК* салықтың жылдық мөлшері </w:t>
            </w:r>
          </w:p>
        </w:tc>
      </w:tr>
      <w:tr>
        <w:trPr>
          <w:trHeight w:val="6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Ойынды бір ойыншымен өткізуге арналған, ақшасыз ұтысты ойын автоматтары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Ойынды бірнеше ойыншымен өткізуге арналған, ақшасыз ұтысты ойын автоматтары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өткізу үшін пайдаланатын жеке компьютер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Ойын жолы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Бильярд үстелі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*АЕК - айлық есептік көрсеткіш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