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5cf" w14:textId="aef5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2007 жылғы 13 желтоқсандағы N С-6/6 "2008 жылға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2008 жылғы 11 шілдедегі N С-13/5 шешімі. Ақмола облысы Көкшетау қаласының әділет басқармасында 2008 жылғы 16 шілдеде N 1-1-85 тіркелді. Күші жойылды - Ақмола облысы Көкшетау қалалық мәслихатының 2009 жылғы 21 сәуірдегі № с-23/5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2009.04.21 № с-23/5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 2004 жылғы 24 сәуірдегі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111 бабы, 5 тармағына және Қазақстан Республикасының 2001 жылғы 23 қаңтардағы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бабы, 1 тармағының 1) тармақшасына сәйкес Көкшетау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2007 жылғы 13 желтоқсандағы N С-6/6 "2008 жылға арналған қалалық бюджет туралы" (Көкшетау қаласының әділет басқармасында  2007 жылғы 25 желтоқсанда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  жылғы 3 қаңтарда "Көкшетау" газетінде N 1 және 2008 жылғы 3 қаңтарда "Степной Маяк" N 1 жарияланған, Көкшетау қалалық мәслихатының шешіміне енгізілген   кейінгі өзгерістермен және толықтырулармен: 2008 жылғы 17 қаңтардағы N С-7/5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шешімі, Көкшетау қаласының әділет басқармасында 2008 жылғы 21 қаңтардағы  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2008 жылғы 27 наурызда "Көкшетау" N 14 және 2008 жылғы 27 наурыздағы "Степной маяк" N 14 газеттерінде жарияланған; 2008 жылғы 14 сәуірдегі N С-11/5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шешімі, Көкшетау қаласының әділет басқармасында 2008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N 1-1-83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2008 жылғы 1 мамырда "Көкшетау" N 19 және 2008 жылғы 1 мамырда "Степной маяк" N 19 газеттерінде жарияланған)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"9 142 156" санын "9 550 184"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"703 849" санын "820 681"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"3 544 844" санын "3 836 040"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"9 630 728,2" санын "9 979 373,2"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"-488 572,2" санын "-429 189,2"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"240 500" санын "299 883"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"242 700" санын "302 083"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"1 197 423" санын "1 488 679"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"1 060 510" санын "1 351 766"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"988 260" санын "1 279 516"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"2 106 753" санын "2 106 076"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"2 066 753" санын "2 066 076"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"242 700" санын "242 083"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"554 000" санын "553 940"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"198 605" санын "203 091"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1, 4, 5 қосымшаларына сәйкес Көкшетау қалалық мәслихатының 2007 жылғы 13 желтоқсандағы N С-6/6 "2008 жылға арналған қалалық бюджет туралы" (Көкшетау қаласының әділет басқармасында 2007 жылдың 25 желтоқсанда </w:t>
      </w:r>
      <w:r>
        <w:rPr>
          <w:rFonts w:ascii="Times New Roman"/>
          <w:b w:val="false"/>
          <w:i w:val="false"/>
          <w:color w:val="000000"/>
          <w:sz w:val="28"/>
        </w:rPr>
        <w:t>N 1-1-67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2008 жылғы 3 қаңтарда "Көкшетау" газетінде N 1 және 2008 жылғы 3 қаңтарда "Степной Маяк" N 1 жарияланған Көкшетау қалалық мәслихаты сессиясының шешіміне енгізілген кейінгі өзгерістермен және толықтырулармен: 2008 жылғы 17 қаңтардағы N С-7/5 шешімі, Көкшетау қаласының әділет басқармасында 2008 жылғы 21 қаңтарда </w:t>
      </w:r>
      <w:r>
        <w:rPr>
          <w:rFonts w:ascii="Times New Roman"/>
          <w:b w:val="false"/>
          <w:i w:val="false"/>
          <w:color w:val="000000"/>
          <w:sz w:val="28"/>
        </w:rPr>
        <w:t>N 1-1-74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2008 жылғы 27 наурызда "Көкшетау" N 14 және 2008 жылғы 27 наурыздағы "Степной маяк" N 14 газеттерінде жарияланған; 2008 жылғы 14 сәуірдегі N С-11/5 шешімі, Көкшетау қаласының әділет басқармасында 2008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N 1-1-83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2008 жылғы 1 мамырда "Көкшетау" N 19 және 2008 жылғы 1 мамырда "Степной маяк" N 19 газеттерінде жарияланған) шешімнің 1, 2, 3 қосымшалары келесі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Көкшетау қаласының әділет басқармасында мемлекеттік тіркеуден өткен күннен бастап  күшіне енеді және 2008 жылдың 1 қаңтарынан бастап 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13 сессияның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Көкшетау қалалық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хатшысының м.а.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шілдедегі N C-13/5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893"/>
        <w:gridCol w:w="5093"/>
        <w:gridCol w:w="2933"/>
      </w:tblGrid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Саныптар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  
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9550184,0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820681,0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523575,0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3836040,0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975"/>
        <w:gridCol w:w="696"/>
        <w:gridCol w:w="732"/>
        <w:gridCol w:w="2859"/>
        <w:gridCol w:w="1713"/>
        <w:gridCol w:w="491"/>
        <w:gridCol w:w="527"/>
        <w:gridCol w:w="2199"/>
        <w:gridCol w:w="1713"/>
      </w:tblGrid>
      <w:tr>
        <w:trPr>
          <w:trHeight w:val="30" w:hRule="atLeast"/>
        </w:trPr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               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      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9979373,2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157149,5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функцияларын орындайтын өкiлдi, атқарушы және басқа органдар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қала)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қала)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4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74006,4 </w:t>
            </w:r>
          </w:p>
        </w:tc>
      </w:tr>
      <w:tr>
        <w:trPr>
          <w:trHeight w:val="6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73302,4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6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9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8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7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6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6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638809,1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634300,1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8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3570536,2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7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6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2127001,2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2127001,2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1988299,1 </w:t>
            </w:r>
          </w:p>
        </w:tc>
      </w:tr>
      <w:tr>
        <w:trPr>
          <w:trHeight w:val="3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10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білімінің мемлекеттік жүйесінде интерактивті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жүйесін енгізу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44834,1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1411718,0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7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9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284403,9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213536,0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213536,0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32083,0 </w:t>
            </w:r>
          </w:p>
        </w:tc>
      </w:tr>
      <w:tr>
        <w:trPr>
          <w:trHeight w:val="9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7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48124,0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48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15534,0 </w:t>
            </w:r>
          </w:p>
        </w:tc>
      </w:tr>
      <w:tr>
        <w:trPr>
          <w:trHeight w:val="13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етуге, және ымдау тілі мамандарының, жеке көмекшілердің қызмет көрсету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қызметтер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7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жоқ тұлғаларды әлеуметтік бейімдеу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2541140,9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1842855,0 </w:t>
            </w:r>
          </w:p>
        </w:tc>
      </w:tr>
      <w:tr>
        <w:trPr>
          <w:trHeight w:val="10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144730,0 </w:t>
            </w:r>
          </w:p>
        </w:tc>
      </w:tr>
      <w:tr>
        <w:trPr>
          <w:trHeight w:val="9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1698125,0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699625,0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998500,0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386191,9 </w:t>
            </w:r>
          </w:p>
        </w:tc>
      </w:tr>
      <w:tr>
        <w:trPr>
          <w:trHeight w:val="9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7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340084,4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183084,4 </w:t>
            </w:r>
          </w:p>
        </w:tc>
      </w:tr>
      <w:tr>
        <w:trPr>
          <w:trHeight w:val="8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8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312094,0 </w:t>
            </w:r>
          </w:p>
        </w:tc>
      </w:tr>
      <w:tr>
        <w:trPr>
          <w:trHeight w:val="8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13387,2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4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9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298706,8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122161,0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149441,8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717453,7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178293,2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7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9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49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  да тілдерін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8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кеңiстiктi ұйымдастыру жөнiндегi өзге де қызметтер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  дамыту бөлімінің қызметін қамтамасыз ету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10124,8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7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6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596940,0 </w:t>
            </w:r>
          </w:p>
        </w:tc>
      </w:tr>
      <w:tr>
        <w:trPr>
          <w:trHeight w:val="11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39441,0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76408,0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76408,0 </w:t>
            </w:r>
          </w:p>
        </w:tc>
      </w:tr>
      <w:tr>
        <w:trPr>
          <w:trHeight w:val="6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3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3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61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60699,0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19275,0 </w:t>
            </w:r>
          </w:p>
        </w:tc>
      </w:tr>
      <w:tr>
        <w:trPr>
          <w:trHeight w:val="45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11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40000,0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4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(селолық), округтерде автомобиль жолдарының жұмыс істеуін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10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155949,0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139555,0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235671,0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7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46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37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8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10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9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64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51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919011,9 </w:t>
            </w:r>
          </w:p>
        </w:tc>
      </w:tr>
      <w:tr>
        <w:trPr>
          <w:trHeight w:val="6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7375,9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11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   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  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-429189,2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6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299883,0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70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39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6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54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302083,0 </w:t>
            </w:r>
          </w:p>
        </w:tc>
      </w:tr>
      <w:tr>
        <w:trPr>
          <w:trHeight w:val="43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(профицит)(III-IV-V)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-575167,2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пайдалану)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575167,2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52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632000,0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5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6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8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55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шілдедегі N C-13/5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қаладағы аудан, аудандық маңызы бар қала, кент, ауыл (село), ауылдық (селолық) округінің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877"/>
        <w:gridCol w:w="1380"/>
        <w:gridCol w:w="898"/>
        <w:gridCol w:w="4759"/>
        <w:gridCol w:w="3071"/>
      </w:tblGrid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                 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бағдарламалардың әкімшісі     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6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Краснояр селолық округі әкімінің аппараты 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40688,2 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5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7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6686 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16218,2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7737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8481,2 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8481,2 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1890,2 </w:t>
            </w:r>
          </w:p>
        </w:tc>
      </w:tr>
      <w:tr>
        <w:trPr>
          <w:trHeight w:val="3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 </w:t>
            </w:r>
          </w:p>
        </w:tc>
      </w:tr>
      <w:tr>
        <w:trPr>
          <w:trHeight w:val="1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1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51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6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2290 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Станционный поселкесінің әкімнің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28491 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4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52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72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6707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19624 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 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4906 </w:t>
            </w:r>
          </w:p>
        </w:tc>
      </w:tr>
      <w:tr>
        <w:trPr>
          <w:trHeight w:val="1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1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64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ауылдық (селолық), округтерде автомобиль жолдарының жұмыс істеуін қамтамасыз ету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11 шілдедегі N C-13/5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N С-6/6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 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қаржының қалғаны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893"/>
        <w:gridCol w:w="893"/>
        <w:gridCol w:w="893"/>
        <w:gridCol w:w="4493"/>
        <w:gridCol w:w="2813"/>
      </w:tblGrid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 топ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   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240 167,2 </w:t>
            </w:r>
          </w:p>
        </w:tc>
      </w:tr>
      <w:tr>
        <w:trPr>
          <w:trHeight w:val="2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85998,3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67625 </w:t>
            </w:r>
          </w:p>
        </w:tc>
      </w:tr>
      <w:tr>
        <w:trPr>
          <w:trHeight w:val="4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 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74985 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1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6758,9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