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fb39" w14:textId="0b1f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бойынша 2008 жылға мүгедектерді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2008 жылғы 7 тамыздағы N а-8/234 қаулысы. Ақмола облысы Атбасар ауданының әділет басқармасында 2008 жылғы 2 қыркүйекте N 1-5-100 тіркелді. Күші жойылды - Ақмола облысы Атбасар ауданы әкімдігінің 2009 жылғы 05 қаңтардағы № а-1/1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Атбасар ауданы әкімдігінің 2009.01.05 № а-1/1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</w:t>
      </w:r>
      <w:r>
        <w:rPr>
          <w:rFonts w:ascii="Times New Roman"/>
          <w:b w:val="false"/>
          <w:i w:val="false"/>
          <w:color w:val="000000"/>
          <w:sz w:val="28"/>
        </w:rPr>
        <w:t>жергілікті мемлекеттік басқару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туралы", 2001 жылғы 23 қаңтардағы "Халықты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туралы", 2005 жылғы 13 сәуірдегі № 39 "Қазақстан Республикасында </w:t>
      </w:r>
      <w:r>
        <w:rPr>
          <w:rFonts w:ascii="Times New Roman"/>
          <w:b w:val="false"/>
          <w:i w:val="false"/>
          <w:color w:val="000000"/>
          <w:sz w:val="28"/>
        </w:rPr>
        <w:t>мүгедектерді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әлеуметтік қорғау туралы" Заңдарына сәйкес әлеуметтік тұлғаларға көмек көрсету  мақсатында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Жалпы жұмыс орындарының санынан үш пайыздық көлемде мүгедектер үшін жұмыс орындарының квотасын белгілеу.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Мүгедектерді жұмысқа орналастыру үшін арнайы жұмыс орындары құрған ұйымдардың қосымша </w:t>
      </w:r>
      <w:r>
        <w:rPr>
          <w:rFonts w:ascii="Times New Roman"/>
          <w:b w:val="false"/>
          <w:i w:val="false"/>
          <w:color w:val="000000"/>
          <w:sz w:val="28"/>
        </w:rPr>
        <w:t>тізімін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"Атбасар ауданының жұмыспен қамту және әлеуметтік бағдарламалар бөлімі" мемлекетттік мекемесі мүгедектерді арнайы құрылған жұмыс орындарына жолдауды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Атбасар ауданы әкімінің орынбасары Қ.О.Сүйіндіковке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іс-әрекеті 2008 жылғы 3 қаңтарда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Атабасар ауданының Әділет басқармасында мемлекеттік тіркеуден өткеннен кейін күшіне енеді және ресми жарияланудан кейін қолданысқа түседі.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Р.Әубәкіров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"№ 9 Кәсіптік лицей"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Н.Вашкевич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"№ 17 Кәсіптік лицей"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В.Зардиева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"Атбасар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 дәрігері                   Т.Махамбетова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Атбасар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07.08.2008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а-8/234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арнайы жұмыс орындарын құратын ұйымдардың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7699"/>
        <w:gridCol w:w="4367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 саны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"Абдуаливтер" жауапкершілігі шектеулі серіктестігі (әрі қарай ЖШС)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"Аграрное" ЖШС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"Ақан Құрманов" ЖШС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"Акимовка" ЖШС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"Амантай" ЖШС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"Ащыкөл" ЖШС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"Бастау" ЖШС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 мәдениет үйі" мемлекеттік коммуналдық қазыналық кәсіпорны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"Қазпошта" акционерлік қоғамының Ақмола филиалының аудандық пошта байланыс торабы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"Ладыженка" ЖШС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"Нан-Абройы" ЖШС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 білім бөлімі" мемлекеттік мекемесі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"Покровское" ЖШС бастығы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"Полтавка" ЖШС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9 Кәсіптік лицей" мемлекеттік мекемесі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17 Кәсіптік лицей" мемлекеттік мекемесі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"Рахметов Е" шаруа-фермер қожалығы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жөндеу-механикалық зауыты" ЖШС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"Садовое - 1" ЖШС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"Сарбас" ЖШС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"Сепе - 1" ЖШС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"Сочинское" ЖШС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"Франк" ЖШС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аудандық орталық ауруханасы" мемлекеттік мекемесі(келісім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"Шырақ" ЖШС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"Шуйское ХХІ" ЖШС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"Шұңқыркөл" ЖШС (келісім бойынша)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