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bd6e" w14:textId="ca3b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ауданында мүгедектерді жұмысқа орналастыру үшін 2008 жылға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әкімдігінің 2008 жылғы 19 наурыздағы N а-3/48 қаулысы. Ақмола облысы Бұланды ауданының әділет басқармасында 2008 жылғы 17 сәуірде N 1-7-65 тіркелді. Күші жойылды - Ақмола облысы Бұланды ауданы әкімдігінің  2010 жылғы 19 ақпандағы № а-02/257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800000"/>
          <w:sz w:val="28"/>
        </w:rPr>
        <w:t xml:space="preserve"> Ескерту. Күші жойылды - Ақмола облысы Бұланды ауданы  әкімдігінің 2010.02.19 № а-02/257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Республикасындағы жергілікті мемлекеттік басқару туралы" 2001 жылғы 23 қаңтардағы Қазақстан Республикасы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13-тармақшасына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мүгедектерді әлеуметтік қорғау туралы" 2005 жылғы 13 сәуірдегі Қазақстан Республикасы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2001 жылғы 23 қаңтардағы Қазақстан Республикасы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 іздеуде қиындық көретін мүгедектерді әлеуметтік қорғау және оларды жұмыспен қамтамасыз ету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Мүгедектерге жалпы жұмыс орындарынан үшпайыздық жұмыс орындары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Бұланды ауданы бойынша мүгедектерді жұмысқа орналастыру үшін ұсынылып отырған ұйымдар мен жұмыс орындарының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А.Қ.Еслямоваға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2008 жылғы 3 қаңтардан бастап пайда болған құқықтық қатынастарда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Бұланды ауданының әділет басқармасында мемлекеттік тіркеуден өткен сәтінен бастап күшіне енеді және аудандық газетте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Бұланды ауданының әкімі                    Е.Б. Нұғыманов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"Бұланды аудандық ауруханасы"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мемлекеттік мекемесінің бас дәрігері             Ғ.Қ.Сәдуақасов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"Бұланды аудандық білім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мемлекеттік мекемесі меңгерушісінің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міндетін атқарушы                                С.Т.Азнабаева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"Бұланды аудандық емханасы"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мемлекеттік коммуналдық қазынашылық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кәсіпорнының бас дәрігері                        О.Г.Букарь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дәрігерлік-әлеуметтік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мекемесінің директоры                            В.П.Нечитайло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"Бұланды аудандық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К.Н.Есмағамбетова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 зағиптар қоғамы Ақмола филиалы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Бұланды аудандық бастауыш ұйымының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төрағасы                                         С.Қ.Әкімбаев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"Бұландынский каменный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карьер"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серіктестігінің директоры                        Т.Е.Шоланов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жылғы 9 наурыздағы № а-3/48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қаулысымен бекітілген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Бұланды ауданы бойынша мүгедектерді жұмысқа орналастыру үшін ұсынылып отырған ұйымдар мен жұмыс орындарының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8216"/>
        <w:gridCol w:w="3300"/>
      </w:tblGrid>
      <w:tr>
        <w:trPr>
          <w:trHeight w:val="12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атауы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орындары саны</w:t>
            </w:r>
          </w:p>
        </w:tc>
      </w:tr>
      <w:tr>
        <w:trPr>
          <w:trHeight w:val="12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«Бұланды аудандық ауруханасы» мемлекеттік мекемесі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«Бұланды аудандық білім бөлімі» мемлекеттік мекемесі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«Бұланды аудандық емханасы» мемлекеттік коммуналдық қазынашылық кәсіпорыны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дәрігерлік-әлеуметтік мекемесі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зағиптар қоғамы Ақмола филиалы Бұланды аудандық бастауыш ұйымы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«Бұландынский каменный карьер» жауапкершілігі шектеулі серіктестігі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