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8634" w14:textId="8518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Ерейментау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2008 жылғы 22 желтоқсандағы № а-13/294 қаулысы. Ақмола облысы Ерейментау ауданының Әділет басқармасында 2009 жылғы 23 қаңтарда № 1-9-110 тіркелді. Күші жойылды - Ақмола облысы Ерейментау ауданы әкімідігінің 2009 жылғы 30 желтоқсандағы № а-13/358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«Р</w:t>
      </w:r>
      <w:r>
        <w:rPr>
          <w:rFonts w:ascii="Times New Roman"/>
          <w:b w:val="false"/>
          <w:i/>
          <w:color w:val="800000"/>
          <w:sz w:val="28"/>
        </w:rPr>
        <w:t>Қ</w:t>
      </w:r>
      <w:r>
        <w:rPr>
          <w:rFonts w:ascii="Times New Roman"/>
          <w:b w:val="false"/>
          <w:i/>
          <w:color w:val="800000"/>
          <w:sz w:val="28"/>
        </w:rPr>
        <w:t>АО»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М</w:t>
      </w:r>
      <w:r>
        <w:rPr>
          <w:rFonts w:ascii="Times New Roman"/>
          <w:b w:val="false"/>
          <w:i/>
          <w:color w:val="800000"/>
          <w:sz w:val="28"/>
        </w:rPr>
        <w:t>ә</w:t>
      </w:r>
      <w:r>
        <w:rPr>
          <w:rFonts w:ascii="Times New Roman"/>
          <w:b w:val="false"/>
          <w:i/>
          <w:color w:val="800000"/>
          <w:sz w:val="28"/>
        </w:rPr>
        <w:t>тінде авторлы</w:t>
      </w:r>
      <w:r>
        <w:rPr>
          <w:rFonts w:ascii="Times New Roman"/>
          <w:b w:val="false"/>
          <w:i/>
          <w:color w:val="800000"/>
          <w:sz w:val="28"/>
        </w:rPr>
        <w:t>қ</w:t>
      </w:r>
      <w:r>
        <w:rPr>
          <w:rFonts w:ascii="Times New Roman"/>
          <w:b w:val="false"/>
          <w:i/>
          <w:color w:val="800000"/>
          <w:sz w:val="28"/>
        </w:rPr>
        <w:t xml:space="preserve"> орфорграфия ж</w:t>
      </w:r>
      <w:r>
        <w:rPr>
          <w:rFonts w:ascii="Times New Roman"/>
          <w:b w:val="false"/>
          <w:i/>
          <w:color w:val="800000"/>
          <w:sz w:val="28"/>
        </w:rPr>
        <w:t>ә</w:t>
      </w:r>
      <w:r>
        <w:rPr>
          <w:rFonts w:ascii="Times New Roman"/>
          <w:b w:val="false"/>
          <w:i/>
          <w:color w:val="800000"/>
          <w:sz w:val="28"/>
        </w:rPr>
        <w:t>не пунктуация са</w:t>
      </w:r>
      <w:r>
        <w:rPr>
          <w:rFonts w:ascii="Times New Roman"/>
          <w:b w:val="false"/>
          <w:i/>
          <w:color w:val="800000"/>
          <w:sz w:val="28"/>
        </w:rPr>
        <w:t>қ</w:t>
      </w:r>
      <w:r>
        <w:rPr>
          <w:rFonts w:ascii="Times New Roman"/>
          <w:b w:val="false"/>
          <w:i/>
          <w:color w:val="800000"/>
          <w:sz w:val="28"/>
        </w:rPr>
        <w:t>тал</w:t>
      </w:r>
      <w:r>
        <w:rPr>
          <w:rFonts w:ascii="Times New Roman"/>
          <w:b w:val="false"/>
          <w:i/>
          <w:color w:val="800000"/>
          <w:sz w:val="28"/>
        </w:rPr>
        <w:t>ғ</w:t>
      </w:r>
      <w:r>
        <w:rPr>
          <w:rFonts w:ascii="Times New Roman"/>
          <w:b w:val="false"/>
          <w:i/>
          <w:color w:val="800000"/>
          <w:sz w:val="28"/>
        </w:rPr>
        <w:t>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Ерейментау ауданы әкімдігінің 2009.12.30 </w:t>
      </w:r>
      <w:r>
        <w:rPr>
          <w:rFonts w:ascii="Times New Roman"/>
          <w:b w:val="false"/>
          <w:i w:val="false"/>
          <w:color w:val="000000"/>
          <w:sz w:val="28"/>
        </w:rPr>
        <w:t>№ а-13/358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«Қазақстан Республикасындағы жергілікті мемлекеттік басқару туралы» 2001 жылдың 23 қаңтарындағы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«Халықты жұмыспен қамту туралы» 2001 жылдың 23 қаңтарындағы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жылдың 19 маусымындағы № 836 2001 жылдың 23 қаңтарындағы Қазақстан Республикасының «Халықты жұмыспен қамту туралы» заңының іске асыру шарасы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іздеуде қиындақтарға тап болатын жұмыссыздарды әлеуметтік қорғау мақсатында және олардың уақытша жұмыспен қамтылуын қамтамасыз ету үшін аудан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Ерейментау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Ерейментау ауданындағы ұйымдардың ұсынылған тізбесі, қоғамдық жұмыстардың түрлері, көлемдері мен нақты жағдайлары, еңбек ақы төлемдерінің мөлшерлері және оларды қаржыландырудың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«Ерейментау ауданы жұмыспен қамту және әлеуметтік бағдарламалар бөлімі»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 күніне сай, кезек тегі ретіне сәйкес жұмыссыз адамдарды қоғамдық жұмыстарға олардың келісімімен жұмысқа бағыттауды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бірінші кезекте нысаналы топқа кіретін жұмыссыздарды бағыттсын;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қоғамдық жұмыстарды орындауға жұмысберушілермен типтік келісімшарттар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«Ерейментау ауданының қаржы бөлімі» мемекеттік мекемесіне «2009-2011 жылдарға арналған республикалық бюджет туралы»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төменге айлық еңбекақының көлемінде 2009 жылға аудан бюджетінде қарастырылған қаражаттар шамасында қоғамдық жұмыстарды қаржыландыру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«2008 жылда Ерейментау ауданында төленетін қоғамдық жұмыстарды ұйымдастыру туралы» Ерейментау ауданы әкімдігінің 2008 жылғы 14 шілдедегі № а-8/163 (нормативтік құқықтық актілерді мемлекеттік тіркеудің Аймақтық Реестрінде № 1-9-105 тіркелген, «Ерейментау» газетінде 2008 жылғы 26 тамызда шығарылған) қаулысы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бақылауға алу аудан әкімінің орынбасары С.Н. Дүйсембаеваға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қолданылуы 2009 жылдың 1 қаңтарында пайда болған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«Нақты қаулы Ақмола облысы Ерейментау ауданының Әділет басқармасында мемлекеттік тіркеуден өткен күннен бастап күшіне енеді және ресми жарияланған күннен бастап қолданысқа енгізіледі»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8 тармаққа өзгерту енгізілді - Ақмола облысы  Ерейментау ауданы әкімдігінің 2009.03.02 </w:t>
      </w:r>
      <w:r>
        <w:rPr>
          <w:rFonts w:ascii="Times New Roman"/>
          <w:b w:val="false"/>
          <w:i w:val="false"/>
          <w:color w:val="000000"/>
          <w:sz w:val="28"/>
        </w:rPr>
        <w:t>№ а-3/50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 Н.Ережепов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                      Ставничий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мемлекеттік мекемесі                   Игорь Николаевич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облысының мұрағаттар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құжаттамалар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Ерейментау ауданының мемлекеттік               Сыздықов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мұрағаты» мемлекеттік мекемесі          Серік Сыздықұлы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Басқармасы» мемлекеттік                       Құсайынов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                         Қайыржан Жағалбайлыұлы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Министрлігінің Ақмола облысы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Департаментінің Ерейментау ауданы     Шаймергенов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 мемлекеттік мекемесі  Қанат Саматұлы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жылдың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Ерейментау ауданында қоғамдық жұмыстарды ұйымдастыруға ұсынылған мекемелердің, жұмыстың түрлерінің, көлемдері мен нақты жағдайларының, жұмысқа қатысушылардың жалақы мөлшерлері мен қаржыландыру тәсілдерінің тізімі.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2099"/>
        <w:gridCol w:w="3859"/>
        <w:gridCol w:w="1331"/>
        <w:gridCol w:w="2899"/>
        <w:gridCol w:w="3710"/>
      </w:tblGrid>
      <w:tr>
        <w:trPr>
          <w:trHeight w:val="1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мен ұйымдардың атауы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жоғдайлары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төлемінің мөлшері және қаржыландырудың қайнар көздері</w:t>
            </w:r>
          </w:p>
        </w:tc>
      </w:tr>
      <w:tr>
        <w:trPr>
          <w:trHeight w:val="1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қалалық әкімнің аппараты»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экологиялы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галдандыру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карталарды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 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 жинастыру.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қысқартылған жұмыс уақыты болуы мүмкіндігі, нысаналы топтарға кіретін жұмыссыздар үшін оңтайлы жұмыс кестесі.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кезінде төменгі деңгейдегі 13470 теңге еңбекақы.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бюджет.</w:t>
            </w:r>
          </w:p>
        </w:tc>
      </w:tr>
      <w:tr>
        <w:trPr>
          <w:trHeight w:val="1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«Тайбай ауылдық округінің әкімі аппараты»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экологиялы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 (к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галдандыру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карталарын ресімдеуге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мектесу, аулаларды аралау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сана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 жиыстыру.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ызбастыларды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зейнеткерлерді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гедектерді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терлерін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растыру.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қысқартылған жұмыс уақыты болуы мүмкіндігі, нысаналы топтарға кіретін жұмыссыздар үшін оңтайлы жұмыс кестесі.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кезінде төменгі деңгейдегі 13470 теңге еңбекақы.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бюджет.</w:t>
            </w:r>
          </w:p>
        </w:tc>
      </w:tr>
      <w:tr>
        <w:trPr>
          <w:trHeight w:val="1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«Қойтас ауылдық округінің әкімі аппараты»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экологиялы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галдандыру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карталарын ресімдеуге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мектесу, аулаларды аралау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сана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қысқартылған жұмыс уақыты болуы мүмкіндігі, нысаналы топтарға кіретін жұмыссыздар үшін оңтайлы жұмыс кестесі.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кезінде төменгі деңгейдегі 13470 теңге еңбекақы.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бюджет.</w:t>
            </w:r>
          </w:p>
        </w:tc>
      </w:tr>
      <w:tr>
        <w:trPr>
          <w:trHeight w:val="1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«Павловка ауылдық округінің әкімі аппараты»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экологиялы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 (к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галдандыру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карталарын ресімдеуге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мектесу, аулаларды аралау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сана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Иесіз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ыларды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лшектеуге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ызбастыларды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зейнеткерлерді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гедектерді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терлерін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–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 нысандарды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ндеуге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 жиыстыру.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растыру.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қысқартылған жұмыс уақыты болуы мүмкіндігі, нысаналы топтарға кіретін жұмыссыздар үшін оңтайлы жұмыс кестесі.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кезінде төменгі деңгейдегі 13470 теңге еңбекақы.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бюджет.</w:t>
            </w:r>
          </w:p>
        </w:tc>
      </w:tr>
      <w:tr>
        <w:trPr>
          <w:trHeight w:val="1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«Новодолинка ауылдық округінің әкімі аппараты»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экологиялы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галдандыру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карталарын ресімдеуге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мектесу, аулаларды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растыру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қысқартылған жұмыс уақыты болуы мүмкіндігі, нысаналы топтарға кіретін жұмыссыздар үшін оңтайлы жұмыс кестесі.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кезінде төменгі деңгейдегі 13470 теңге еңбекақы.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бюджет.</w:t>
            </w:r>
          </w:p>
        </w:tc>
      </w:tr>
      <w:tr>
        <w:trPr>
          <w:trHeight w:val="21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«Күншалған ауылдық округінің әкімі аппараты»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экологиялы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 (к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галдандыру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карталарын ресімдеуге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мектесу, аулаларды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сана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қысқартылған жұмыс уақыты болуы мүмкіндігі, нысаналы топтарға кіретін жұмыссыздар үшін оңтайлы жұмыс кестесі.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кезінде төменгі деңгейдегі 13470 теңге еңбекақы.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бюджет.</w:t>
            </w:r>
          </w:p>
        </w:tc>
      </w:tr>
      <w:tr>
        <w:trPr>
          <w:trHeight w:val="19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«Олжабай батыр атындағы ауылдық округінің әкімі аппараты»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экологиялы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 (к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галдандыру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карталарын ресімдеуге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мектесу, аулаларды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Иесіз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ыларды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лшектеуге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растыру.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қысқартылған жұмыс уақыты болуы мүмкіндігі, нысаналы топтарға кіретін жұмыссыздар үшін оңтайлы жұмыс кестесі.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кезінде төменгі деңгейдегі 13470 теңге еңбекақы.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бюджет.</w:t>
            </w:r>
          </w:p>
        </w:tc>
      </w:tr>
      <w:tr>
        <w:trPr>
          <w:trHeight w:val="23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«Торғай ауылдық округінің әкімі аппараты»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экологиялы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 (к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галдандыру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ріктендіру).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карталарын ресімдеуге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мектесу, аулаларды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сана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ызбастыларды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зейнеткерлерді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гедектерді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терлерін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ндеу.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қысқартылған жұмыс уақыты болуы мүмкіндігі, нысаналы топтарға кіретін жұмыссыздар үшін оңтайлы жұмыс кестесі.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кезінде төменгі деңгейдегі 13470 теңге еңбекақы.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бюджет.</w:t>
            </w:r>
          </w:p>
        </w:tc>
      </w:tr>
      <w:tr>
        <w:trPr>
          <w:trHeight w:val="30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«Новомарковка ауылдық округінің әкімі аппараты»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экологиялы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галдандыру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ріктендіру).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карталарын ресімдеуге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мектесу, аулаларды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ызбастыларды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зейнеткерлерді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гедектерді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терлерін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 аппаратыны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 жиыстыру.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растыру.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қысқартылған жұмыс уақыты болуы мүмкіндігі, нысаналы топтарға кіретін жұмыссыздар үшін оңтайлы жұмыс кестесі.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кезінде төменгі деңгейдегі 13470 теңге еңбекақы.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бюджет.</w:t>
            </w:r>
          </w:p>
        </w:tc>
      </w:tr>
      <w:tr>
        <w:trPr>
          <w:trHeight w:val="19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«Өлеңті ауылдық округінің әкімі аппараты»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экологиялы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галдандыру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карталарын ресімдеуге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мектесу, аулаларды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–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 нысандарды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мектесу.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қысқартылған жұмыс уақыты болуы мүмкіндігі, нысаналы топтарға кіретін жұмыссыздар үшін оңтайлы жұмыс кестесі.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кезінде төменгі деңгейдегі 13470 теңге еңбекақы.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бюджет.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«Бестоғай ауылдық округінің әкімі аппараты»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экологиялы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галдандыру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карталарын ресімдеуге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мектес, аулаларды аралау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сана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–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 нысандарды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ндеуге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растыру.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қысқартылған жұмыс уақыты болуы мүмкіндігі, нысаналы топтарға кіретін жұмыссыздар үшін оңтайлы жұмыс кестесі.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кезінде төменгі деңгейдегі 13470 теңге еңбекақы.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бюджет.</w:t>
            </w:r>
          </w:p>
        </w:tc>
      </w:tr>
      <w:tr>
        <w:trPr>
          <w:trHeight w:val="14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«Сіліті ауыл әкімі аппараты»мемлекеттік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экологиялы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галдандыру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карталарын ресімдеуге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мектесу, аулаларды аралау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қысқартылған жұмыс уақыты болуы мүмкіндігі, нысаналы топтарға кіретін жұмыссыздар үшін оңтайлы жұмыс кестесі.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кезінде төменгі деңгейдегі 13470 теңге еңбекақы.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бюджет.</w:t>
            </w:r>
          </w:p>
        </w:tc>
      </w:tr>
      <w:tr>
        <w:trPr>
          <w:trHeight w:val="13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«Изобильный ауыл әкімі аппараты»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экологиялы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галдандыру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Иесіз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ыларды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лшектеуге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карталарын ресімдеуге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мектесу, аулаларды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тау.Елді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 жиыстыру.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қысқартылған жұмыс уақыты болуы мүмкіндігі, нысаналы топтарға кіретін жұмыссыздар үшін оңтайлы жұмыс кестесі.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кезінде төменгі деңгейдегі 13470 теңге еңбекақы.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бюджет.</w:t>
            </w:r>
          </w:p>
        </w:tc>
      </w:tr>
      <w:tr>
        <w:trPr>
          <w:trHeight w:val="22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«Бозтал ауыл әкімі аппараты»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экологиялы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 (к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галдандыру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карталарын ресімдеуге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мектесу, аулаларды аралау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сана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Иесіз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ыларды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лшектеуге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растыру.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қысқартылған жұмыс уақыты болуы мүмкіндігі, нысаналы топтарға кіретін жұмыссыздар үшін оңтайлы жұмыс кестесі.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кезінде төменгі деңгейдегі 13470 теңге еңбекақы.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бюджет.</w:t>
            </w:r>
          </w:p>
        </w:tc>
      </w:tr>
      <w:tr>
        <w:trPr>
          <w:trHeight w:val="14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«Ақмырза ауылдық округінің әкімі аппараты»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экологиялы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галдандыру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карталарын ресімдеуге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мектесу, аулаларды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халы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Иесіз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ыларды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лшектеуге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 жиыстыру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қысқартылған жұмыс уақыты болуы мүмкіндігі, нысаналы топтарға кіретін жұмыссыздар үшін оңтайлы жұмыс кестесі.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кезінде төменгі деңгейдегі 13470 теңге еңбекақы.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бюджет.</w:t>
            </w:r>
          </w:p>
        </w:tc>
      </w:tr>
      <w:tr>
        <w:trPr>
          <w:trHeight w:val="6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-тау ауданының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 жөніндегі бөлімі»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 істерін ресімдеу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азын тарату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қысқартылған жұмыс уақыты болуы мүмкіндігі, нысаналы топтарға кіретін жұмыссыздар үшін оңтайлы жұмыс кестесі.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кезінде төменгі деңгейдегі 13470 теңге еңбекақы.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бюджет.</w:t>
            </w:r>
          </w:p>
        </w:tc>
      </w:tr>
      <w:tr>
        <w:trPr>
          <w:trHeight w:val="51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мұрағаттармен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ауданының мемлекет-тік мұрағаты» 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жаңартуда қөмек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қысқартылған жұмыс уақыты болуы мүмкіндігі, нысаналы топтарға кіретін жұмыссыздар үшін оңтайлы жұмыс кестесі.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кезінде төменгі деңгейдегі 13470 теңге еңбекақы.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бюджет.</w:t>
            </w:r>
          </w:p>
        </w:tc>
      </w:tr>
      <w:tr>
        <w:trPr>
          <w:trHeight w:val="39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ауданының әділет Басқармасы»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жөндеу жұмысына көмек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қысқартылған жұмыс уақыты болуы мүмкіндігі, нысаналы топтарға кіретін жұмыссыздар үшін оңтайлы жұмыс кестесі.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кезінде төменгі деңгейдегі 13470 теңге еңбекақы.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бюджет.</w:t>
            </w:r>
          </w:p>
        </w:tc>
      </w:tr>
      <w:tr>
        <w:trPr>
          <w:trHeight w:val="34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“Қазақстан Республикасының Ішкі істер Министрлігінің Ақмола облысы Ішкі істер Департаментінің Ерейментау ауданы ішкі істер бөлімі» мемлекеттік мекемесі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көшіқон бойынша құжаттандыру кезіндегі көмек Техтексеру құжаттарын ресімдеу кезіндегі көмек.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қысқартылған жұмыс уақыты болуы мүмкіндігі, нысаналы топтарға кіретін жұмыссыздар үшін оңтайлы жұмыс кестесі.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жағдайдағы жұмыс уақыты кезінде төменгі деңгейдегі 13470 теңге еңбекақы.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бюджет.</w:t>
            </w:r>
          </w:p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