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58725" w14:textId="df587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Жақсы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аудандық мәслихатының 2008 жылғы 24 желтоқсандағы № С15-5 шешімі. Ақмола облысы Жақсы ауданының Әділет басқармасында 2009 жылғы 6 қаңтарда № 1-13-82 тіркелді. Күші жойылды - Ақмола облысы Жақсы аудандық мәслихатының 2010 жылғы 4 ақпандағы № с-24-5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Ескерту. Күші жойылды - Ақмола облысы Жақсы аудандық мәслихатының 2010.02.04 № с-24-5 шешімімен</w:t>
      </w:r>
    </w:p>
    <w:p>
      <w:pPr>
        <w:spacing w:after="0"/>
        <w:ind w:left="0"/>
        <w:jc w:val="both"/>
      </w:pPr>
      <w:r>
        <w:rPr>
          <w:rFonts w:ascii="Times New Roman"/>
          <w:b w:val="false"/>
          <w:i w:val="false"/>
          <w:color w:val="000000"/>
          <w:sz w:val="28"/>
        </w:rPr>
        <w:t xml:space="preserve">       Қазақстан Республикасының 2004 жылғы 24 сәуірдегі Бюджеттік </w:t>
      </w:r>
      <w:r>
        <w:rPr>
          <w:rFonts w:ascii="Times New Roman"/>
          <w:b w:val="false"/>
          <w:i w:val="false"/>
          <w:color w:val="000000"/>
          <w:sz w:val="28"/>
        </w:rPr>
        <w:t>Кодексіне</w:t>
      </w:r>
      <w:r>
        <w:rPr>
          <w:rFonts w:ascii="Times New Roman"/>
          <w:b w:val="false"/>
          <w:i w:val="false"/>
          <w:color w:val="000000"/>
          <w:sz w:val="28"/>
        </w:rPr>
        <w:t xml:space="preserve">, 2001 жылғы 23 қаңтардағы «Қазақстан Республикасындағы жергілікті мемлекеттік басқару туралы» </w:t>
      </w:r>
      <w:r>
        <w:rPr>
          <w:rFonts w:ascii="Times New Roman"/>
          <w:b w:val="false"/>
          <w:i w:val="false"/>
          <w:color w:val="000000"/>
          <w:sz w:val="28"/>
        </w:rPr>
        <w:t>Заңынына</w:t>
      </w:r>
      <w:r>
        <w:rPr>
          <w:rFonts w:ascii="Times New Roman"/>
          <w:b w:val="false"/>
          <w:i w:val="false"/>
          <w:color w:val="000000"/>
          <w:sz w:val="28"/>
        </w:rPr>
        <w:t xml:space="preserve"> сәйкес Жақсы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2009 жылға арналған аудандық бюджет 1 қосымшаға сәйкес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1793048,1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 – 240684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5966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 3234 мың  теңге;</w:t>
      </w:r>
      <w:r>
        <w:br/>
      </w:r>
      <w:r>
        <w:rPr>
          <w:rFonts w:ascii="Times New Roman"/>
          <w:b w:val="false"/>
          <w:i w:val="false"/>
          <w:color w:val="000000"/>
          <w:sz w:val="28"/>
        </w:rPr>
        <w:t>
</w:t>
      </w:r>
      <w:r>
        <w:rPr>
          <w:rFonts w:ascii="Times New Roman"/>
          <w:b w:val="false"/>
          <w:i w:val="false"/>
          <w:color w:val="000000"/>
          <w:sz w:val="28"/>
        </w:rPr>
        <w:t>      трансферттердің түсімдері – 1543164,1 мың теңге:</w:t>
      </w:r>
      <w:r>
        <w:br/>
      </w:r>
      <w:r>
        <w:rPr>
          <w:rFonts w:ascii="Times New Roman"/>
          <w:b w:val="false"/>
          <w:i w:val="false"/>
          <w:color w:val="000000"/>
          <w:sz w:val="28"/>
        </w:rPr>
        <w:t>
</w:t>
      </w:r>
      <w:r>
        <w:rPr>
          <w:rFonts w:ascii="Times New Roman"/>
          <w:b w:val="false"/>
          <w:i w:val="false"/>
          <w:color w:val="000000"/>
          <w:sz w:val="28"/>
        </w:rPr>
        <w:t>      2) шығындар – 1784824,8 мың теңге;</w:t>
      </w:r>
      <w:r>
        <w:br/>
      </w:r>
      <w:r>
        <w:rPr>
          <w:rFonts w:ascii="Times New Roman"/>
          <w:b w:val="false"/>
          <w:i w:val="false"/>
          <w:color w:val="000000"/>
          <w:sz w:val="28"/>
        </w:rPr>
        <w:t>
</w:t>
      </w:r>
      <w:r>
        <w:rPr>
          <w:rFonts w:ascii="Times New Roman"/>
          <w:b w:val="false"/>
          <w:i w:val="false"/>
          <w:color w:val="000000"/>
          <w:sz w:val="28"/>
        </w:rPr>
        <w:t>      3) таза бюджеттік несиелендіру: 0 мың теңге;</w:t>
      </w:r>
      <w:r>
        <w:br/>
      </w:r>
      <w:r>
        <w:rPr>
          <w:rFonts w:ascii="Times New Roman"/>
          <w:b w:val="false"/>
          <w:i w:val="false"/>
          <w:color w:val="000000"/>
          <w:sz w:val="28"/>
        </w:rPr>
        <w:t>
</w:t>
      </w:r>
      <w:r>
        <w:rPr>
          <w:rFonts w:ascii="Times New Roman"/>
          <w:b w:val="false"/>
          <w:i w:val="false"/>
          <w:color w:val="000000"/>
          <w:sz w:val="28"/>
        </w:rPr>
        <w:t>      4)қаржылық активтер операциялары бойынша сальдо – 22150 мың теңге,</w:t>
      </w:r>
      <w:r>
        <w:br/>
      </w:r>
      <w:r>
        <w:rPr>
          <w:rFonts w:ascii="Times New Roman"/>
          <w:b w:val="false"/>
          <w:i w:val="false"/>
          <w:color w:val="000000"/>
          <w:sz w:val="28"/>
        </w:rPr>
        <w:t>
</w:t>
      </w:r>
      <w:r>
        <w:rPr>
          <w:rFonts w:ascii="Times New Roman"/>
          <w:b w:val="false"/>
          <w:i w:val="false"/>
          <w:color w:val="000000"/>
          <w:sz w:val="28"/>
        </w:rPr>
        <w:t>      оның ішінде;</w:t>
      </w:r>
      <w:r>
        <w:br/>
      </w:r>
      <w:r>
        <w:rPr>
          <w:rFonts w:ascii="Times New Roman"/>
          <w:b w:val="false"/>
          <w:i w:val="false"/>
          <w:color w:val="000000"/>
          <w:sz w:val="28"/>
        </w:rPr>
        <w:t>
</w:t>
      </w:r>
      <w:r>
        <w:rPr>
          <w:rFonts w:ascii="Times New Roman"/>
          <w:b w:val="false"/>
          <w:i w:val="false"/>
          <w:color w:val="000000"/>
          <w:sz w:val="28"/>
        </w:rPr>
        <w:t>      қаржылық активитерді алу – 22150 мың тенге;</w:t>
      </w:r>
      <w:r>
        <w:br/>
      </w:r>
      <w:r>
        <w:rPr>
          <w:rFonts w:ascii="Times New Roman"/>
          <w:b w:val="false"/>
          <w:i w:val="false"/>
          <w:color w:val="000000"/>
          <w:sz w:val="28"/>
        </w:rPr>
        <w:t>
</w:t>
      </w:r>
      <w:r>
        <w:rPr>
          <w:rFonts w:ascii="Times New Roman"/>
          <w:b w:val="false"/>
          <w:i w:val="false"/>
          <w:color w:val="000000"/>
          <w:sz w:val="28"/>
        </w:rPr>
        <w:t>      қаржылық активитерді сатудан мемлекет түсімдері – 0 мың тенге;</w:t>
      </w:r>
      <w:r>
        <w:br/>
      </w:r>
      <w:r>
        <w:rPr>
          <w:rFonts w:ascii="Times New Roman"/>
          <w:b w:val="false"/>
          <w:i w:val="false"/>
          <w:color w:val="000000"/>
          <w:sz w:val="28"/>
        </w:rPr>
        <w:t>
</w:t>
      </w:r>
      <w:r>
        <w:rPr>
          <w:rFonts w:ascii="Times New Roman"/>
          <w:b w:val="false"/>
          <w:i w:val="false"/>
          <w:color w:val="000000"/>
          <w:sz w:val="28"/>
        </w:rPr>
        <w:t>      5) тапшылық (профициті)бюджеті – -13926,7 мың теңге;</w:t>
      </w:r>
      <w:r>
        <w:br/>
      </w:r>
      <w:r>
        <w:rPr>
          <w:rFonts w:ascii="Times New Roman"/>
          <w:b w:val="false"/>
          <w:i w:val="false"/>
          <w:color w:val="000000"/>
          <w:sz w:val="28"/>
        </w:rPr>
        <w:t>
</w:t>
      </w:r>
      <w:r>
        <w:rPr>
          <w:rFonts w:ascii="Times New Roman"/>
          <w:b w:val="false"/>
          <w:i w:val="false"/>
          <w:color w:val="000000"/>
          <w:sz w:val="28"/>
        </w:rPr>
        <w:t>      6) бюджеттің тапшылығын қаржыландыру (профицитті пайдалану) –  13926,7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1-тармаққа өзгерту енгізілді - Ақмола облысы Жақсы аудандық мәслихатының 2009.04.07 </w:t>
      </w:r>
      <w:r>
        <w:rPr>
          <w:rFonts w:ascii="Times New Roman"/>
          <w:b w:val="false"/>
          <w:i w:val="false"/>
          <w:color w:val="000000"/>
          <w:sz w:val="28"/>
        </w:rPr>
        <w:t>№ ВС-18-3</w:t>
      </w:r>
      <w:r>
        <w:rPr>
          <w:rFonts w:ascii="Times New Roman"/>
          <w:b w:val="false"/>
          <w:i/>
          <w:color w:val="800000"/>
          <w:sz w:val="28"/>
        </w:rPr>
        <w:t xml:space="preserve">, 2009.04.23 </w:t>
      </w:r>
      <w:r>
        <w:rPr>
          <w:rFonts w:ascii="Times New Roman"/>
          <w:b w:val="false"/>
          <w:i w:val="false"/>
          <w:color w:val="000000"/>
          <w:sz w:val="28"/>
        </w:rPr>
        <w:t>№ С-19-3</w:t>
      </w:r>
      <w:r>
        <w:rPr>
          <w:rFonts w:ascii="Times New Roman"/>
          <w:b w:val="false"/>
          <w:i/>
          <w:color w:val="800000"/>
          <w:sz w:val="28"/>
        </w:rPr>
        <w:t xml:space="preserve">,  2009.07.17 </w:t>
      </w:r>
      <w:r>
        <w:rPr>
          <w:rFonts w:ascii="Times New Roman"/>
          <w:b w:val="false"/>
          <w:i w:val="false"/>
          <w:color w:val="000000"/>
          <w:sz w:val="28"/>
        </w:rPr>
        <w:t>№ С-20-3</w:t>
      </w:r>
      <w:r>
        <w:rPr>
          <w:rFonts w:ascii="Times New Roman"/>
          <w:b w:val="false"/>
          <w:i/>
          <w:color w:val="800000"/>
          <w:sz w:val="28"/>
        </w:rPr>
        <w:t>,</w:t>
      </w:r>
      <w:r>
        <w:rPr>
          <w:rFonts w:ascii="Times New Roman"/>
          <w:b w:val="false"/>
          <w:i/>
          <w:color w:val="800000"/>
          <w:sz w:val="28"/>
        </w:rPr>
        <w:t xml:space="preserve"> 2009.10.27 </w:t>
      </w:r>
      <w:r>
        <w:rPr>
          <w:rFonts w:ascii="Times New Roman"/>
          <w:b w:val="false"/>
          <w:i w:val="false"/>
          <w:color w:val="000000"/>
          <w:sz w:val="28"/>
        </w:rPr>
        <w:t>№ ВС-21-2</w:t>
      </w:r>
      <w:r>
        <w:rPr>
          <w:rFonts w:ascii="Times New Roman"/>
          <w:b w:val="false"/>
          <w:i/>
          <w:color w:val="800000"/>
          <w:sz w:val="28"/>
        </w:rPr>
        <w:t xml:space="preserve">, 2009.12.07 </w:t>
      </w:r>
      <w:r>
        <w:rPr>
          <w:rFonts w:ascii="Times New Roman"/>
          <w:b w:val="false"/>
          <w:i w:val="false"/>
          <w:color w:val="000000"/>
          <w:sz w:val="28"/>
        </w:rPr>
        <w:t>№ ВС-22-2</w:t>
      </w:r>
      <w:r>
        <w:rPr>
          <w:rFonts w:ascii="Times New Roman"/>
          <w:b w:val="false"/>
          <w:i/>
          <w:color w:val="800000"/>
          <w:sz w:val="28"/>
        </w:rPr>
        <w:t>(2009 жылдың 1 қаңтарынан бастап қолданысқа енгізіледі) шешімдерімен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Келесі көздердің есебінен аудан бюджетінің  кірістері   бекітілсін:</w:t>
      </w:r>
      <w:r>
        <w:br/>
      </w:r>
      <w:r>
        <w:rPr>
          <w:rFonts w:ascii="Times New Roman"/>
          <w:b w:val="false"/>
          <w:i w:val="false"/>
          <w:color w:val="000000"/>
          <w:sz w:val="28"/>
        </w:rPr>
        <w:t>
</w:t>
      </w:r>
      <w:r>
        <w:rPr>
          <w:rFonts w:ascii="Times New Roman"/>
          <w:b w:val="false"/>
          <w:i w:val="false"/>
          <w:color w:val="000000"/>
          <w:sz w:val="28"/>
        </w:rPr>
        <w:t>      1) салықтық түсімдерден; оның ішінде:</w:t>
      </w:r>
      <w:r>
        <w:br/>
      </w:r>
      <w:r>
        <w:rPr>
          <w:rFonts w:ascii="Times New Roman"/>
          <w:b w:val="false"/>
          <w:i w:val="false"/>
          <w:color w:val="000000"/>
          <w:sz w:val="28"/>
        </w:rPr>
        <w:t>
</w:t>
      </w:r>
      <w:r>
        <w:rPr>
          <w:rFonts w:ascii="Times New Roman"/>
          <w:b w:val="false"/>
          <w:i w:val="false"/>
          <w:color w:val="000000"/>
          <w:sz w:val="28"/>
        </w:rPr>
        <w:t>      төлем көзінен ұсталмайтын жеке табыс салығы;</w:t>
      </w:r>
      <w:r>
        <w:br/>
      </w:r>
      <w:r>
        <w:rPr>
          <w:rFonts w:ascii="Times New Roman"/>
          <w:b w:val="false"/>
          <w:i w:val="false"/>
          <w:color w:val="000000"/>
          <w:sz w:val="28"/>
        </w:rPr>
        <w:t>
</w:t>
      </w:r>
      <w:r>
        <w:rPr>
          <w:rFonts w:ascii="Times New Roman"/>
          <w:b w:val="false"/>
          <w:i w:val="false"/>
          <w:color w:val="000000"/>
          <w:sz w:val="28"/>
        </w:rPr>
        <w:t>      әлеуметтік салық;</w:t>
      </w:r>
      <w:r>
        <w:br/>
      </w:r>
      <w:r>
        <w:rPr>
          <w:rFonts w:ascii="Times New Roman"/>
          <w:b w:val="false"/>
          <w:i w:val="false"/>
          <w:color w:val="000000"/>
          <w:sz w:val="28"/>
        </w:rPr>
        <w:t>
</w:t>
      </w:r>
      <w:r>
        <w:rPr>
          <w:rFonts w:ascii="Times New Roman"/>
          <w:b w:val="false"/>
          <w:i w:val="false"/>
          <w:color w:val="000000"/>
          <w:sz w:val="28"/>
        </w:rPr>
        <w:t>      заңды тұлғалардың және жеке кәсіпкерлердің мүлкіне салынатын салық;</w:t>
      </w:r>
      <w:r>
        <w:br/>
      </w:r>
      <w:r>
        <w:rPr>
          <w:rFonts w:ascii="Times New Roman"/>
          <w:b w:val="false"/>
          <w:i w:val="false"/>
          <w:color w:val="000000"/>
          <w:sz w:val="28"/>
        </w:rPr>
        <w:t>
</w:t>
      </w:r>
      <w:r>
        <w:rPr>
          <w:rFonts w:ascii="Times New Roman"/>
          <w:b w:val="false"/>
          <w:i w:val="false"/>
          <w:color w:val="000000"/>
          <w:sz w:val="28"/>
        </w:rPr>
        <w:t>      жеке тұлғалардың мүлкіне салынатын салық;</w:t>
      </w:r>
      <w:r>
        <w:br/>
      </w:r>
      <w:r>
        <w:rPr>
          <w:rFonts w:ascii="Times New Roman"/>
          <w:b w:val="false"/>
          <w:i w:val="false"/>
          <w:color w:val="000000"/>
          <w:sz w:val="28"/>
        </w:rPr>
        <w:t>
</w:t>
      </w:r>
      <w:r>
        <w:rPr>
          <w:rFonts w:ascii="Times New Roman"/>
          <w:b w:val="false"/>
          <w:i w:val="false"/>
          <w:color w:val="000000"/>
          <w:sz w:val="28"/>
        </w:rPr>
        <w:t>      елді мекендер жерлеріне жеке тұлғалардан алынатын салық;</w:t>
      </w:r>
      <w:r>
        <w:br/>
      </w:r>
      <w:r>
        <w:rPr>
          <w:rFonts w:ascii="Times New Roman"/>
          <w:b w:val="false"/>
          <w:i w:val="false"/>
          <w:color w:val="000000"/>
          <w:sz w:val="28"/>
        </w:rPr>
        <w:t>
</w:t>
      </w:r>
      <w:r>
        <w:rPr>
          <w:rFonts w:ascii="Times New Roman"/>
          <w:b w:val="false"/>
          <w:i w:val="false"/>
          <w:color w:val="000000"/>
          <w:sz w:val="28"/>
        </w:rPr>
        <w:t>      өнеркәсіп, көлік,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8"/>
        </w:rPr>
        <w:t>
</w:t>
      </w:r>
      <w:r>
        <w:rPr>
          <w:rFonts w:ascii="Times New Roman"/>
          <w:b w:val="false"/>
          <w:i w:val="false"/>
          <w:color w:val="000000"/>
          <w:sz w:val="28"/>
        </w:rPr>
        <w:t>      елді мекендер жерлеріне  заңды тұлғалардан, жеке кәсіпкерлерден, және нотариустар мен адвокаттардан алынатын жер  салығы;</w:t>
      </w:r>
      <w:r>
        <w:br/>
      </w:r>
      <w:r>
        <w:rPr>
          <w:rFonts w:ascii="Times New Roman"/>
          <w:b w:val="false"/>
          <w:i w:val="false"/>
          <w:color w:val="000000"/>
          <w:sz w:val="28"/>
        </w:rPr>
        <w:t>
</w:t>
      </w:r>
      <w:r>
        <w:rPr>
          <w:rFonts w:ascii="Times New Roman"/>
          <w:b w:val="false"/>
          <w:i w:val="false"/>
          <w:color w:val="000000"/>
          <w:sz w:val="28"/>
        </w:rPr>
        <w:t>      заңды тұлғалардың көлік құралдарына салынатын салық;</w:t>
      </w:r>
      <w:r>
        <w:br/>
      </w:r>
      <w:r>
        <w:rPr>
          <w:rFonts w:ascii="Times New Roman"/>
          <w:b w:val="false"/>
          <w:i w:val="false"/>
          <w:color w:val="000000"/>
          <w:sz w:val="28"/>
        </w:rPr>
        <w:t>
</w:t>
      </w:r>
      <w:r>
        <w:rPr>
          <w:rFonts w:ascii="Times New Roman"/>
          <w:b w:val="false"/>
          <w:i w:val="false"/>
          <w:color w:val="000000"/>
          <w:sz w:val="28"/>
        </w:rPr>
        <w:t>      жеке тұлғалардың көлік құралдарына салынатын салық;</w:t>
      </w:r>
      <w:r>
        <w:br/>
      </w:r>
      <w:r>
        <w:rPr>
          <w:rFonts w:ascii="Times New Roman"/>
          <w:b w:val="false"/>
          <w:i w:val="false"/>
          <w:color w:val="000000"/>
          <w:sz w:val="28"/>
        </w:rPr>
        <w:t>
</w:t>
      </w:r>
      <w:r>
        <w:rPr>
          <w:rFonts w:ascii="Times New Roman"/>
          <w:b w:val="false"/>
          <w:i w:val="false"/>
          <w:color w:val="000000"/>
          <w:sz w:val="28"/>
        </w:rPr>
        <w:t>      бірынғай жер салығы;</w:t>
      </w:r>
      <w:r>
        <w:br/>
      </w:r>
      <w:r>
        <w:rPr>
          <w:rFonts w:ascii="Times New Roman"/>
          <w:b w:val="false"/>
          <w:i w:val="false"/>
          <w:color w:val="000000"/>
          <w:sz w:val="28"/>
        </w:rPr>
        <w:t>
</w:t>
      </w:r>
      <w:r>
        <w:rPr>
          <w:rFonts w:ascii="Times New Roman"/>
          <w:b w:val="false"/>
          <w:i w:val="false"/>
          <w:color w:val="000000"/>
          <w:sz w:val="28"/>
        </w:rPr>
        <w:t>      акциздер;</w:t>
      </w:r>
      <w:r>
        <w:br/>
      </w:r>
      <w:r>
        <w:rPr>
          <w:rFonts w:ascii="Times New Roman"/>
          <w:b w:val="false"/>
          <w:i w:val="false"/>
          <w:color w:val="000000"/>
          <w:sz w:val="28"/>
        </w:rPr>
        <w:t>
</w:t>
      </w:r>
      <w:r>
        <w:rPr>
          <w:rFonts w:ascii="Times New Roman"/>
          <w:b w:val="false"/>
          <w:i w:val="false"/>
          <w:color w:val="000000"/>
          <w:sz w:val="28"/>
        </w:rPr>
        <w:t>      жер учаскелерін пайдаланғаны үшін төлем;</w:t>
      </w:r>
      <w:r>
        <w:br/>
      </w:r>
      <w:r>
        <w:rPr>
          <w:rFonts w:ascii="Times New Roman"/>
          <w:b w:val="false"/>
          <w:i w:val="false"/>
          <w:color w:val="000000"/>
          <w:sz w:val="28"/>
        </w:rPr>
        <w:t>
</w:t>
      </w:r>
      <w:r>
        <w:rPr>
          <w:rFonts w:ascii="Times New Roman"/>
          <w:b w:val="false"/>
          <w:i w:val="false"/>
          <w:color w:val="000000"/>
          <w:sz w:val="28"/>
        </w:rPr>
        <w:t>      жеке кәсіпкерлерді мемлекеттік тіркегені үшін алынатын алым;</w:t>
      </w:r>
      <w:r>
        <w:br/>
      </w:r>
      <w:r>
        <w:rPr>
          <w:rFonts w:ascii="Times New Roman"/>
          <w:b w:val="false"/>
          <w:i w:val="false"/>
          <w:color w:val="000000"/>
          <w:sz w:val="28"/>
        </w:rPr>
        <w:t>
</w:t>
      </w:r>
      <w:r>
        <w:rPr>
          <w:rFonts w:ascii="Times New Roman"/>
          <w:b w:val="false"/>
          <w:i w:val="false"/>
          <w:color w:val="000000"/>
          <w:sz w:val="28"/>
        </w:rPr>
        <w:t>      жекелеген қызмет түрлерімен айналысу құқығы үшін лицензиялық  алым;</w:t>
      </w:r>
      <w:r>
        <w:br/>
      </w:r>
      <w:r>
        <w:rPr>
          <w:rFonts w:ascii="Times New Roman"/>
          <w:b w:val="false"/>
          <w:i w:val="false"/>
          <w:color w:val="000000"/>
          <w:sz w:val="28"/>
        </w:rPr>
        <w:t>
</w:t>
      </w:r>
      <w:r>
        <w:rPr>
          <w:rFonts w:ascii="Times New Roman"/>
          <w:b w:val="false"/>
          <w:i w:val="false"/>
          <w:color w:val="000000"/>
          <w:sz w:val="28"/>
        </w:rPr>
        <w:t>      заңды тұлғаларды мемлекеттік  тіркегені үшін алынатын алым және  филиалдарын және өкілеттерді тіркеу және оларды қайта туркеуді есепке алу;</w:t>
      </w:r>
      <w:r>
        <w:br/>
      </w:r>
      <w:r>
        <w:rPr>
          <w:rFonts w:ascii="Times New Roman"/>
          <w:b w:val="false"/>
          <w:i w:val="false"/>
          <w:color w:val="000000"/>
          <w:sz w:val="28"/>
        </w:rPr>
        <w:t>
</w:t>
      </w:r>
      <w:r>
        <w:rPr>
          <w:rFonts w:ascii="Times New Roman"/>
          <w:b w:val="false"/>
          <w:i w:val="false"/>
          <w:color w:val="000000"/>
          <w:sz w:val="28"/>
        </w:rPr>
        <w:t>      жылжымалы мүлікті кепілдікке салуды және ипотекаға немесе  салынып жатқан кемелерді мемлекеттік тіркегені үшін алынатын алым;</w:t>
      </w:r>
      <w:r>
        <w:br/>
      </w:r>
      <w:r>
        <w:rPr>
          <w:rFonts w:ascii="Times New Roman"/>
          <w:b w:val="false"/>
          <w:i w:val="false"/>
          <w:color w:val="000000"/>
          <w:sz w:val="28"/>
        </w:rPr>
        <w:t>
</w:t>
      </w:r>
      <w:r>
        <w:rPr>
          <w:rFonts w:ascii="Times New Roman"/>
          <w:b w:val="false"/>
          <w:i w:val="false"/>
          <w:color w:val="000000"/>
          <w:sz w:val="28"/>
        </w:rPr>
        <w:t>      көлік құралдарын және тіркемелерін  мемлекеттік тіркегені үшін алым және оларды қайта тіркеу;</w:t>
      </w:r>
      <w:r>
        <w:br/>
      </w:r>
      <w:r>
        <w:rPr>
          <w:rFonts w:ascii="Times New Roman"/>
          <w:b w:val="false"/>
          <w:i w:val="false"/>
          <w:color w:val="000000"/>
          <w:sz w:val="28"/>
        </w:rPr>
        <w:t>
</w:t>
      </w:r>
      <w:r>
        <w:rPr>
          <w:rFonts w:ascii="Times New Roman"/>
          <w:b w:val="false"/>
          <w:i w:val="false"/>
          <w:color w:val="000000"/>
          <w:sz w:val="28"/>
        </w:rPr>
        <w:t>      жылжымайтын  мүлікке және олармен мәміле жасау құқығын мемлекеттік тіркегені үшін алым;</w:t>
      </w:r>
      <w:r>
        <w:br/>
      </w:r>
      <w:r>
        <w:rPr>
          <w:rFonts w:ascii="Times New Roman"/>
          <w:b w:val="false"/>
          <w:i w:val="false"/>
          <w:color w:val="000000"/>
          <w:sz w:val="28"/>
        </w:rPr>
        <w:t>
</w:t>
      </w:r>
      <w:r>
        <w:rPr>
          <w:rFonts w:ascii="Times New Roman"/>
          <w:b w:val="false"/>
          <w:i w:val="false"/>
          <w:color w:val="000000"/>
          <w:sz w:val="28"/>
        </w:rPr>
        <w:t>      жергілікті маңызы бар және жалпы пайдаланудағы автомобиль жолдарының белдеуінде бөленген сыртқы (көрнекі) жарнамаларды орналастырғаны үшін төлем ақы;</w:t>
      </w:r>
      <w:r>
        <w:br/>
      </w:r>
      <w:r>
        <w:rPr>
          <w:rFonts w:ascii="Times New Roman"/>
          <w:b w:val="false"/>
          <w:i w:val="false"/>
          <w:color w:val="000000"/>
          <w:sz w:val="28"/>
        </w:rPr>
        <w:t>
</w:t>
      </w:r>
      <w:r>
        <w:rPr>
          <w:rFonts w:ascii="Times New Roman"/>
          <w:b w:val="false"/>
          <w:i w:val="false"/>
          <w:color w:val="000000"/>
          <w:sz w:val="28"/>
        </w:rPr>
        <w:t>      мемлекеттік бажы;</w:t>
      </w:r>
      <w:r>
        <w:br/>
      </w:r>
      <w:r>
        <w:rPr>
          <w:rFonts w:ascii="Times New Roman"/>
          <w:b w:val="false"/>
          <w:i w:val="false"/>
          <w:color w:val="000000"/>
          <w:sz w:val="28"/>
        </w:rPr>
        <w:t>
</w:t>
      </w:r>
      <w:r>
        <w:rPr>
          <w:rFonts w:ascii="Times New Roman"/>
          <w:b w:val="false"/>
          <w:i w:val="false"/>
          <w:color w:val="000000"/>
          <w:sz w:val="28"/>
        </w:rPr>
        <w:t>      2)салықтық емес түсімдерден:</w:t>
      </w:r>
      <w:r>
        <w:br/>
      </w:r>
      <w:r>
        <w:rPr>
          <w:rFonts w:ascii="Times New Roman"/>
          <w:b w:val="false"/>
          <w:i w:val="false"/>
          <w:color w:val="000000"/>
          <w:sz w:val="28"/>
        </w:rPr>
        <w:t>
</w:t>
      </w:r>
      <w:r>
        <w:rPr>
          <w:rFonts w:ascii="Times New Roman"/>
          <w:b w:val="false"/>
          <w:i w:val="false"/>
          <w:color w:val="000000"/>
          <w:sz w:val="28"/>
        </w:rPr>
        <w:t>      коммуландық мемлекеттік кәсіпорындардың таза кіріс түсімдері;</w:t>
      </w:r>
      <w:r>
        <w:br/>
      </w:r>
      <w:r>
        <w:rPr>
          <w:rFonts w:ascii="Times New Roman"/>
          <w:b w:val="false"/>
          <w:i w:val="false"/>
          <w:color w:val="000000"/>
          <w:sz w:val="28"/>
        </w:rPr>
        <w:t>
</w:t>
      </w:r>
      <w:r>
        <w:rPr>
          <w:rFonts w:ascii="Times New Roman"/>
          <w:b w:val="false"/>
          <w:i/>
          <w:color w:val="800000"/>
          <w:sz w:val="28"/>
        </w:rPr>
        <w:t>      алынып тасталды</w:t>
      </w:r>
      <w:r>
        <w:br/>
      </w:r>
      <w:r>
        <w:rPr>
          <w:rFonts w:ascii="Times New Roman"/>
          <w:b w:val="false"/>
          <w:i w:val="false"/>
          <w:color w:val="000000"/>
          <w:sz w:val="28"/>
        </w:rPr>
        <w:t>
</w:t>
      </w:r>
      <w:r>
        <w:rPr>
          <w:rFonts w:ascii="Times New Roman"/>
          <w:b w:val="false"/>
          <w:i/>
          <w:color w:val="800000"/>
          <w:sz w:val="28"/>
        </w:rPr>
        <w:t>      алынып тасталды</w:t>
      </w:r>
      <w:r>
        <w:br/>
      </w:r>
      <w:r>
        <w:rPr>
          <w:rFonts w:ascii="Times New Roman"/>
          <w:b w:val="false"/>
          <w:i w:val="false"/>
          <w:color w:val="000000"/>
          <w:sz w:val="28"/>
        </w:rPr>
        <w:t>
</w:t>
      </w:r>
      <w:r>
        <w:rPr>
          <w:rFonts w:ascii="Times New Roman"/>
          <w:b w:val="false"/>
          <w:i w:val="false"/>
          <w:color w:val="000000"/>
          <w:sz w:val="28"/>
        </w:rPr>
        <w:t>      коммуналдық меншіктегі мүлікті жалға беруден түсетін кірістер;</w:t>
      </w:r>
      <w:r>
        <w:br/>
      </w:r>
      <w:r>
        <w:rPr>
          <w:rFonts w:ascii="Times New Roman"/>
          <w:b w:val="false"/>
          <w:i w:val="false"/>
          <w:color w:val="000000"/>
          <w:sz w:val="28"/>
        </w:rPr>
        <w:t>
</w:t>
      </w:r>
      <w:r>
        <w:rPr>
          <w:rFonts w:ascii="Times New Roman"/>
          <w:b w:val="false"/>
          <w:i w:val="false"/>
          <w:color w:val="000000"/>
          <w:sz w:val="28"/>
        </w:rPr>
        <w:t>      жергілікті мемлекеттік органдар салатын айыппұлдар, өсімпұлдар, санкциялар, өндіріп алулар;</w:t>
      </w:r>
      <w:r>
        <w:br/>
      </w:r>
      <w:r>
        <w:rPr>
          <w:rFonts w:ascii="Times New Roman"/>
          <w:b w:val="false"/>
          <w:i w:val="false"/>
          <w:color w:val="000000"/>
          <w:sz w:val="28"/>
        </w:rPr>
        <w:t>
</w:t>
      </w:r>
      <w:r>
        <w:rPr>
          <w:rFonts w:ascii="Times New Roman"/>
          <w:b w:val="false"/>
          <w:i w:val="false"/>
          <w:color w:val="000000"/>
          <w:sz w:val="28"/>
        </w:rPr>
        <w:t>      жергілікті бюджеттен бұрын алынған, қолданылмаған қаржыларды қайтару;</w:t>
      </w:r>
      <w:r>
        <w:br/>
      </w:r>
      <w:r>
        <w:rPr>
          <w:rFonts w:ascii="Times New Roman"/>
          <w:b w:val="false"/>
          <w:i w:val="false"/>
          <w:color w:val="000000"/>
          <w:sz w:val="28"/>
        </w:rPr>
        <w:t>
</w:t>
      </w:r>
      <w:r>
        <w:rPr>
          <w:rFonts w:ascii="Times New Roman"/>
          <w:b w:val="false"/>
          <w:i w:val="false"/>
          <w:color w:val="000000"/>
          <w:sz w:val="28"/>
        </w:rPr>
        <w:t>      жергілікті бюджетке түсетін салыққа жатпайтын басқа да түсімдер;</w:t>
      </w:r>
      <w:r>
        <w:br/>
      </w:r>
      <w:r>
        <w:rPr>
          <w:rFonts w:ascii="Times New Roman"/>
          <w:b w:val="false"/>
          <w:i w:val="false"/>
          <w:color w:val="000000"/>
          <w:sz w:val="28"/>
        </w:rPr>
        <w:t>
</w:t>
      </w:r>
      <w:r>
        <w:rPr>
          <w:rFonts w:ascii="Times New Roman"/>
          <w:b w:val="false"/>
          <w:i w:val="false"/>
          <w:color w:val="000000"/>
          <w:sz w:val="28"/>
        </w:rPr>
        <w:t>      3)негізгі капиталды сатудан түсетін түсімдер:</w:t>
      </w:r>
      <w:r>
        <w:br/>
      </w:r>
      <w:r>
        <w:rPr>
          <w:rFonts w:ascii="Times New Roman"/>
          <w:b w:val="false"/>
          <w:i w:val="false"/>
          <w:color w:val="000000"/>
          <w:sz w:val="28"/>
        </w:rPr>
        <w:t>
</w:t>
      </w:r>
      <w:r>
        <w:rPr>
          <w:rFonts w:ascii="Times New Roman"/>
          <w:b w:val="false"/>
          <w:i w:val="false"/>
          <w:color w:val="000000"/>
          <w:sz w:val="28"/>
        </w:rPr>
        <w:t>      жер учаскелерін сатудан түсетін түсімдер;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алынып тасталды</w:t>
      </w:r>
      <w:r>
        <w:br/>
      </w:r>
      <w:r>
        <w:rPr>
          <w:rFonts w:ascii="Times New Roman"/>
          <w:b w:val="false"/>
          <w:i w:val="false"/>
          <w:color w:val="000000"/>
          <w:sz w:val="28"/>
        </w:rPr>
        <w:t>
</w:t>
      </w:r>
      <w:r>
        <w:rPr>
          <w:rFonts w:ascii="Times New Roman"/>
          <w:b w:val="false"/>
          <w:i w:val="false"/>
          <w:color w:val="000000"/>
          <w:sz w:val="28"/>
        </w:rPr>
        <w:t>      4)трансферттер түсімдері, оның ішінде:</w:t>
      </w:r>
      <w:r>
        <w:br/>
      </w:r>
      <w:r>
        <w:rPr>
          <w:rFonts w:ascii="Times New Roman"/>
          <w:b w:val="false"/>
          <w:i w:val="false"/>
          <w:color w:val="000000"/>
          <w:sz w:val="28"/>
        </w:rPr>
        <w:t>
</w:t>
      </w:r>
      <w:r>
        <w:rPr>
          <w:rFonts w:ascii="Times New Roman"/>
          <w:b w:val="false"/>
          <w:i w:val="false"/>
          <w:color w:val="000000"/>
          <w:sz w:val="28"/>
        </w:rPr>
        <w:t>      ағымдағы мақсатты трансферттер;</w:t>
      </w:r>
      <w:r>
        <w:br/>
      </w:r>
      <w:r>
        <w:rPr>
          <w:rFonts w:ascii="Times New Roman"/>
          <w:b w:val="false"/>
          <w:i w:val="false"/>
          <w:color w:val="000000"/>
          <w:sz w:val="28"/>
        </w:rPr>
        <w:t>
</w:t>
      </w:r>
      <w:r>
        <w:rPr>
          <w:rFonts w:ascii="Times New Roman"/>
          <w:b w:val="false"/>
          <w:i w:val="false"/>
          <w:color w:val="000000"/>
          <w:sz w:val="28"/>
        </w:rPr>
        <w:t>      субвенциялар дамыту мақсатты трансферттер.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2-тармаққа өзгерту енгізілді - Ақмола облысы Жақсы аудандық мәслихатының 2009.10.27 </w:t>
      </w:r>
      <w:r>
        <w:rPr>
          <w:rFonts w:ascii="Times New Roman"/>
          <w:b w:val="false"/>
          <w:i w:val="false"/>
          <w:color w:val="000000"/>
          <w:sz w:val="28"/>
        </w:rPr>
        <w:t>№ ВС-21-2</w:t>
      </w:r>
      <w:r>
        <w:rPr>
          <w:rFonts w:ascii="Times New Roman"/>
          <w:b w:val="false"/>
          <w:i/>
          <w:color w:val="80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2009 жылға арналған аудандық бюджетте облыстық бюджеттен мақсатты трансфертен қарастырылған ескерілсін, оның ішінде; 936688 мың теңге сомасындағы субвенциялар және мақсаттық трансфертер 606 476,1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3-тармаққа өзгерту енгізілді - Ақмола облысы Жақсы аудандық мәслихатының 2009.04.07 </w:t>
      </w:r>
      <w:r>
        <w:rPr>
          <w:rFonts w:ascii="Times New Roman"/>
          <w:b w:val="false"/>
          <w:i w:val="false"/>
          <w:color w:val="000000"/>
          <w:sz w:val="28"/>
        </w:rPr>
        <w:t>№ ВС-18-3;</w:t>
      </w:r>
      <w:r>
        <w:rPr>
          <w:rFonts w:ascii="Times New Roman"/>
          <w:b w:val="false"/>
          <w:i/>
          <w:color w:val="800000"/>
          <w:sz w:val="28"/>
        </w:rPr>
        <w:t xml:space="preserve"> 2009.12.07 </w:t>
      </w:r>
      <w:r>
        <w:rPr>
          <w:rFonts w:ascii="Times New Roman"/>
          <w:b w:val="false"/>
          <w:i w:val="false"/>
          <w:color w:val="000000"/>
          <w:sz w:val="28"/>
        </w:rPr>
        <w:t>№ ВС-22-2</w:t>
      </w:r>
      <w:r>
        <w:rPr>
          <w:rFonts w:ascii="Times New Roman"/>
          <w:b w:val="false"/>
          <w:i/>
          <w:color w:val="80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2005-2010 жылдарға арналған Қазақстан Республикасында білім беруді дамыту мемлекеттік бағдарламасын іске асыруға республикалық бюджеттен </w:t>
      </w:r>
      <w:r>
        <w:br/>
      </w:r>
      <w:r>
        <w:rPr>
          <w:rFonts w:ascii="Times New Roman"/>
          <w:b w:val="false"/>
          <w:i w:val="false"/>
          <w:color w:val="000000"/>
          <w:sz w:val="28"/>
        </w:rPr>
        <w:t>
</w:t>
      </w:r>
      <w:r>
        <w:rPr>
          <w:rFonts w:ascii="Times New Roman"/>
          <w:b w:val="false"/>
          <w:i w:val="false"/>
          <w:color w:val="000000"/>
          <w:sz w:val="28"/>
        </w:rPr>
        <w:t>      аудан бюджетіне 2009 жылға 15696,9 мың тенге сомасындағы мақсатты трансферттері қарастырылғаны ескерілсін, оның ішінде;</w:t>
      </w:r>
      <w:r>
        <w:br/>
      </w:r>
      <w:r>
        <w:rPr>
          <w:rFonts w:ascii="Times New Roman"/>
          <w:b w:val="false"/>
          <w:i w:val="false"/>
          <w:color w:val="000000"/>
          <w:sz w:val="28"/>
        </w:rPr>
        <w:t>
</w:t>
      </w:r>
      <w:r>
        <w:rPr>
          <w:rFonts w:ascii="Times New Roman"/>
          <w:b w:val="false"/>
          <w:i w:val="false"/>
          <w:color w:val="000000"/>
          <w:sz w:val="28"/>
        </w:rPr>
        <w:t>      6349 мың тенге - мемлекеттік жүйеде жаңа технологиялармен білім беруге;</w:t>
      </w:r>
      <w:r>
        <w:br/>
      </w:r>
      <w:r>
        <w:rPr>
          <w:rFonts w:ascii="Times New Roman"/>
          <w:b w:val="false"/>
          <w:i w:val="false"/>
          <w:color w:val="000000"/>
          <w:sz w:val="28"/>
        </w:rPr>
        <w:t>
</w:t>
      </w:r>
      <w:r>
        <w:rPr>
          <w:rFonts w:ascii="Times New Roman"/>
          <w:b w:val="false"/>
          <w:i w:val="false"/>
          <w:color w:val="000000"/>
          <w:sz w:val="28"/>
        </w:rPr>
        <w:t>      5374 мың тенге - бастауыш, негізгі орта және жалпы білім беру мемлкеттік мекемелерінде  лигафондық және мультимедиялық кабинеттер ашуға;</w:t>
      </w:r>
      <w:r>
        <w:br/>
      </w:r>
      <w:r>
        <w:rPr>
          <w:rFonts w:ascii="Times New Roman"/>
          <w:b w:val="false"/>
          <w:i w:val="false"/>
          <w:color w:val="000000"/>
          <w:sz w:val="28"/>
        </w:rPr>
        <w:t>
</w:t>
      </w:r>
      <w:r>
        <w:rPr>
          <w:rFonts w:ascii="Times New Roman"/>
          <w:b w:val="false"/>
          <w:i w:val="false"/>
          <w:color w:val="000000"/>
          <w:sz w:val="28"/>
        </w:rPr>
        <w:t>      3973,1 мың тенге - бастауыш, негізгі орта және жалпы білім беру мемлкеттік мекемелерінде физика, химия, биология кабинеттерін оқу құралдарымен қамтамасыз етуге;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4-тармаққа өзгерту енгізілді - Ақмола облысы Жақсы аудандық мәслихатының 2009.10.27 </w:t>
      </w:r>
      <w:r>
        <w:rPr>
          <w:rFonts w:ascii="Times New Roman"/>
          <w:b w:val="false"/>
          <w:i w:val="false"/>
          <w:color w:val="000000"/>
          <w:sz w:val="28"/>
        </w:rPr>
        <w:t>№ ВС-21-2</w:t>
      </w:r>
      <w:r>
        <w:rPr>
          <w:rFonts w:ascii="Times New Roman"/>
          <w:b w:val="false"/>
          <w:i/>
          <w:color w:val="80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2009 жылға аудан бюджетіне республикалық бюджеттен  әлеуметтік қамтамасыз етуге -7155,2 мың тенге сомасында мақсатты трансферттері қарастырылғаны ескерілсін, оның ішінде;</w:t>
      </w:r>
      <w:r>
        <w:br/>
      </w:r>
      <w:r>
        <w:rPr>
          <w:rFonts w:ascii="Times New Roman"/>
          <w:b w:val="false"/>
          <w:i w:val="false"/>
          <w:color w:val="000000"/>
          <w:sz w:val="28"/>
        </w:rPr>
        <w:t>
</w:t>
      </w:r>
      <w:r>
        <w:rPr>
          <w:rFonts w:ascii="Times New Roman"/>
          <w:b w:val="false"/>
          <w:i w:val="false"/>
          <w:color w:val="000000"/>
          <w:sz w:val="28"/>
        </w:rPr>
        <w:t>      2825 мың тенге - орта жағдайлы отбасындағы 18 жасқа толмаған  балаларға мемлекеттік жәрдем ақы төлеугі;</w:t>
      </w:r>
      <w:r>
        <w:br/>
      </w:r>
      <w:r>
        <w:rPr>
          <w:rFonts w:ascii="Times New Roman"/>
          <w:b w:val="false"/>
          <w:i w:val="false"/>
          <w:color w:val="000000"/>
          <w:sz w:val="28"/>
        </w:rPr>
        <w:t>
</w:t>
      </w:r>
      <w:r>
        <w:rPr>
          <w:rFonts w:ascii="Times New Roman"/>
          <w:b w:val="false"/>
          <w:i w:val="false"/>
          <w:color w:val="000000"/>
          <w:sz w:val="28"/>
        </w:rPr>
        <w:t>      792 мың тенге - тұрмысы нашарлар саны көбейуіне байланысты  мемлекеттік мекен-жай әлеуметтік көмекті төлеуге;</w:t>
      </w:r>
      <w:r>
        <w:br/>
      </w:r>
      <w:r>
        <w:rPr>
          <w:rFonts w:ascii="Times New Roman"/>
          <w:b w:val="false"/>
          <w:i w:val="false"/>
          <w:color w:val="000000"/>
          <w:sz w:val="28"/>
        </w:rPr>
        <w:t>
</w:t>
      </w:r>
      <w:r>
        <w:rPr>
          <w:rFonts w:ascii="Times New Roman"/>
          <w:b w:val="false"/>
          <w:i w:val="false"/>
          <w:color w:val="000000"/>
          <w:sz w:val="28"/>
        </w:rPr>
        <w:t>      3538,2 мың тенге - ауылдық тұрғылықты жердегі әлеуметтік саладағы мамандарға әлеуметтік көмек көрсету шарасын қабылдауға.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5-тармаққа өзгерту енгізілді - Ақмола облысы Жақсы аудандық мәслихатының 2009.04.23 </w:t>
      </w:r>
      <w:r>
        <w:rPr>
          <w:rFonts w:ascii="Times New Roman"/>
          <w:b w:val="false"/>
          <w:i w:val="false"/>
          <w:color w:val="000000"/>
          <w:sz w:val="28"/>
        </w:rPr>
        <w:t>№ С-19-3;</w:t>
      </w:r>
      <w:r>
        <w:rPr>
          <w:rFonts w:ascii="Times New Roman"/>
          <w:b w:val="false"/>
          <w:i/>
          <w:color w:val="800000"/>
          <w:sz w:val="28"/>
        </w:rPr>
        <w:t xml:space="preserve"> 2009.12.07 </w:t>
      </w:r>
      <w:r>
        <w:rPr>
          <w:rFonts w:ascii="Times New Roman"/>
          <w:b w:val="false"/>
          <w:i w:val="false"/>
          <w:color w:val="000000"/>
          <w:sz w:val="28"/>
        </w:rPr>
        <w:t>№ ВС-22-2</w:t>
      </w:r>
      <w:r>
        <w:rPr>
          <w:rFonts w:ascii="Times New Roman"/>
          <w:b w:val="false"/>
          <w:i/>
          <w:color w:val="800000"/>
          <w:sz w:val="28"/>
        </w:rPr>
        <w:t>  (2009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Аудан бюджетіне республикалық бюджеттен 2009 жылға сумен қамтамсыз ету жүйелерін дамытуға мақсатты трансферттен-218608 мың тенге сомасында қарастырылған. аудан әкімінің қаулысымен жоғарыда көрсетілген мақсатты трансфертегі сомаларды әр нысандарға бөлінгені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6-тармаққа өзгерту енгізілді - Ақмола облысы Жақсы аудандық мәслихатының 2009.04.23 </w:t>
      </w:r>
      <w:r>
        <w:rPr>
          <w:rFonts w:ascii="Times New Roman"/>
          <w:b w:val="false"/>
          <w:i w:val="false"/>
          <w:color w:val="000000"/>
          <w:sz w:val="28"/>
        </w:rPr>
        <w:t>№ С-19-3</w:t>
      </w:r>
      <w:r>
        <w:rPr>
          <w:rFonts w:ascii="Times New Roman"/>
          <w:b w:val="false"/>
          <w:i/>
          <w:color w:val="800000"/>
          <w:sz w:val="28"/>
        </w:rPr>
        <w:t xml:space="preserve"> (2009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Аудан бюджетіне республикалық бюджеттен 2009 жылға 2008-2010 жылдарға арналған Қазақстан рсеубликасында тұрғын үйлер құрылысы мемлекеттік бағдарламасын іске асыруға  мақсатты трансферттен - 108277 мың тенге қарасытырлғаны ескерілсін, оның ішінде;</w:t>
      </w:r>
      <w:r>
        <w:br/>
      </w:r>
      <w:r>
        <w:rPr>
          <w:rFonts w:ascii="Times New Roman"/>
          <w:b w:val="false"/>
          <w:i w:val="false"/>
          <w:color w:val="000000"/>
          <w:sz w:val="28"/>
        </w:rPr>
        <w:t>
</w:t>
      </w:r>
      <w:r>
        <w:rPr>
          <w:rFonts w:ascii="Times New Roman"/>
          <w:b w:val="false"/>
          <w:i w:val="false"/>
          <w:color w:val="000000"/>
          <w:sz w:val="28"/>
        </w:rPr>
        <w:t>      60659 мың тенге - мемлекеттік коммуналдық тұрғын үй құрылысына;</w:t>
      </w:r>
      <w:r>
        <w:br/>
      </w:r>
      <w:r>
        <w:rPr>
          <w:rFonts w:ascii="Times New Roman"/>
          <w:b w:val="false"/>
          <w:i w:val="false"/>
          <w:color w:val="000000"/>
          <w:sz w:val="28"/>
        </w:rPr>
        <w:t>
</w:t>
      </w:r>
      <w:r>
        <w:rPr>
          <w:rFonts w:ascii="Times New Roman"/>
          <w:b w:val="false"/>
          <w:i w:val="false"/>
          <w:color w:val="000000"/>
          <w:sz w:val="28"/>
        </w:rPr>
        <w:t>      47618 мың тенге - инженерлік-коммуникациялық құрылымын орналастыру және дамытуға.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7-тармаққа өзгерту енгізілді - Ақмола облысы Жақсы аудандық мәслихатының 2009.04.07 </w:t>
      </w:r>
      <w:r>
        <w:rPr>
          <w:rFonts w:ascii="Times New Roman"/>
          <w:b w:val="false"/>
          <w:i w:val="false"/>
          <w:color w:val="000000"/>
          <w:sz w:val="28"/>
        </w:rPr>
        <w:t>№ ВС-18-3</w:t>
      </w:r>
      <w:r>
        <w:rPr>
          <w:rFonts w:ascii="Times New Roman"/>
          <w:b w:val="false"/>
          <w:i/>
          <w:color w:val="800000"/>
          <w:sz w:val="28"/>
        </w:rPr>
        <w:t xml:space="preserve">, 2009.07.17 </w:t>
      </w:r>
      <w:r>
        <w:rPr>
          <w:rFonts w:ascii="Times New Roman"/>
          <w:b w:val="false"/>
          <w:i w:val="false"/>
          <w:color w:val="000000"/>
          <w:sz w:val="28"/>
        </w:rPr>
        <w:t>№ С-20-3</w:t>
      </w:r>
      <w:r>
        <w:rPr>
          <w:rFonts w:ascii="Times New Roman"/>
          <w:b w:val="false"/>
          <w:i/>
          <w:color w:val="800000"/>
          <w:sz w:val="28"/>
        </w:rPr>
        <w:t xml:space="preserve">, 2009.10.27 </w:t>
      </w:r>
      <w:r>
        <w:rPr>
          <w:rFonts w:ascii="Times New Roman"/>
          <w:b w:val="false"/>
          <w:i w:val="false"/>
          <w:color w:val="000000"/>
          <w:sz w:val="28"/>
        </w:rPr>
        <w:t>№ ВС-21-2</w:t>
      </w:r>
      <w:r>
        <w:rPr>
          <w:rFonts w:ascii="Times New Roman"/>
          <w:b w:val="false"/>
          <w:i/>
          <w:color w:val="800000"/>
          <w:sz w:val="28"/>
        </w:rPr>
        <w:t xml:space="preserve"> (2009 жылдың 1 қаңтарынан бастап қолданысқа енгізіледі) 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Облыстық бюджеттен 2009 жылға арналған аудандық бюджетке</w:t>
      </w:r>
      <w:r>
        <w:br/>
      </w:r>
      <w:r>
        <w:rPr>
          <w:rFonts w:ascii="Times New Roman"/>
          <w:b w:val="false"/>
          <w:i w:val="false"/>
          <w:color w:val="000000"/>
          <w:sz w:val="28"/>
        </w:rPr>
        <w:t>
</w:t>
      </w:r>
      <w:r>
        <w:rPr>
          <w:rFonts w:ascii="Times New Roman"/>
          <w:b w:val="false"/>
          <w:i w:val="false"/>
          <w:color w:val="000000"/>
          <w:sz w:val="28"/>
        </w:rPr>
        <w:t>      66294,9 мың тенге көлемінде қарастырылған мақсатты трансфертер ескерілсін;</w:t>
      </w:r>
      <w:r>
        <w:br/>
      </w:r>
      <w:r>
        <w:rPr>
          <w:rFonts w:ascii="Times New Roman"/>
          <w:b w:val="false"/>
          <w:i w:val="false"/>
          <w:color w:val="000000"/>
          <w:sz w:val="28"/>
        </w:rPr>
        <w:t>
</w:t>
      </w:r>
      <w:r>
        <w:rPr>
          <w:rFonts w:ascii="Times New Roman"/>
          <w:b w:val="false"/>
          <w:i w:val="false"/>
          <w:color w:val="000000"/>
          <w:sz w:val="28"/>
        </w:rPr>
        <w:t>      1) мақсатты трансферттер 45994,9 мың тенге, оның ішінде:</w:t>
      </w:r>
      <w:r>
        <w:br/>
      </w:r>
      <w:r>
        <w:rPr>
          <w:rFonts w:ascii="Times New Roman"/>
          <w:b w:val="false"/>
          <w:i w:val="false"/>
          <w:color w:val="000000"/>
          <w:sz w:val="28"/>
        </w:rPr>
        <w:t>
</w:t>
      </w:r>
      <w:r>
        <w:rPr>
          <w:rFonts w:ascii="Times New Roman"/>
          <w:b w:val="false"/>
          <w:i w:val="false"/>
          <w:color w:val="000000"/>
          <w:sz w:val="28"/>
        </w:rPr>
        <w:t>      27417,9 мың тенге- Қайрақты ауылындағы су құбырлар жүйесінің күрделі жөндеуіне;</w:t>
      </w:r>
      <w:r>
        <w:br/>
      </w:r>
      <w:r>
        <w:rPr>
          <w:rFonts w:ascii="Times New Roman"/>
          <w:b w:val="false"/>
          <w:i w:val="false"/>
          <w:color w:val="000000"/>
          <w:sz w:val="28"/>
        </w:rPr>
        <w:t>
</w:t>
      </w:r>
      <w:r>
        <w:rPr>
          <w:rFonts w:ascii="Times New Roman"/>
          <w:b w:val="false"/>
          <w:i w:val="false"/>
          <w:color w:val="000000"/>
          <w:sz w:val="28"/>
        </w:rPr>
        <w:t>      18131 мың тенге – Калинин ауылындағы су құбырлар жүйесінің күрделі жөндеуіне;</w:t>
      </w:r>
      <w:r>
        <w:br/>
      </w:r>
      <w:r>
        <w:rPr>
          <w:rFonts w:ascii="Times New Roman"/>
          <w:b w:val="false"/>
          <w:i w:val="false"/>
          <w:color w:val="000000"/>
          <w:sz w:val="28"/>
        </w:rPr>
        <w:t>
</w:t>
      </w:r>
      <w:r>
        <w:rPr>
          <w:rFonts w:ascii="Times New Roman"/>
          <w:b w:val="false"/>
          <w:i w:val="false"/>
          <w:color w:val="000000"/>
          <w:sz w:val="28"/>
        </w:rPr>
        <w:t>      446 мың тенге – Ұлы Отан соғысының ардагерлеріне және мүгедектерге коммуналдық қызметтерге әлеуметтік көмек көрсетуге;</w:t>
      </w:r>
      <w:r>
        <w:br/>
      </w:r>
      <w:r>
        <w:rPr>
          <w:rFonts w:ascii="Times New Roman"/>
          <w:b w:val="false"/>
          <w:i w:val="false"/>
          <w:color w:val="000000"/>
          <w:sz w:val="28"/>
        </w:rPr>
        <w:t>
</w:t>
      </w:r>
      <w:r>
        <w:rPr>
          <w:rFonts w:ascii="Times New Roman"/>
          <w:b w:val="false"/>
          <w:i w:val="false"/>
          <w:color w:val="000000"/>
          <w:sz w:val="28"/>
        </w:rPr>
        <w:t>      2) мақсатты трансфертті дамытуға 20300 мың тенге, оның ішінде:</w:t>
      </w:r>
      <w:r>
        <w:br/>
      </w:r>
      <w:r>
        <w:rPr>
          <w:rFonts w:ascii="Times New Roman"/>
          <w:b w:val="false"/>
          <w:i w:val="false"/>
          <w:color w:val="000000"/>
          <w:sz w:val="28"/>
        </w:rPr>
        <w:t>
</w:t>
      </w:r>
      <w:r>
        <w:rPr>
          <w:rFonts w:ascii="Times New Roman"/>
          <w:b w:val="false"/>
          <w:i w:val="false"/>
          <w:color w:val="000000"/>
          <w:sz w:val="28"/>
        </w:rPr>
        <w:t>      20300 мың тенге коммуналдық қазынашылық мемлекеттік кәсіпорынның.</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8-тармаққа өзгерту енгізілді - Ақмола облысы Жақсы аудандық мәслихатының 2009.07.17 </w:t>
      </w:r>
      <w:r>
        <w:rPr>
          <w:rFonts w:ascii="Times New Roman"/>
          <w:b w:val="false"/>
          <w:i w:val="false"/>
          <w:color w:val="000000"/>
          <w:sz w:val="28"/>
        </w:rPr>
        <w:t>№ С-20-3</w:t>
      </w:r>
      <w:r>
        <w:rPr>
          <w:rFonts w:ascii="Times New Roman"/>
          <w:b w:val="false"/>
          <w:i/>
          <w:color w:val="800000"/>
          <w:sz w:val="28"/>
        </w:rPr>
        <w:t xml:space="preserve">, 2009.10.27 </w:t>
      </w:r>
      <w:r>
        <w:rPr>
          <w:rFonts w:ascii="Times New Roman"/>
          <w:b w:val="false"/>
          <w:i w:val="false"/>
          <w:color w:val="000000"/>
          <w:sz w:val="28"/>
        </w:rPr>
        <w:t>№ ВС-21-2</w:t>
      </w:r>
      <w:r>
        <w:rPr>
          <w:rFonts w:ascii="Times New Roman"/>
          <w:b w:val="false"/>
          <w:i/>
          <w:color w:val="800000"/>
          <w:sz w:val="28"/>
        </w:rPr>
        <w:t xml:space="preserve"> (2009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8-1. 2008 жылға арналған аудандық бюджетте 8.1. тармағына сәйкес, жұмыспен қамту және кадрларды қайта дайындау аумақтық стратегиясын іске асыруға қаражаттар қарастырылған.</w:t>
      </w:r>
      <w:r>
        <w:br/>
      </w:r>
      <w:r>
        <w:rPr>
          <w:rFonts w:ascii="Times New Roman"/>
          <w:b w:val="false"/>
          <w:i w:val="false"/>
          <w:color w:val="000000"/>
          <w:sz w:val="28"/>
        </w:rPr>
        <w:t>
</w:t>
      </w:r>
      <w:r>
        <w:rPr>
          <w:rFonts w:ascii="Times New Roman"/>
          <w:b w:val="false"/>
          <w:i w:val="false"/>
          <w:color w:val="000000"/>
          <w:sz w:val="28"/>
        </w:rPr>
        <w:t>      Республикалық бюджеттен 20890 мың тенге сомасында оның ішінде: әлеуметтік жұмыс орындарын ұлғайтуға және жастар тәжірибесі бағдарламасына-10890 мың тенге;</w:t>
      </w:r>
      <w:r>
        <w:br/>
      </w:r>
      <w:r>
        <w:rPr>
          <w:rFonts w:ascii="Times New Roman"/>
          <w:b w:val="false"/>
          <w:i w:val="false"/>
          <w:color w:val="000000"/>
          <w:sz w:val="28"/>
        </w:rPr>
        <w:t>
</w:t>
      </w:r>
      <w:r>
        <w:rPr>
          <w:rFonts w:ascii="Times New Roman"/>
          <w:b w:val="false"/>
          <w:i w:val="false"/>
          <w:color w:val="000000"/>
          <w:sz w:val="28"/>
        </w:rPr>
        <w:t>      аудан аумағындағы автокөлік жолдарын ұстау және жөндеуге-10000 мың тенге;</w:t>
      </w:r>
      <w:r>
        <w:br/>
      </w:r>
      <w:r>
        <w:rPr>
          <w:rFonts w:ascii="Times New Roman"/>
          <w:b w:val="false"/>
          <w:i w:val="false"/>
          <w:color w:val="000000"/>
          <w:sz w:val="28"/>
        </w:rPr>
        <w:t>
</w:t>
      </w:r>
      <w:r>
        <w:rPr>
          <w:rFonts w:ascii="Times New Roman"/>
          <w:b w:val="false"/>
          <w:i w:val="false"/>
          <w:color w:val="000000"/>
          <w:sz w:val="28"/>
        </w:rPr>
        <w:t>      областық бюджеттен 169554,1 мың тенге сомаында оның ішінде:</w:t>
      </w:r>
      <w:r>
        <w:br/>
      </w:r>
      <w:r>
        <w:rPr>
          <w:rFonts w:ascii="Times New Roman"/>
          <w:b w:val="false"/>
          <w:i w:val="false"/>
          <w:color w:val="000000"/>
          <w:sz w:val="28"/>
        </w:rPr>
        <w:t>
</w:t>
      </w:r>
      <w:r>
        <w:rPr>
          <w:rFonts w:ascii="Times New Roman"/>
          <w:b w:val="false"/>
          <w:i w:val="false"/>
          <w:color w:val="000000"/>
          <w:sz w:val="28"/>
        </w:rPr>
        <w:t>      білім беру нысаналарының күрделі жөндеуіне-170000 мың тенге.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8-1-тармағымен толықтырылды - Ақмола облысы Жақсы аудандық мәслихатының 2009.04.07 </w:t>
      </w:r>
      <w:r>
        <w:rPr>
          <w:rFonts w:ascii="Times New Roman"/>
          <w:b w:val="false"/>
          <w:i w:val="false"/>
          <w:color w:val="000000"/>
          <w:sz w:val="28"/>
        </w:rPr>
        <w:t>№ С-19-3</w:t>
      </w:r>
      <w:r>
        <w:rPr>
          <w:rFonts w:ascii="Times New Roman"/>
          <w:b w:val="false"/>
          <w:i/>
          <w:color w:val="800000"/>
          <w:sz w:val="28"/>
        </w:rPr>
        <w:t xml:space="preserve">, 2009.07.17 </w:t>
      </w:r>
      <w:r>
        <w:rPr>
          <w:rFonts w:ascii="Times New Roman"/>
          <w:b w:val="false"/>
          <w:i w:val="false"/>
          <w:color w:val="000000"/>
          <w:sz w:val="28"/>
        </w:rPr>
        <w:t>№ С-20-3</w:t>
      </w:r>
      <w:r>
        <w:rPr>
          <w:rFonts w:ascii="Times New Roman"/>
          <w:b w:val="false"/>
          <w:i/>
          <w:color w:val="800000"/>
          <w:sz w:val="28"/>
        </w:rPr>
        <w:t xml:space="preserve"> (2009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color w:val="800000"/>
          <w:sz w:val="28"/>
        </w:rPr>
        <w:t xml:space="preserve">Ескерту. 9-тармақ алынып тасталды - Ақмола облысы Жақсы аудандық мәслихатының 2009.04.23 </w:t>
      </w:r>
      <w:r>
        <w:rPr>
          <w:rFonts w:ascii="Times New Roman"/>
          <w:b w:val="false"/>
          <w:i w:val="false"/>
          <w:color w:val="000000"/>
          <w:sz w:val="28"/>
        </w:rPr>
        <w:t>№ С-19-3</w:t>
      </w:r>
      <w:r>
        <w:rPr>
          <w:rFonts w:ascii="Times New Roman"/>
          <w:b w:val="false"/>
          <w:i/>
          <w:color w:val="800000"/>
          <w:sz w:val="28"/>
        </w:rPr>
        <w:t xml:space="preserve"> (2009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9-1. 2009 жылға арналған аудандық бюджетте заңнамада белгіленген </w:t>
      </w:r>
      <w:r>
        <w:rPr>
          <w:rFonts w:ascii="Times New Roman"/>
          <w:b w:val="false"/>
          <w:i w:val="false"/>
          <w:color w:val="000000"/>
          <w:sz w:val="28"/>
        </w:rPr>
        <w:t>тәртіпте 2009 жылдың 1 қаңтарына қалыптасқан 13926,7 мың теңге сомасындағы қалдық бюджеттік қаражаттың пайдаланылғаны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9-1 тармағымен толықтырылды - Ақмола облысы Жақсы аудандық мәслихатының 2009.04.07 </w:t>
      </w:r>
      <w:r>
        <w:rPr>
          <w:rFonts w:ascii="Times New Roman"/>
          <w:b w:val="false"/>
          <w:i w:val="false"/>
          <w:color w:val="000000"/>
          <w:sz w:val="28"/>
        </w:rPr>
        <w:t>№ ВС-18-3</w:t>
      </w:r>
      <w:r>
        <w:rPr>
          <w:rFonts w:ascii="Times New Roman"/>
          <w:b w:val="false"/>
          <w:i/>
          <w:color w:val="800000"/>
          <w:sz w:val="28"/>
        </w:rPr>
        <w:t xml:space="preserve"> (2009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 Лауазымдық жалақысын және тарифтік ставкасына кемінде жиырма бес пайызға көтеруге құқылы ауылдық (селолық) жерлерде жұмыс істейтін білім беру, мәдениет,әлеуметтік қамтамасыз ету мамандары,  қалалық жағдайларда осындай жұмыс түрлерімен айналысатын мамандарына облыстық мәслихатымен келісілген тізіміне сәйкес тағайындау.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11. 2009 жылға арналған аудан бюджетінде инвестициялық жобаларды (Бағдарлама) және сұрыптау немесе заңды тұлғалардың капиталдар ережелерін көбейтуге арналған бағдарламаларының тізбесі 2 қосымшаға сәйкес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12. 2009 жылғы арналған аудан бюджетінде атқарылу процесінде секвестрленуге жатпайтын жергілікті бюджеттік бағдарламалардың тізбесі 3 қосымшаға сәйкес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13. 2009 жылға арналған ауданның бюджетінде әр ауыл, (ауылдық округтарының), бюджеттік бағдарламалары 4 қосымшаға сәйкес қарастырылуы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14. Шешім Жақсы ауданының әділет басқармасында мемлекеттік тіркеуден өткеннен кейін күшіне 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15. Осы шешім 2009 жылдың 1 қаңтардан бастап қолданысқа енгізіледі.</w:t>
      </w:r>
    </w:p>
    <w:p>
      <w:pPr>
        <w:spacing w:after="0"/>
        <w:ind w:left="0"/>
        <w:jc w:val="both"/>
      </w:pPr>
      <w:r>
        <w:rPr>
          <w:rFonts w:ascii="Times New Roman"/>
          <w:b w:val="false"/>
          <w:i/>
          <w:color w:val="000000"/>
          <w:sz w:val="28"/>
        </w:rPr>
        <w:t>      Жақсы аудандық мәслихатының</w:t>
      </w:r>
      <w:r>
        <w:br/>
      </w:r>
      <w:r>
        <w:rPr>
          <w:rFonts w:ascii="Times New Roman"/>
          <w:b w:val="false"/>
          <w:i w:val="false"/>
          <w:color w:val="000000"/>
          <w:sz w:val="28"/>
        </w:rPr>
        <w:t>
</w:t>
      </w:r>
      <w:r>
        <w:rPr>
          <w:rFonts w:ascii="Times New Roman"/>
          <w:b w:val="false"/>
          <w:i/>
          <w:color w:val="000000"/>
          <w:sz w:val="28"/>
        </w:rPr>
        <w:t>      кезекті он бесінші</w:t>
      </w:r>
      <w:r>
        <w:br/>
      </w:r>
      <w:r>
        <w:rPr>
          <w:rFonts w:ascii="Times New Roman"/>
          <w:b w:val="false"/>
          <w:i w:val="false"/>
          <w:color w:val="000000"/>
          <w:sz w:val="28"/>
        </w:rPr>
        <w:t>
</w:t>
      </w:r>
      <w:r>
        <w:rPr>
          <w:rFonts w:ascii="Times New Roman"/>
          <w:b w:val="false"/>
          <w:i/>
          <w:color w:val="000000"/>
          <w:sz w:val="28"/>
        </w:rPr>
        <w:t>      сессиясының төрағасы                  Б.Сұрағанова</w:t>
      </w:r>
    </w:p>
    <w:p>
      <w:pPr>
        <w:spacing w:after="0"/>
        <w:ind w:left="0"/>
        <w:jc w:val="both"/>
      </w:pPr>
      <w:r>
        <w:rPr>
          <w:rFonts w:ascii="Times New Roman"/>
          <w:b w:val="false"/>
          <w:i/>
          <w:color w:val="000000"/>
          <w:sz w:val="28"/>
        </w:rPr>
        <w:t>      Жақсы аудандық</w:t>
      </w:r>
      <w:r>
        <w:br/>
      </w:r>
      <w:r>
        <w:rPr>
          <w:rFonts w:ascii="Times New Roman"/>
          <w:b w:val="false"/>
          <w:i w:val="false"/>
          <w:color w:val="000000"/>
          <w:sz w:val="28"/>
        </w:rPr>
        <w:t>
</w:t>
      </w:r>
      <w:r>
        <w:rPr>
          <w:rFonts w:ascii="Times New Roman"/>
          <w:b w:val="false"/>
          <w:i/>
          <w:color w:val="000000"/>
          <w:sz w:val="28"/>
        </w:rPr>
        <w:t>      мәслихатының хатшысы                     М.Ыбыраев</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Жақсы ауданының</w:t>
      </w:r>
      <w:r>
        <w:br/>
      </w:r>
      <w:r>
        <w:rPr>
          <w:rFonts w:ascii="Times New Roman"/>
          <w:b w:val="false"/>
          <w:i w:val="false"/>
          <w:color w:val="000000"/>
          <w:sz w:val="28"/>
        </w:rPr>
        <w:t>
</w:t>
      </w:r>
      <w:r>
        <w:rPr>
          <w:rFonts w:ascii="Times New Roman"/>
          <w:b w:val="false"/>
          <w:i/>
          <w:color w:val="000000"/>
          <w:sz w:val="28"/>
        </w:rPr>
        <w:t>      әкімі                                И.Қабдуғалиев</w:t>
      </w:r>
    </w:p>
    <w:p>
      <w:pPr>
        <w:spacing w:after="0"/>
        <w:ind w:left="0"/>
        <w:jc w:val="both"/>
      </w:pPr>
      <w:r>
        <w:rPr>
          <w:rFonts w:ascii="Times New Roman"/>
          <w:b w:val="false"/>
          <w:i/>
          <w:color w:val="000000"/>
          <w:sz w:val="28"/>
        </w:rPr>
        <w:t>      «Жақсы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ММ бөлімінің бастығы                   Қ.Дүзелбаев</w:t>
      </w:r>
    </w:p>
    <w:p>
      <w:pPr>
        <w:spacing w:after="0"/>
        <w:ind w:left="0"/>
        <w:jc w:val="both"/>
      </w:pPr>
      <w:r>
        <w:rPr>
          <w:rFonts w:ascii="Times New Roman"/>
          <w:b w:val="false"/>
          <w:i w:val="false"/>
          <w:color w:val="000000"/>
          <w:sz w:val="28"/>
        </w:rPr>
        <w:t>
</w:t>
      </w:r>
      <w:r>
        <w:rPr>
          <w:rFonts w:ascii="Times New Roman"/>
          <w:b w:val="false"/>
          <w:i w:val="false"/>
          <w:color w:val="000000"/>
          <w:sz w:val="28"/>
        </w:rPr>
        <w:t>
Жақсы аудандық мәслихатының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 С-15-5 "2009 жылға</w:t>
      </w:r>
      <w:r>
        <w:br/>
      </w:r>
      <w:r>
        <w:rPr>
          <w:rFonts w:ascii="Times New Roman"/>
          <w:b w:val="false"/>
          <w:i w:val="false"/>
          <w:color w:val="000000"/>
          <w:sz w:val="28"/>
        </w:rPr>
        <w:t>
арналған Жақсы ауданының</w:t>
      </w:r>
      <w:r>
        <w:br/>
      </w:r>
      <w:r>
        <w:rPr>
          <w:rFonts w:ascii="Times New Roman"/>
          <w:b w:val="false"/>
          <w:i w:val="false"/>
          <w:color w:val="000000"/>
          <w:sz w:val="28"/>
        </w:rPr>
        <w:t>
бюджеті туралы" шешіміне</w:t>
      </w:r>
      <w:r>
        <w:br/>
      </w:r>
      <w:r>
        <w:rPr>
          <w:rFonts w:ascii="Times New Roman"/>
          <w:b w:val="false"/>
          <w:i w:val="false"/>
          <w:color w:val="000000"/>
          <w:sz w:val="28"/>
        </w:rPr>
        <w:t>
1 қосымша</w:t>
      </w:r>
    </w:p>
    <w:p>
      <w:pPr>
        <w:spacing w:after="0"/>
        <w:ind w:left="0"/>
        <w:jc w:val="both"/>
      </w:pPr>
      <w:r>
        <w:rPr>
          <w:rFonts w:ascii="Times New Roman"/>
          <w:b w:val="false"/>
          <w:i/>
          <w:color w:val="800000"/>
          <w:sz w:val="28"/>
        </w:rPr>
        <w:t xml:space="preserve">      Ескерту. 1 қосымша жаңа редакцияда - Ақмола облысы Жақсы аудандық мәслихатының 2009.12.07 </w:t>
      </w:r>
      <w:r>
        <w:rPr>
          <w:rFonts w:ascii="Times New Roman"/>
          <w:b w:val="false"/>
          <w:i w:val="false"/>
          <w:color w:val="000000"/>
          <w:sz w:val="28"/>
        </w:rPr>
        <w:t>№ ВС-22-2</w:t>
      </w:r>
      <w:r>
        <w:rPr>
          <w:rFonts w:ascii="Times New Roman"/>
          <w:b w:val="false"/>
          <w:i/>
          <w:color w:val="800000"/>
          <w:sz w:val="28"/>
        </w:rPr>
        <w:t xml:space="preserve"> (2009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708"/>
        <w:gridCol w:w="708"/>
        <w:gridCol w:w="9072"/>
        <w:gridCol w:w="2611"/>
      </w:tblGrid>
      <w:tr>
        <w:trPr>
          <w:trHeight w:val="43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Санаттар</w:t>
            </w:r>
          </w:p>
        </w:tc>
        <w:tc>
          <w:tcPr>
            <w:tcW w:w="261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Бекітілген</w:t>
            </w:r>
            <w:r>
              <w:br/>
            </w:r>
            <w:r>
              <w:rPr>
                <w:rFonts w:ascii="Times New Roman"/>
                <w:b w:val="false"/>
                <w:i w:val="false"/>
                <w:color w:val="000000"/>
                <w:sz w:val="20"/>
              </w:rPr>
              <w:t>
бюджет</w:t>
            </w:r>
          </w:p>
        </w:tc>
      </w:tr>
      <w:tr>
        <w:trPr>
          <w:trHeight w:val="435" w:hRule="atLeast"/>
        </w:trPr>
        <w:tc>
          <w:tcPr>
            <w:tcW w:w="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480" w:hRule="atLeast"/>
        </w:trPr>
        <w:tc>
          <w:tcPr>
            <w:tcW w:w="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480" w:hRule="atLeast"/>
        </w:trPr>
        <w:tc>
          <w:tcPr>
            <w:tcW w:w="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255" w:hRule="atLeast"/>
        </w:trPr>
        <w:tc>
          <w:tcPr>
            <w:tcW w:w="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1.КІРІСТЕР</w:t>
            </w:r>
          </w:p>
        </w:tc>
        <w:tc>
          <w:tcPr>
            <w:tcW w:w="2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1793048,1</w:t>
            </w:r>
          </w:p>
        </w:tc>
      </w:tr>
      <w:tr>
        <w:trPr>
          <w:trHeight w:val="315" w:hRule="atLeast"/>
        </w:trPr>
        <w:tc>
          <w:tcPr>
            <w:tcW w:w="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240684</w:t>
            </w:r>
          </w:p>
        </w:tc>
      </w:tr>
      <w:tr>
        <w:trPr>
          <w:trHeight w:val="255" w:hRule="atLeast"/>
        </w:trPr>
        <w:tc>
          <w:tcPr>
            <w:tcW w:w="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5659</w:t>
            </w:r>
          </w:p>
        </w:tc>
      </w:tr>
      <w:tr>
        <w:trPr>
          <w:trHeight w:val="255" w:hRule="atLeast"/>
        </w:trPr>
        <w:tc>
          <w:tcPr>
            <w:tcW w:w="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5659</w:t>
            </w:r>
          </w:p>
        </w:tc>
      </w:tr>
      <w:tr>
        <w:trPr>
          <w:trHeight w:val="255" w:hRule="atLeast"/>
        </w:trPr>
        <w:tc>
          <w:tcPr>
            <w:tcW w:w="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Әлеуеметтік салық</w:t>
            </w:r>
          </w:p>
        </w:tc>
        <w:tc>
          <w:tcPr>
            <w:tcW w:w="2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97000</w:t>
            </w:r>
          </w:p>
        </w:tc>
      </w:tr>
      <w:tr>
        <w:trPr>
          <w:trHeight w:val="255" w:hRule="atLeast"/>
        </w:trPr>
        <w:tc>
          <w:tcPr>
            <w:tcW w:w="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Әлеуеметтік салық</w:t>
            </w:r>
          </w:p>
        </w:tc>
        <w:tc>
          <w:tcPr>
            <w:tcW w:w="2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97000</w:t>
            </w:r>
          </w:p>
        </w:tc>
      </w:tr>
      <w:tr>
        <w:trPr>
          <w:trHeight w:val="255" w:hRule="atLeast"/>
        </w:trPr>
        <w:tc>
          <w:tcPr>
            <w:tcW w:w="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Меншікке салынатын салық</w:t>
            </w:r>
          </w:p>
        </w:tc>
        <w:tc>
          <w:tcPr>
            <w:tcW w:w="2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128842</w:t>
            </w:r>
          </w:p>
        </w:tc>
      </w:tr>
      <w:tr>
        <w:trPr>
          <w:trHeight w:val="255" w:hRule="atLeast"/>
        </w:trPr>
        <w:tc>
          <w:tcPr>
            <w:tcW w:w="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Мүлікке салынатын салық</w:t>
            </w:r>
          </w:p>
        </w:tc>
        <w:tc>
          <w:tcPr>
            <w:tcW w:w="2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104856</w:t>
            </w:r>
          </w:p>
        </w:tc>
      </w:tr>
      <w:tr>
        <w:trPr>
          <w:trHeight w:val="255" w:hRule="atLeast"/>
        </w:trPr>
        <w:tc>
          <w:tcPr>
            <w:tcW w:w="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3431</w:t>
            </w:r>
          </w:p>
        </w:tc>
      </w:tr>
      <w:tr>
        <w:trPr>
          <w:trHeight w:val="255" w:hRule="atLeast"/>
        </w:trPr>
        <w:tc>
          <w:tcPr>
            <w:tcW w:w="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құралдарына  салывнатын салық</w:t>
            </w:r>
          </w:p>
        </w:tc>
        <w:tc>
          <w:tcPr>
            <w:tcW w:w="2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17380</w:t>
            </w:r>
          </w:p>
        </w:tc>
      </w:tr>
      <w:tr>
        <w:trPr>
          <w:trHeight w:val="255" w:hRule="atLeast"/>
        </w:trPr>
        <w:tc>
          <w:tcPr>
            <w:tcW w:w="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3175</w:t>
            </w:r>
          </w:p>
        </w:tc>
      </w:tr>
      <w:tr>
        <w:trPr>
          <w:trHeight w:val="510" w:hRule="atLeast"/>
        </w:trPr>
        <w:tc>
          <w:tcPr>
            <w:tcW w:w="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7883</w:t>
            </w:r>
          </w:p>
        </w:tc>
      </w:tr>
      <w:tr>
        <w:trPr>
          <w:trHeight w:val="255" w:hRule="atLeast"/>
        </w:trPr>
        <w:tc>
          <w:tcPr>
            <w:tcW w:w="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10" w:hRule="atLeast"/>
        </w:trPr>
        <w:tc>
          <w:tcPr>
            <w:tcW w:w="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Табиға және басқада ресурстарды пайдаланғаны үшін алынатын алым</w:t>
            </w:r>
          </w:p>
        </w:tc>
        <w:tc>
          <w:tcPr>
            <w:tcW w:w="2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4834</w:t>
            </w:r>
          </w:p>
        </w:tc>
      </w:tr>
      <w:tr>
        <w:trPr>
          <w:trHeight w:val="510" w:hRule="atLeast"/>
        </w:trPr>
        <w:tc>
          <w:tcPr>
            <w:tcW w:w="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w:t>
            </w:r>
          </w:p>
        </w:tc>
        <w:tc>
          <w:tcPr>
            <w:tcW w:w="2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2549</w:t>
            </w:r>
          </w:p>
        </w:tc>
      </w:tr>
      <w:tr>
        <w:trPr>
          <w:trHeight w:val="810" w:hRule="atLeast"/>
        </w:trPr>
        <w:tc>
          <w:tcPr>
            <w:tcW w:w="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1300</w:t>
            </w:r>
          </w:p>
        </w:tc>
      </w:tr>
      <w:tr>
        <w:trPr>
          <w:trHeight w:val="255" w:hRule="atLeast"/>
        </w:trPr>
        <w:tc>
          <w:tcPr>
            <w:tcW w:w="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бажы</w:t>
            </w:r>
          </w:p>
        </w:tc>
        <w:tc>
          <w:tcPr>
            <w:tcW w:w="2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1300</w:t>
            </w:r>
          </w:p>
        </w:tc>
      </w:tr>
      <w:tr>
        <w:trPr>
          <w:trHeight w:val="315" w:hRule="atLeast"/>
        </w:trPr>
        <w:tc>
          <w:tcPr>
            <w:tcW w:w="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түсімдер</w:t>
            </w:r>
          </w:p>
        </w:tc>
        <w:tc>
          <w:tcPr>
            <w:tcW w:w="2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5966</w:t>
            </w:r>
          </w:p>
        </w:tc>
      </w:tr>
      <w:tr>
        <w:trPr>
          <w:trHeight w:val="540" w:hRule="atLeast"/>
        </w:trPr>
        <w:tc>
          <w:tcPr>
            <w:tcW w:w="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меншігінен түсетін түсімдер</w:t>
            </w:r>
          </w:p>
        </w:tc>
        <w:tc>
          <w:tcPr>
            <w:tcW w:w="2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354</w:t>
            </w:r>
          </w:p>
        </w:tc>
      </w:tr>
      <w:tr>
        <w:trPr>
          <w:trHeight w:val="555" w:hRule="atLeast"/>
        </w:trPr>
        <w:tc>
          <w:tcPr>
            <w:tcW w:w="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p>
        </w:tc>
      </w:tr>
      <w:tr>
        <w:trPr>
          <w:trHeight w:val="795" w:hRule="atLeast"/>
        </w:trPr>
        <w:tc>
          <w:tcPr>
            <w:tcW w:w="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85" w:hRule="atLeast"/>
        </w:trPr>
        <w:tc>
          <w:tcPr>
            <w:tcW w:w="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327</w:t>
            </w:r>
          </w:p>
        </w:tc>
      </w:tr>
      <w:tr>
        <w:trPr>
          <w:trHeight w:val="1080" w:hRule="atLeast"/>
        </w:trPr>
        <w:tc>
          <w:tcPr>
            <w:tcW w:w="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840" w:hRule="atLeast"/>
        </w:trPr>
        <w:tc>
          <w:tcPr>
            <w:tcW w:w="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830" w:hRule="atLeast"/>
        </w:trPr>
        <w:tc>
          <w:tcPr>
            <w:tcW w:w="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5600</w:t>
            </w:r>
          </w:p>
        </w:tc>
      </w:tr>
      <w:tr>
        <w:trPr>
          <w:trHeight w:val="1575" w:hRule="atLeast"/>
        </w:trPr>
        <w:tc>
          <w:tcPr>
            <w:tcW w:w="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5600</w:t>
            </w:r>
          </w:p>
        </w:tc>
      </w:tr>
      <w:tr>
        <w:trPr>
          <w:trHeight w:val="255" w:hRule="atLeast"/>
        </w:trPr>
        <w:tc>
          <w:tcPr>
            <w:tcW w:w="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Салыққа жатпайтын басқа да түсімдер</w:t>
            </w:r>
          </w:p>
        </w:tc>
        <w:tc>
          <w:tcPr>
            <w:tcW w:w="2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r>
      <w:tr>
        <w:trPr>
          <w:trHeight w:val="255" w:hRule="atLeast"/>
        </w:trPr>
        <w:tc>
          <w:tcPr>
            <w:tcW w:w="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Салыққа жатпайтын басқа да түсімдер</w:t>
            </w:r>
          </w:p>
        </w:tc>
        <w:tc>
          <w:tcPr>
            <w:tcW w:w="2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r>
      <w:tr>
        <w:trPr>
          <w:trHeight w:val="630" w:hRule="atLeast"/>
        </w:trPr>
        <w:tc>
          <w:tcPr>
            <w:tcW w:w="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3234</w:t>
            </w:r>
          </w:p>
        </w:tc>
      </w:tr>
      <w:tr>
        <w:trPr>
          <w:trHeight w:val="360" w:hRule="atLeast"/>
        </w:trPr>
        <w:tc>
          <w:tcPr>
            <w:tcW w:w="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және материалдық емес активтерді сату</w:t>
            </w:r>
          </w:p>
        </w:tc>
        <w:tc>
          <w:tcPr>
            <w:tcW w:w="2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3234</w:t>
            </w:r>
          </w:p>
        </w:tc>
      </w:tr>
      <w:tr>
        <w:trPr>
          <w:trHeight w:val="255" w:hRule="atLeast"/>
        </w:trPr>
        <w:tc>
          <w:tcPr>
            <w:tcW w:w="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3234</w:t>
            </w:r>
          </w:p>
        </w:tc>
      </w:tr>
      <w:tr>
        <w:trPr>
          <w:trHeight w:val="255" w:hRule="atLeast"/>
        </w:trPr>
        <w:tc>
          <w:tcPr>
            <w:tcW w:w="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2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1543164,1</w:t>
            </w:r>
          </w:p>
        </w:tc>
      </w:tr>
      <w:tr>
        <w:trPr>
          <w:trHeight w:val="510" w:hRule="atLeast"/>
        </w:trPr>
        <w:tc>
          <w:tcPr>
            <w:tcW w:w="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1543164,1</w:t>
            </w:r>
          </w:p>
        </w:tc>
      </w:tr>
      <w:tr>
        <w:trPr>
          <w:trHeight w:val="255" w:hRule="atLeast"/>
        </w:trPr>
        <w:tc>
          <w:tcPr>
            <w:tcW w:w="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түсетін трансферттер</w:t>
            </w:r>
          </w:p>
        </w:tc>
        <w:tc>
          <w:tcPr>
            <w:tcW w:w="2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1543164,1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639"/>
        <w:gridCol w:w="783"/>
        <w:gridCol w:w="822"/>
        <w:gridCol w:w="7759"/>
        <w:gridCol w:w="2512"/>
      </w:tblGrid>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АТАУЛАРЫ</w:t>
            </w:r>
          </w:p>
        </w:tc>
        <w:tc>
          <w:tcPr>
            <w:tcW w:w="2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Бекітілген</w:t>
            </w:r>
            <w:r>
              <w:br/>
            </w:r>
            <w:r>
              <w:rPr>
                <w:rFonts w:ascii="Times New Roman"/>
                <w:b w:val="false"/>
                <w:i w:val="false"/>
                <w:color w:val="000000"/>
                <w:sz w:val="20"/>
              </w:rPr>
              <w:t>
бюджет</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2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Құрылым ішіндегі</w:t>
            </w:r>
          </w:p>
        </w:tc>
        <w:tc>
          <w:tcPr>
            <w:tcW w:w="0" w:type="auto"/>
            <w:vMerge/>
            <w:tcBorders>
              <w:top w:val="nil"/>
              <w:left w:val="single" w:color="cfcfcf" w:sz="5"/>
              <w:bottom w:val="single" w:color="cfcfcf" w:sz="5"/>
              <w:right w:val="single" w:color="cfcfcf" w:sz="5"/>
            </w:tcBorders>
          </w:tcP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 әкімшілігі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2.ШЫҒЫНДАР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1784824,8</w:t>
            </w:r>
          </w:p>
        </w:tc>
      </w:tr>
      <w:tr>
        <w:trPr>
          <w:trHeight w:val="4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мемлекеттік қызметтер көрсету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129689</w:t>
            </w:r>
          </w:p>
        </w:tc>
      </w:tr>
      <w:tr>
        <w:trPr>
          <w:trHeight w:val="7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да органдар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109961</w:t>
            </w:r>
          </w:p>
        </w:tc>
      </w:tr>
      <w:tr>
        <w:trPr>
          <w:trHeight w:val="6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мәслихатның аппараты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9268</w:t>
            </w:r>
          </w:p>
        </w:tc>
      </w:tr>
      <w:tr>
        <w:trPr>
          <w:trHeight w:val="6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мәслихатының қызметін қамтамасыз ету (облыстық маңызы бар қала)</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9268</w:t>
            </w:r>
          </w:p>
        </w:tc>
      </w:tr>
      <w:tr>
        <w:trPr>
          <w:trHeight w:val="6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32801</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қызметін қамтамасыз ету (облыстық маңызы бар қала)</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29589</w:t>
            </w:r>
          </w:p>
        </w:tc>
      </w:tr>
      <w:tr>
        <w:trPr>
          <w:trHeight w:val="4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3212</w:t>
            </w:r>
          </w:p>
        </w:tc>
      </w:tr>
      <w:tr>
        <w:trPr>
          <w:trHeight w:val="7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аудандық маңызы бар қала, кент,аул (село), аулыдық (селолық) округ әкім аппараты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67892</w:t>
            </w:r>
          </w:p>
        </w:tc>
      </w:tr>
      <w:tr>
        <w:trPr>
          <w:trHeight w:val="9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кент,аул (село), аулыдық (селолық) округ әкімі аппаратының жұмыс істеуі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67892</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10084</w:t>
            </w:r>
          </w:p>
        </w:tc>
      </w:tr>
      <w:tr>
        <w:trPr>
          <w:trHeight w:val="6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10084</w:t>
            </w:r>
          </w:p>
        </w:tc>
      </w:tr>
      <w:tr>
        <w:trPr>
          <w:trHeight w:val="5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5893</w:t>
            </w:r>
          </w:p>
        </w:tc>
      </w:tr>
      <w:tr>
        <w:trPr>
          <w:trHeight w:val="4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салу мақсаты үшін мүліктін бағалауын жүргізу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w:t>
            </w:r>
          </w:p>
        </w:tc>
      </w:tr>
      <w:tr>
        <w:trPr>
          <w:trHeight w:val="9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4031</w:t>
            </w:r>
          </w:p>
        </w:tc>
      </w:tr>
      <w:tr>
        <w:trPr>
          <w:trHeight w:val="4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9644</w:t>
            </w:r>
          </w:p>
        </w:tc>
      </w:tr>
      <w:tr>
        <w:trPr>
          <w:trHeight w:val="8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9644</w:t>
            </w:r>
          </w:p>
        </w:tc>
      </w:tr>
      <w:tr>
        <w:trPr>
          <w:trHeight w:val="4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9644</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1956</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1956</w:t>
            </w:r>
          </w:p>
        </w:tc>
      </w:tr>
      <w:tr>
        <w:trPr>
          <w:trHeight w:val="6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әкімнің аппараты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1956</w:t>
            </w:r>
          </w:p>
        </w:tc>
      </w:tr>
      <w:tr>
        <w:trPr>
          <w:trHeight w:val="6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1956</w:t>
            </w:r>
          </w:p>
        </w:tc>
      </w:tr>
      <w:tr>
        <w:trPr>
          <w:trHeight w:val="9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890</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Құқық қорғау қызметi</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890</w:t>
            </w:r>
          </w:p>
        </w:tc>
      </w:tr>
      <w:tr>
        <w:trPr>
          <w:trHeight w:val="10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890</w:t>
            </w:r>
          </w:p>
        </w:tc>
      </w:tr>
      <w:tr>
        <w:trPr>
          <w:trHeight w:val="7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890</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1040668</w:t>
            </w:r>
          </w:p>
        </w:tc>
      </w:tr>
      <w:tr>
        <w:trPr>
          <w:trHeight w:val="4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жәнен оқыту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51223</w:t>
            </w:r>
          </w:p>
        </w:tc>
      </w:tr>
      <w:tr>
        <w:trPr>
          <w:trHeight w:val="4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білім бері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51223</w:t>
            </w:r>
          </w:p>
        </w:tc>
      </w:tr>
      <w:tr>
        <w:trPr>
          <w:trHeight w:val="6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ұйымдарынің қызметін қамтамасыз 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51223</w:t>
            </w:r>
          </w:p>
        </w:tc>
      </w:tr>
      <w:tr>
        <w:trPr>
          <w:trHeight w:val="4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792961,9</w:t>
            </w:r>
          </w:p>
        </w:tc>
      </w:tr>
      <w:tr>
        <w:trPr>
          <w:trHeight w:val="4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білім беру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792961,9</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772283,9</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14329</w:t>
            </w:r>
          </w:p>
        </w:tc>
      </w:tr>
      <w:tr>
        <w:trPr>
          <w:trHeight w:val="8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6349</w:t>
            </w:r>
          </w:p>
        </w:tc>
      </w:tr>
      <w:tr>
        <w:trPr>
          <w:trHeight w:val="4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6826</w:t>
            </w:r>
          </w:p>
        </w:tc>
      </w:tr>
      <w:tr>
        <w:trPr>
          <w:trHeight w:val="4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білім бері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6826</w:t>
            </w:r>
          </w:p>
        </w:tc>
      </w:tr>
      <w:tr>
        <w:trPr>
          <w:trHeight w:val="4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Кәсіптік оқытуды ұйымдастыру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6826</w:t>
            </w:r>
          </w:p>
        </w:tc>
      </w:tr>
      <w:tr>
        <w:trPr>
          <w:trHeight w:val="4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189657,1</w:t>
            </w:r>
          </w:p>
        </w:tc>
      </w:tr>
      <w:tr>
        <w:trPr>
          <w:trHeight w:val="4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білім бері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186082,1</w:t>
            </w:r>
          </w:p>
        </w:tc>
      </w:tr>
      <w:tr>
        <w:trPr>
          <w:trHeight w:val="4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4562</w:t>
            </w:r>
          </w:p>
        </w:tc>
      </w:tr>
      <w:tr>
        <w:trPr>
          <w:trHeight w:val="9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мекемелерінде білім беру жүйесін ақпараттандыру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4047</w:t>
            </w:r>
          </w:p>
        </w:tc>
      </w:tr>
      <w:tr>
        <w:trPr>
          <w:trHeight w:val="9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7919</w:t>
            </w:r>
          </w:p>
        </w:tc>
      </w:tr>
      <w:tr>
        <w:trPr>
          <w:trHeight w:val="11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169554,1</w:t>
            </w:r>
          </w:p>
        </w:tc>
      </w:tr>
      <w:tr>
        <w:trPr>
          <w:trHeight w:val="5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3575</w:t>
            </w:r>
          </w:p>
        </w:tc>
      </w:tr>
      <w:tr>
        <w:trPr>
          <w:trHeight w:val="46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3575</w:t>
            </w:r>
          </w:p>
        </w:tc>
      </w:tr>
      <w:tr>
        <w:trPr>
          <w:trHeight w:val="4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қамсыздандыру және әлеуметтік көмек</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68582</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56524</w:t>
            </w:r>
          </w:p>
        </w:tc>
      </w:tr>
      <w:tr>
        <w:trPr>
          <w:trHeight w:val="8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бара қала) жұмыспен қамту және әлеуметтік бағдарламлар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56524</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Қамту бағдарламасы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30316</w:t>
            </w:r>
          </w:p>
        </w:tc>
      </w:tr>
      <w:tr>
        <w:trPr>
          <w:trHeight w:val="4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986</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2606</w:t>
            </w:r>
          </w:p>
        </w:tc>
      </w:tr>
      <w:tr>
        <w:trPr>
          <w:trHeight w:val="6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шешеімі бойынша азааматтардың жекелеген топтарына әлеуметтік көмек</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8988</w:t>
            </w:r>
          </w:p>
        </w:tc>
      </w:tr>
      <w:tr>
        <w:trPr>
          <w:trHeight w:val="6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269</w:t>
            </w:r>
          </w:p>
        </w:tc>
      </w:tr>
      <w:tr>
        <w:trPr>
          <w:trHeight w:val="6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үйінде әлеуметтік көмек беру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5739</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6354</w:t>
            </w:r>
          </w:p>
        </w:tc>
      </w:tr>
      <w:tr>
        <w:trPr>
          <w:trHeight w:val="15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1266</w:t>
            </w:r>
          </w:p>
        </w:tc>
      </w:tr>
      <w:tr>
        <w:trPr>
          <w:trHeight w:val="6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12058</w:t>
            </w:r>
          </w:p>
        </w:tc>
      </w:tr>
      <w:tr>
        <w:trPr>
          <w:trHeight w:val="8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бара қала) жұмыспен қамту және әлеуметтік бағдарламлар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12058</w:t>
            </w:r>
          </w:p>
        </w:tc>
      </w:tr>
      <w:tr>
        <w:trPr>
          <w:trHeight w:val="6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қамтамсыз 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11672</w:t>
            </w:r>
          </w:p>
        </w:tc>
      </w:tr>
      <w:tr>
        <w:trPr>
          <w:trHeight w:val="6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және жеткізу жөніндегі қызмет көрсетулерге төлем жүргізу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386</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 коммуналдық шаруашылығы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196124,9</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115226</w:t>
            </w:r>
          </w:p>
        </w:tc>
      </w:tr>
      <w:tr>
        <w:trPr>
          <w:trHeight w:val="4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115226</w:t>
            </w:r>
          </w:p>
        </w:tc>
      </w:tr>
      <w:tr>
        <w:trPr>
          <w:trHeight w:val="9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алу және (немесе) құрылысы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67608</w:t>
            </w:r>
          </w:p>
        </w:tc>
      </w:tr>
      <w:tr>
        <w:trPr>
          <w:trHeight w:val="9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(немесе) жайластыру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47618</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54972,9</w:t>
            </w:r>
          </w:p>
        </w:tc>
      </w:tr>
      <w:tr>
        <w:trPr>
          <w:trHeight w:val="10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аудандық маңызы бар қала, кент,аул (село), аулыдық (селолық) округ әкім аппараты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2454</w:t>
            </w:r>
          </w:p>
        </w:tc>
      </w:tr>
      <w:tr>
        <w:trPr>
          <w:trHeight w:val="4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2454</w:t>
            </w:r>
          </w:p>
        </w:tc>
      </w:tr>
      <w:tr>
        <w:trPr>
          <w:trHeight w:val="9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52518,9</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51070,9</w:t>
            </w:r>
          </w:p>
        </w:tc>
      </w:tr>
      <w:tr>
        <w:trPr>
          <w:trHeight w:val="11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026</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1448</w:t>
            </w:r>
          </w:p>
        </w:tc>
      </w:tr>
      <w:tr>
        <w:trPr>
          <w:trHeight w:val="4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мекенді көркейту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25926</w:t>
            </w:r>
          </w:p>
        </w:tc>
      </w:tr>
      <w:tr>
        <w:trPr>
          <w:trHeight w:val="7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аудандық маңызы бар қала, кент,аул (село), аулыдық (селолық) округ әкім аппараты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6390</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3326</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151</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көғаландандыру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2913</w:t>
            </w:r>
          </w:p>
        </w:tc>
      </w:tr>
      <w:tr>
        <w:trPr>
          <w:trHeight w:val="9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19536</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5279</w:t>
            </w:r>
          </w:p>
        </w:tc>
      </w:tr>
      <w:tr>
        <w:trPr>
          <w:trHeight w:val="4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218</w:t>
            </w:r>
          </w:p>
        </w:tc>
      </w:tr>
      <w:tr>
        <w:trPr>
          <w:trHeight w:val="4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көғаландандыру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14039</w:t>
            </w:r>
          </w:p>
        </w:tc>
      </w:tr>
      <w:tr>
        <w:trPr>
          <w:trHeight w:val="6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49457</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17614</w:t>
            </w:r>
          </w:p>
        </w:tc>
      </w:tr>
      <w:tr>
        <w:trPr>
          <w:trHeight w:val="6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17614</w:t>
            </w:r>
          </w:p>
        </w:tc>
      </w:tr>
      <w:tr>
        <w:trPr>
          <w:trHeight w:val="4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 – демалыс жұмысын қолдау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17614</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3392</w:t>
            </w:r>
          </w:p>
        </w:tc>
      </w:tr>
      <w:tr>
        <w:trPr>
          <w:trHeight w:val="4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3392</w:t>
            </w:r>
          </w:p>
        </w:tc>
      </w:tr>
      <w:tr>
        <w:trPr>
          <w:trHeight w:val="8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қалалық)деңгейде спорттық жарыстар өткізу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1470</w:t>
            </w:r>
          </w:p>
        </w:tc>
      </w:tr>
      <w:tr>
        <w:trPr>
          <w:trHeight w:val="9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спорт жарыстарына әртүрлі спорт түрлері бойынша аудан (облыстық маңызы бар қала) құрама командаларының мүшелерін дайындау және олардың қатысуы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1922</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кеңістік</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17677</w:t>
            </w:r>
          </w:p>
        </w:tc>
      </w:tr>
      <w:tr>
        <w:trPr>
          <w:trHeight w:val="6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15560</w:t>
            </w:r>
          </w:p>
        </w:tc>
      </w:tr>
      <w:tr>
        <w:trPr>
          <w:trHeight w:val="4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кітапханалардың жұмыс істеуін қамтамсыз 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14401</w:t>
            </w:r>
          </w:p>
        </w:tc>
      </w:tr>
      <w:tr>
        <w:trPr>
          <w:trHeight w:val="46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1159</w:t>
            </w:r>
          </w:p>
        </w:tc>
      </w:tr>
      <w:tr>
        <w:trPr>
          <w:trHeight w:val="4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2117</w:t>
            </w:r>
          </w:p>
        </w:tc>
      </w:tr>
      <w:tr>
        <w:trPr>
          <w:trHeight w:val="6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Бұқаралық ақпарат құралдары арқылы жергілікті деңгейде мемлекеттік ақпарат саясатын жүргізу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2117</w:t>
            </w:r>
          </w:p>
        </w:tc>
      </w:tr>
      <w:tr>
        <w:trPr>
          <w:trHeight w:val="6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10774</w:t>
            </w:r>
          </w:p>
        </w:tc>
      </w:tr>
      <w:tr>
        <w:trPr>
          <w:trHeight w:val="46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3095</w:t>
            </w:r>
          </w:p>
        </w:tc>
      </w:tr>
      <w:tr>
        <w:trPr>
          <w:trHeight w:val="46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3095</w:t>
            </w:r>
          </w:p>
        </w:tc>
      </w:tr>
      <w:tr>
        <w:trPr>
          <w:trHeight w:val="4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3842</w:t>
            </w:r>
          </w:p>
        </w:tc>
      </w:tr>
      <w:tr>
        <w:trPr>
          <w:trHeight w:val="46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3842</w:t>
            </w:r>
          </w:p>
        </w:tc>
      </w:tr>
      <w:tr>
        <w:trPr>
          <w:trHeight w:val="6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3837</w:t>
            </w:r>
          </w:p>
        </w:tc>
      </w:tr>
      <w:tr>
        <w:trPr>
          <w:trHeight w:val="6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3837</w:t>
            </w:r>
          </w:p>
        </w:tc>
      </w:tr>
      <w:tr>
        <w:trPr>
          <w:trHeight w:val="11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аумақтар,қоршаған ортаны және жануарлар дүниесін қорғау, жер қатынастары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239349,2</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9716,2</w:t>
            </w:r>
          </w:p>
        </w:tc>
      </w:tr>
      <w:tr>
        <w:trPr>
          <w:trHeight w:val="46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9716,2</w:t>
            </w:r>
          </w:p>
        </w:tc>
      </w:tr>
      <w:tr>
        <w:trPr>
          <w:trHeight w:val="4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6178</w:t>
            </w:r>
          </w:p>
        </w:tc>
      </w:tr>
      <w:tr>
        <w:trPr>
          <w:trHeight w:val="13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3538,2</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218608</w:t>
            </w:r>
          </w:p>
        </w:tc>
      </w:tr>
      <w:tr>
        <w:trPr>
          <w:trHeight w:val="4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218608</w:t>
            </w:r>
          </w:p>
        </w:tc>
      </w:tr>
      <w:tr>
        <w:trPr>
          <w:trHeight w:val="4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218608</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11025</w:t>
            </w:r>
          </w:p>
        </w:tc>
      </w:tr>
      <w:tr>
        <w:trPr>
          <w:trHeight w:val="46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жер қатынастар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9248</w:t>
            </w:r>
          </w:p>
        </w:tc>
      </w:tr>
      <w:tr>
        <w:trPr>
          <w:trHeight w:val="4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 бөлімінің қызметін қамтамасыз 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4559</w:t>
            </w:r>
          </w:p>
        </w:tc>
      </w:tr>
      <w:tr>
        <w:trPr>
          <w:trHeight w:val="4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4689</w:t>
            </w:r>
          </w:p>
        </w:tc>
      </w:tr>
      <w:tr>
        <w:trPr>
          <w:trHeight w:val="11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1777</w:t>
            </w:r>
          </w:p>
        </w:tc>
      </w:tr>
      <w:tr>
        <w:trPr>
          <w:trHeight w:val="6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8145</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8145</w:t>
            </w:r>
          </w:p>
        </w:tc>
      </w:tr>
      <w:tr>
        <w:trPr>
          <w:trHeight w:val="4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4775</w:t>
            </w:r>
          </w:p>
        </w:tc>
      </w:tr>
      <w:tr>
        <w:trPr>
          <w:trHeight w:val="4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4775</w:t>
            </w:r>
          </w:p>
        </w:tc>
      </w:tr>
      <w:tr>
        <w:trPr>
          <w:trHeight w:val="6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3370</w:t>
            </w:r>
          </w:p>
        </w:tc>
      </w:tr>
      <w:tr>
        <w:trPr>
          <w:trHeight w:val="6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3370</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және коммуникациялар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36121</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Автокөлік транспорты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26121</w:t>
            </w:r>
          </w:p>
        </w:tc>
      </w:tr>
      <w:tr>
        <w:trPr>
          <w:trHeight w:val="6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аудандық маңызы бар қала, кент,аул (село), аулыдық (селолық) округ әкім аппараты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6251</w:t>
            </w:r>
          </w:p>
        </w:tc>
      </w:tr>
      <w:tr>
        <w:trPr>
          <w:trHeight w:val="9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округтердің автокөлік жолдарынының жұмыс істеуін қамтамасыз 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6251</w:t>
            </w:r>
          </w:p>
        </w:tc>
      </w:tr>
      <w:tr>
        <w:trPr>
          <w:trHeight w:val="11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19870</w:t>
            </w:r>
          </w:p>
        </w:tc>
      </w:tr>
      <w:tr>
        <w:trPr>
          <w:trHeight w:val="4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қызмет етуін қамтамсыз 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19870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r>
      <w:tr>
        <w:trPr>
          <w:trHeight w:val="12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r>
      <w:tr>
        <w:trPr>
          <w:trHeight w:val="15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8103</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Кәсіпкерлікқызметті қолдау және бәсекелестікті қорғау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3594</w:t>
            </w:r>
          </w:p>
        </w:tc>
      </w:tr>
      <w:tr>
        <w:trPr>
          <w:trHeight w:val="4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3594</w:t>
            </w:r>
          </w:p>
        </w:tc>
      </w:tr>
      <w:tr>
        <w:trPr>
          <w:trHeight w:val="4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бөлімінің қызметін қамтамсыз 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3530</w:t>
            </w:r>
          </w:p>
        </w:tc>
      </w:tr>
      <w:tr>
        <w:trPr>
          <w:trHeight w:val="4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қызметін қолдау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4509</w:t>
            </w:r>
          </w:p>
        </w:tc>
      </w:tr>
      <w:tr>
        <w:trPr>
          <w:trHeight w:val="8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4509</w:t>
            </w:r>
          </w:p>
        </w:tc>
      </w:tr>
      <w:tr>
        <w:trPr>
          <w:trHeight w:val="8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4509</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5739,7</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5739,7</w:t>
            </w:r>
          </w:p>
        </w:tc>
      </w:tr>
      <w:tr>
        <w:trPr>
          <w:trHeight w:val="4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5739,7</w:t>
            </w:r>
          </w:p>
        </w:tc>
      </w:tr>
      <w:tr>
        <w:trPr>
          <w:trHeight w:val="46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Мақсатты трансферттерді қайтару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5739,7</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 ТАЗА БЮДЖЕТТІК НЕСИЕЛЕНДІРУ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несиелер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4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несиелердің өтелуі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4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22150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активтер алу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22150</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22150</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22150</w:t>
            </w:r>
          </w:p>
        </w:tc>
      </w:tr>
      <w:tr>
        <w:trPr>
          <w:trHeight w:val="4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22150</w:t>
            </w:r>
          </w:p>
        </w:tc>
      </w:tr>
      <w:tr>
        <w:trPr>
          <w:trHeight w:val="4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22150</w:t>
            </w:r>
          </w:p>
        </w:tc>
      </w:tr>
      <w:tr>
        <w:trPr>
          <w:trHeight w:val="4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  БЮДЖЕТТІҢ ТАПШЫЛЫҒЫ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-13926,7</w:t>
            </w:r>
          </w:p>
        </w:tc>
      </w:tr>
      <w:tr>
        <w:trPr>
          <w:trHeight w:val="4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VI. БЮДЖЕТТІҢ ТАПШЫЛЫҒЫН ҚАРЖЫЛАНДЫРУ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13926,7</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Жақсы аудандық мәслихатының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 С-15-5 "2009 жылға</w:t>
      </w:r>
      <w:r>
        <w:br/>
      </w:r>
      <w:r>
        <w:rPr>
          <w:rFonts w:ascii="Times New Roman"/>
          <w:b w:val="false"/>
          <w:i w:val="false"/>
          <w:color w:val="000000"/>
          <w:sz w:val="28"/>
        </w:rPr>
        <w:t>
арналған Жақсы ауданының</w:t>
      </w:r>
      <w:r>
        <w:br/>
      </w:r>
      <w:r>
        <w:rPr>
          <w:rFonts w:ascii="Times New Roman"/>
          <w:b w:val="false"/>
          <w:i w:val="false"/>
          <w:color w:val="000000"/>
          <w:sz w:val="28"/>
        </w:rPr>
        <w:t>
бюджеті туралы" шешіміне</w:t>
      </w:r>
      <w:r>
        <w:br/>
      </w:r>
      <w:r>
        <w:rPr>
          <w:rFonts w:ascii="Times New Roman"/>
          <w:b w:val="false"/>
          <w:i w:val="false"/>
          <w:color w:val="000000"/>
          <w:sz w:val="28"/>
        </w:rPr>
        <w:t>
2 қосымша</w:t>
      </w:r>
    </w:p>
    <w:p>
      <w:pPr>
        <w:spacing w:after="0"/>
        <w:ind w:left="0"/>
        <w:jc w:val="both"/>
      </w:pPr>
      <w:r>
        <w:rPr>
          <w:rFonts w:ascii="Times New Roman"/>
          <w:b w:val="false"/>
          <w:i/>
          <w:color w:val="800000"/>
          <w:sz w:val="28"/>
        </w:rPr>
        <w:t xml:space="preserve">      Ескерту. 2-қосымша жаңа редакцияда - Ақмола облысы Жақсы аудандық мәслихатының 2009.04.23 </w:t>
      </w:r>
      <w:r>
        <w:rPr>
          <w:rFonts w:ascii="Times New Roman"/>
          <w:b w:val="false"/>
          <w:i w:val="false"/>
          <w:color w:val="000000"/>
          <w:sz w:val="28"/>
        </w:rPr>
        <w:t>№ С-19-3</w:t>
      </w:r>
      <w:r>
        <w:rPr>
          <w:rFonts w:ascii="Times New Roman"/>
          <w:b w:val="false"/>
          <w:i/>
          <w:color w:val="800000"/>
          <w:sz w:val="28"/>
        </w:rPr>
        <w:t xml:space="preserve"> (2009 жылдың 1 қаңтарынан бастап қолданысқа енгізіледі) шешімімен.</w:t>
      </w:r>
    </w:p>
    <w:p>
      <w:pPr>
        <w:spacing w:after="0"/>
        <w:ind w:left="0"/>
        <w:jc w:val="both"/>
      </w:pPr>
      <w:r>
        <w:rPr>
          <w:rFonts w:ascii="Times New Roman"/>
          <w:b/>
          <w:i w:val="false"/>
          <w:color w:val="000080"/>
          <w:sz w:val="28"/>
        </w:rPr>
        <w:t>2009 жылға арналған аудандық бюджетінің инвестициялық жобаларды</w:t>
      </w:r>
      <w:r>
        <w:br/>
      </w:r>
      <w:r>
        <w:rPr>
          <w:rFonts w:ascii="Times New Roman"/>
          <w:b w:val="false"/>
          <w:i w:val="false"/>
          <w:color w:val="000000"/>
          <w:sz w:val="28"/>
        </w:rPr>
        <w:t>
</w:t>
      </w:r>
      <w:r>
        <w:rPr>
          <w:rFonts w:ascii="Times New Roman"/>
          <w:b/>
          <w:i w:val="false"/>
          <w:color w:val="000080"/>
          <w:sz w:val="28"/>
        </w:rPr>
        <w:t>(бағдарламаларды) және заңды тұлғаларды жарлық қорын ұлғайту</w:t>
      </w:r>
      <w:r>
        <w:br/>
      </w:r>
      <w:r>
        <w:rPr>
          <w:rFonts w:ascii="Times New Roman"/>
          <w:b w:val="false"/>
          <w:i w:val="false"/>
          <w:color w:val="000000"/>
          <w:sz w:val="28"/>
        </w:rPr>
        <w:t>
</w:t>
      </w:r>
      <w:r>
        <w:rPr>
          <w:rFonts w:ascii="Times New Roman"/>
          <w:b/>
          <w:i w:val="false"/>
          <w:color w:val="000080"/>
          <w:sz w:val="28"/>
        </w:rPr>
        <w:t>немесе сұрыптауды жүзеге асыруға арналған бюджеттік даму</w:t>
      </w:r>
      <w:r>
        <w:br/>
      </w:r>
      <w:r>
        <w:rPr>
          <w:rFonts w:ascii="Times New Roman"/>
          <w:b w:val="false"/>
          <w:i w:val="false"/>
          <w:color w:val="000000"/>
          <w:sz w:val="28"/>
        </w:rPr>
        <w:t>
</w:t>
      </w:r>
      <w:r>
        <w:rPr>
          <w:rFonts w:ascii="Times New Roman"/>
          <w:b/>
          <w:i w:val="false"/>
          <w:color w:val="000080"/>
          <w:sz w:val="28"/>
        </w:rPr>
        <w:t>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73"/>
        <w:gridCol w:w="833"/>
        <w:gridCol w:w="873"/>
        <w:gridCol w:w="9713"/>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топ</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АТАУЛАРЫ</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мем.мекеме-ББӘ</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Шығындар</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 дамыту</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мемлекеттік қызметтер көрсету</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әкімнің аппараты</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бөлімі</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мекемелерінде білім беру жүйесін ақпараттандыру</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Инвестициялық жобалар</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 коммуналдық шаруашылығы</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жабықтау жүйесін дамыту</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Жақсы аудандық мәслихатының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 С-15-5 "2009 жылға</w:t>
      </w:r>
      <w:r>
        <w:br/>
      </w:r>
      <w:r>
        <w:rPr>
          <w:rFonts w:ascii="Times New Roman"/>
          <w:b w:val="false"/>
          <w:i w:val="false"/>
          <w:color w:val="000000"/>
          <w:sz w:val="28"/>
        </w:rPr>
        <w:t>
арналған Жақсы ауданының</w:t>
      </w:r>
      <w:r>
        <w:br/>
      </w:r>
      <w:r>
        <w:rPr>
          <w:rFonts w:ascii="Times New Roman"/>
          <w:b w:val="false"/>
          <w:i w:val="false"/>
          <w:color w:val="000000"/>
          <w:sz w:val="28"/>
        </w:rPr>
        <w:t>
бюджеті туралы" шешіміне</w:t>
      </w:r>
      <w:r>
        <w:br/>
      </w:r>
      <w:r>
        <w:rPr>
          <w:rFonts w:ascii="Times New Roman"/>
          <w:b w:val="false"/>
          <w:i w:val="false"/>
          <w:color w:val="000000"/>
          <w:sz w:val="28"/>
        </w:rPr>
        <w:t>
3 қосымша</w:t>
      </w:r>
    </w:p>
    <w:p>
      <w:pPr>
        <w:spacing w:after="0"/>
        <w:ind w:left="0"/>
        <w:jc w:val="both"/>
      </w:pPr>
      <w:r>
        <w:rPr>
          <w:rFonts w:ascii="Times New Roman"/>
          <w:b/>
          <w:i w:val="false"/>
          <w:color w:val="000080"/>
          <w:sz w:val="28"/>
        </w:rPr>
        <w:t>2009 жылға арналған аудандық бюджеттердің атқарылу үрдерсінде секвестрленуге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896"/>
        <w:gridCol w:w="1305"/>
        <w:gridCol w:w="10500"/>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r>
      <w:tr>
        <w:trPr>
          <w:trHeight w:val="255" w:hRule="atLeast"/>
        </w:trPr>
        <w:tc>
          <w:tcPr>
            <w:tcW w:w="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Құрылым ішіндегі</w:t>
            </w:r>
          </w:p>
        </w:tc>
      </w:tr>
      <w:tr>
        <w:trPr>
          <w:trHeight w:val="255" w:hRule="atLeast"/>
        </w:trPr>
        <w:tc>
          <w:tcPr>
            <w:tcW w:w="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r>
      <w:tr>
        <w:trPr>
          <w:trHeight w:val="255" w:hRule="atLeast"/>
        </w:trPr>
        <w:tc>
          <w:tcPr>
            <w:tcW w:w="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10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II.ШЫҒЫНДАР</w:t>
            </w:r>
          </w:p>
        </w:tc>
      </w:tr>
      <w:tr>
        <w:trPr>
          <w:trHeight w:val="255" w:hRule="atLeast"/>
        </w:trPr>
        <w:tc>
          <w:tcPr>
            <w:tcW w:w="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04</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w:t>
            </w:r>
          </w:p>
        </w:tc>
      </w:tr>
      <w:tr>
        <w:trPr>
          <w:trHeight w:val="510" w:hRule="atLeast"/>
        </w:trPr>
        <w:tc>
          <w:tcPr>
            <w:tcW w:w="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1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білім беру бөлімі</w:t>
            </w:r>
          </w:p>
        </w:tc>
      </w:tr>
      <w:tr>
        <w:trPr>
          <w:trHeight w:val="255" w:hRule="atLeast"/>
        </w:trPr>
        <w:tc>
          <w:tcPr>
            <w:tcW w:w="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464</w:t>
            </w:r>
          </w:p>
        </w:tc>
        <w:tc>
          <w:tcPr>
            <w:tcW w:w="10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Жақсы аудандық мәслихатының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 С-15-5 "2009 жылға</w:t>
      </w:r>
      <w:r>
        <w:br/>
      </w:r>
      <w:r>
        <w:rPr>
          <w:rFonts w:ascii="Times New Roman"/>
          <w:b w:val="false"/>
          <w:i w:val="false"/>
          <w:color w:val="000000"/>
          <w:sz w:val="28"/>
        </w:rPr>
        <w:t>
арналған Жақсы ауданының</w:t>
      </w:r>
      <w:r>
        <w:br/>
      </w:r>
      <w:r>
        <w:rPr>
          <w:rFonts w:ascii="Times New Roman"/>
          <w:b w:val="false"/>
          <w:i w:val="false"/>
          <w:color w:val="000000"/>
          <w:sz w:val="28"/>
        </w:rPr>
        <w:t>
бюджеті туралы" шешіміне</w:t>
      </w:r>
      <w:r>
        <w:br/>
      </w:r>
      <w:r>
        <w:rPr>
          <w:rFonts w:ascii="Times New Roman"/>
          <w:b w:val="false"/>
          <w:i w:val="false"/>
          <w:color w:val="000000"/>
          <w:sz w:val="28"/>
        </w:rPr>
        <w:t>
4 қосымша</w:t>
      </w:r>
    </w:p>
    <w:p>
      <w:pPr>
        <w:spacing w:after="0"/>
        <w:ind w:left="0"/>
        <w:jc w:val="both"/>
      </w:pPr>
      <w:r>
        <w:rPr>
          <w:rFonts w:ascii="Times New Roman"/>
          <w:b w:val="false"/>
          <w:i/>
          <w:color w:val="800000"/>
          <w:sz w:val="28"/>
        </w:rPr>
        <w:t xml:space="preserve">      Ескерту. 4 қосымша жаңа редакцияда - Ақмола облысы Жақсы аудандық мәслихатының 2009.10.27 </w:t>
      </w:r>
      <w:r>
        <w:rPr>
          <w:rFonts w:ascii="Times New Roman"/>
          <w:b w:val="false"/>
          <w:i w:val="false"/>
          <w:color w:val="000000"/>
          <w:sz w:val="28"/>
        </w:rPr>
        <w:t>№ С-21-2</w:t>
      </w:r>
      <w:r>
        <w:rPr>
          <w:rFonts w:ascii="Times New Roman"/>
          <w:b w:val="false"/>
          <w:i/>
          <w:color w:val="800000"/>
          <w:sz w:val="28"/>
        </w:rPr>
        <w:t xml:space="preserve"> (2009 жылдың 1 қаңтарынан бастап қолданысқа енгізіледі) шешімімен.</w:t>
      </w:r>
    </w:p>
    <w:p>
      <w:pPr>
        <w:spacing w:after="0"/>
        <w:ind w:left="0"/>
        <w:jc w:val="both"/>
      </w:pPr>
      <w:r>
        <w:rPr>
          <w:rFonts w:ascii="Times New Roman"/>
          <w:b/>
          <w:i w:val="false"/>
          <w:color w:val="000080"/>
          <w:sz w:val="28"/>
        </w:rPr>
        <w:t>2009 жылға ауыл (селолық), ауылдық (селолық) округтерінің бюджеттік бағдарламаларының (кіші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725"/>
        <w:gridCol w:w="788"/>
        <w:gridCol w:w="789"/>
        <w:gridCol w:w="848"/>
        <w:gridCol w:w="6934"/>
        <w:gridCol w:w="2349"/>
      </w:tblGrid>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Атаулар</w:t>
            </w:r>
          </w:p>
        </w:tc>
        <w:tc>
          <w:tcPr>
            <w:tcW w:w="2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w:t>
            </w:r>
          </w:p>
        </w:tc>
      </w:tr>
      <w:tr>
        <w:trPr>
          <w:trHeight w:val="1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1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Құрылым ішіндегі</w:t>
            </w:r>
          </w:p>
        </w:tc>
        <w:tc>
          <w:tcPr>
            <w:tcW w:w="0" w:type="auto"/>
            <w:vMerge/>
            <w:tcBorders>
              <w:top w:val="nil"/>
              <w:left w:val="single" w:color="cfcfcf" w:sz="5"/>
              <w:bottom w:val="single" w:color="cfcfcf" w:sz="5"/>
              <w:right w:val="single" w:color="cfcfcf" w:sz="5"/>
            </w:tcBorders>
          </w:tcPr>
          <w:p/>
        </w:tc>
      </w:tr>
      <w:tr>
        <w:trPr>
          <w:trHeight w:val="1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1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82 987,0</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Жақсы ауылының әкім аппараты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15814</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мемлекеттік қызметтер көрсету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7771</w:t>
            </w:r>
          </w:p>
        </w:tc>
      </w:tr>
      <w:tr>
        <w:trPr>
          <w:trHeight w:val="5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басқарманың жалпы міндеттемелерін орындаушылар, өкілдер және басқа органдар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7771</w:t>
            </w:r>
          </w:p>
        </w:tc>
      </w:tr>
      <w:tr>
        <w:trPr>
          <w:trHeight w:val="5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кент,аул (село), ауылдық (селолық) округ әкімі аппаратының жұмыс істеуі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7771</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7712</w:t>
            </w:r>
          </w:p>
        </w:tc>
      </w:tr>
      <w:tr>
        <w:trPr>
          <w:trHeight w:val="4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білімдердін жетілдіру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 коммуналдық шаруашылығы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5505</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2454</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көғаландандыру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3051</w:t>
            </w:r>
          </w:p>
        </w:tc>
      </w:tr>
      <w:tr>
        <w:trPr>
          <w:trHeight w:val="1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1051</w:t>
            </w:r>
          </w:p>
        </w:tc>
      </w:tr>
      <w:tr>
        <w:trPr>
          <w:trHeight w:val="1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жерлерді абаттандыру және көгалдандыру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Транспорт және коммуникация</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2538</w:t>
            </w:r>
          </w:p>
        </w:tc>
      </w:tr>
      <w:tr>
        <w:trPr>
          <w:trHeight w:val="1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Автокөлік транспорты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2538</w:t>
            </w:r>
          </w:p>
        </w:tc>
      </w:tr>
      <w:tr>
        <w:trPr>
          <w:trHeight w:val="6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кент,аул (село), аулыдық (селолық) округтердің автокөлік жолдарынының жұмыс істеуін қамтамасыз 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2538</w:t>
            </w:r>
          </w:p>
        </w:tc>
      </w:tr>
      <w:tr>
        <w:trPr>
          <w:trHeight w:val="1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2538</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Белағаш ауылының әкім аппараты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4315</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мемлекеттік қызметтер көрсету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3911</w:t>
            </w:r>
          </w:p>
        </w:tc>
      </w:tr>
      <w:tr>
        <w:trPr>
          <w:trHeight w:val="5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басқарманың жалпы міндеттемелерін орындаушылар, өкілдер және басқа органдар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3911</w:t>
            </w:r>
          </w:p>
        </w:tc>
      </w:tr>
      <w:tr>
        <w:trPr>
          <w:trHeight w:val="5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кент,аул (село), аулыдық (селолық) округ әкімі аппаратының жұмыс істеуі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3911</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3897</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білімдердін жетілдіру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r>
      <w:tr>
        <w:trPr>
          <w:trHeight w:val="2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 коммуналдық шаруашылығы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254</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көғаландандыру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254</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жерлерді абаттандыру және көгалдандыру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254</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Транспорт және коммуникация</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Автокөлік транспорты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r>
      <w:tr>
        <w:trPr>
          <w:trHeight w:val="6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кент,аул (село), аулыдық (селолық) округтердің автокөлік жолдарынының жұмыс істеуін қамтамасыз 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Беловод селолық округінің әкім аппараты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3490</w:t>
            </w:r>
          </w:p>
        </w:tc>
      </w:tr>
      <w:tr>
        <w:trPr>
          <w:trHeight w:val="3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мемлекеттік қызметтер көрсету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3220</w:t>
            </w:r>
          </w:p>
        </w:tc>
      </w:tr>
      <w:tr>
        <w:trPr>
          <w:trHeight w:val="5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басқарманың жалпы міндеттемелерін орындаушылар, өкілдер және басқа органдар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3220</w:t>
            </w:r>
          </w:p>
        </w:tc>
      </w:tr>
      <w:tr>
        <w:trPr>
          <w:trHeight w:val="5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кент,аул (село), аулыдық (селолық) округ әкімі аппаратының жұмыс істеуі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3220</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3143</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білімдердін жетілдіру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w:t>
            </w:r>
          </w:p>
        </w:tc>
      </w:tr>
      <w:tr>
        <w:trPr>
          <w:trHeight w:val="1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 коммуналдық шаруашылығы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көғаландандыру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жерлерді абаттандыру және көгалдандыру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w:t>
            </w:r>
          </w:p>
        </w:tc>
      </w:tr>
      <w:tr>
        <w:trPr>
          <w:trHeight w:val="1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Транспорт және коммуникация</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Автокөлік транспорты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r>
      <w:tr>
        <w:trPr>
          <w:trHeight w:val="7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кент,аул (село), аулыдық (селолық) округтердің автокөлік жолдарынының жұмыс істеуін қамтамасыз 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r>
      <w:tr>
        <w:trPr>
          <w:trHeight w:val="1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Жаңа-Қима селолық округінің әкім аппараты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8891</w:t>
            </w:r>
          </w:p>
        </w:tc>
      </w:tr>
      <w:tr>
        <w:trPr>
          <w:trHeight w:val="3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мемлекеттік қызметтер көрсету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6053</w:t>
            </w:r>
          </w:p>
        </w:tc>
      </w:tr>
      <w:tr>
        <w:trPr>
          <w:trHeight w:val="5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басқарманың жалпы міндеттемелерін орындаушылар, өкілдер және басқа органдар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6053</w:t>
            </w:r>
          </w:p>
        </w:tc>
      </w:tr>
      <w:tr>
        <w:trPr>
          <w:trHeight w:val="5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кент,аул (село), аулыдық (селолық) округ әкімі аппаратының жұмыс істеуі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6053</w:t>
            </w:r>
          </w:p>
        </w:tc>
      </w:tr>
      <w:tr>
        <w:trPr>
          <w:trHeight w:val="2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6013</w:t>
            </w:r>
          </w:p>
        </w:tc>
      </w:tr>
      <w:tr>
        <w:trPr>
          <w:trHeight w:val="3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білімдердін жетілдіру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 коммуналдық шаруашылығы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2491</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көғаландандыру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2491</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2275</w:t>
            </w:r>
          </w:p>
        </w:tc>
      </w:tr>
      <w:tr>
        <w:trPr>
          <w:trHeight w:val="3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жерлерге тазалықты қамтамасыз 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151</w:t>
            </w:r>
          </w:p>
        </w:tc>
      </w:tr>
      <w:tr>
        <w:trPr>
          <w:trHeight w:val="4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жерлерді абаттандыру және көгалдандыру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Транспорт және коммуникация</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347</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Автокөлік транспорты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347</w:t>
            </w:r>
          </w:p>
        </w:tc>
      </w:tr>
      <w:tr>
        <w:trPr>
          <w:trHeight w:val="7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кент,аул (село), аулыдық (селолық) округтердің автокөлік жолдарынының жұмыс істеуін қамтамасыз 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347</w:t>
            </w:r>
          </w:p>
        </w:tc>
      </w:tr>
      <w:tr>
        <w:trPr>
          <w:trHeight w:val="2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486</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Запорожы селолық округінің әкім аппараты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6043</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мемлекеттік қызметтер көрсету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5773</w:t>
            </w:r>
          </w:p>
        </w:tc>
      </w:tr>
      <w:tr>
        <w:trPr>
          <w:trHeight w:val="5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басқарманың жалпы міндеттемелерін орындаушылар, өкілдер және басқа органдар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5773</w:t>
            </w:r>
          </w:p>
        </w:tc>
      </w:tr>
      <w:tr>
        <w:trPr>
          <w:trHeight w:val="5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кент,аул (село), аулыдық (селолық) округ әкімі аппаратының жұмыс істеуі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5773</w:t>
            </w:r>
          </w:p>
        </w:tc>
      </w:tr>
      <w:tr>
        <w:trPr>
          <w:trHeight w:val="1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5706</w:t>
            </w:r>
          </w:p>
        </w:tc>
      </w:tr>
      <w:tr>
        <w:trPr>
          <w:trHeight w:val="3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білімдердін жетілдіру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 коммуналдық шаруашылығы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көғаландандыру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w:t>
            </w:r>
          </w:p>
        </w:tc>
      </w:tr>
      <w:tr>
        <w:trPr>
          <w:trHeight w:val="3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жерлерді абаттандыру және көгалдандыру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Транспорт және коммуникация</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Автокөлік транспорты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r>
      <w:tr>
        <w:trPr>
          <w:trHeight w:val="7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кент,аул (село), аулыдық (селолық) округтердің автокөлік жолдарынының жұмыс істеуін қамтамасыз 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r>
      <w:tr>
        <w:trPr>
          <w:trHeight w:val="1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Есіл селолық округінің әкім аппараты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2838</w:t>
            </w:r>
          </w:p>
        </w:tc>
      </w:tr>
      <w:tr>
        <w:trPr>
          <w:trHeight w:val="3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мемлекеттік қызметтер көрсету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2838</w:t>
            </w:r>
          </w:p>
        </w:tc>
      </w:tr>
      <w:tr>
        <w:trPr>
          <w:trHeight w:val="5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басқарманың жалпы міндеттемелерін орындаушылар, өкілдер және басқа органдар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2838</w:t>
            </w:r>
          </w:p>
        </w:tc>
      </w:tr>
      <w:tr>
        <w:trPr>
          <w:trHeight w:val="5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кент,аул (село), аулыдық (селолық) округ әкімі аппаратының жұмыс істеуі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2838</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2838</w:t>
            </w:r>
          </w:p>
        </w:tc>
      </w:tr>
      <w:tr>
        <w:trPr>
          <w:trHeight w:val="3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білімдердін жетілдіру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Киевский ауылының әкім аппараты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4061</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мемлекеттік қызметтер көрсету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3683</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басқарманың жалпы міндеттемелерін орындаушылар, өкілдер және басқа органдар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3683</w:t>
            </w:r>
          </w:p>
        </w:tc>
      </w:tr>
      <w:tr>
        <w:trPr>
          <w:trHeight w:val="5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кент,аул (село), аулыдық (селолық) округ әкімі аппаратының жұмыс істеуі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3683</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3643</w:t>
            </w:r>
          </w:p>
        </w:tc>
      </w:tr>
      <w:tr>
        <w:trPr>
          <w:trHeight w:val="3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білімдердін жетілдіру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r>
      <w:tr>
        <w:trPr>
          <w:trHeight w:val="1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 коммуналдық шаруашылығы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көғаландандыру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жерлерді абаттандыру және көгалдандыру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w:t>
            </w:r>
          </w:p>
        </w:tc>
      </w:tr>
      <w:tr>
        <w:trPr>
          <w:trHeight w:val="2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Транспорт және коммуникация</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324</w:t>
            </w:r>
          </w:p>
        </w:tc>
      </w:tr>
      <w:tr>
        <w:trPr>
          <w:trHeight w:val="2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Автокөлік транспорты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324</w:t>
            </w:r>
          </w:p>
        </w:tc>
      </w:tr>
      <w:tr>
        <w:trPr>
          <w:trHeight w:val="7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кент,аул (село), аулыдық (селолық) округтердің автокөлік жолдарынының жұмыс істеуін қамтамасыз 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324</w:t>
            </w:r>
          </w:p>
        </w:tc>
      </w:tr>
      <w:tr>
        <w:trPr>
          <w:trHeight w:val="1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324</w:t>
            </w:r>
          </w:p>
        </w:tc>
      </w:tr>
      <w:tr>
        <w:trPr>
          <w:trHeight w:val="3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Қайрақты селолық округінің әкім аппараты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3807</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мемлекеттік қызметтер көрсету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3537</w:t>
            </w:r>
          </w:p>
        </w:tc>
      </w:tr>
      <w:tr>
        <w:trPr>
          <w:trHeight w:val="5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басқарманың жалпы міндеттемелерін орындаушылар, өкілдер және басқа органдар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3537</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кент,аул (село), аулыдық (селолық) округ әкімі аппаратының жұмыс істеуі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3537</w:t>
            </w:r>
          </w:p>
        </w:tc>
      </w:tr>
      <w:tr>
        <w:trPr>
          <w:trHeight w:val="1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3497</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білімдердін жетілдіру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r>
      <w:tr>
        <w:trPr>
          <w:trHeight w:val="1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 коммуналдық шаруашылығы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көғаландандыру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жерлерді абаттандыру және көгалдандыру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w:t>
            </w:r>
          </w:p>
        </w:tc>
      </w:tr>
      <w:tr>
        <w:trPr>
          <w:trHeight w:val="2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Транспорт және коммуникация</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r>
      <w:tr>
        <w:trPr>
          <w:trHeight w:val="2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Автокөлік транспорты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r>
      <w:tr>
        <w:trPr>
          <w:trHeight w:val="6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кент,аул (село), аулыдық (селолық) округтердің автокөлік жолдарынының жұмыс істеуін қамтамасыз 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r>
      <w:tr>
        <w:trPr>
          <w:trHeight w:val="3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Калининский селолық округінің әкім аппараты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4285</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мемлекеттік қызметтер көрсету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4015</w:t>
            </w:r>
          </w:p>
        </w:tc>
      </w:tr>
      <w:tr>
        <w:trPr>
          <w:trHeight w:val="5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басқарманың жалпы міндеттемелерін орындаушылар, өкілдер және басқа органдар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4015</w:t>
            </w:r>
          </w:p>
        </w:tc>
      </w:tr>
      <w:tr>
        <w:trPr>
          <w:trHeight w:val="5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кент,аул (село), аулыдық (селолық) округ әкімі аппаратының жұмыс істеуі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4015</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3989</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білімдердін жетілдіру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 коммуналдық шаруашылығы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көғаландандыру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жерлерді абаттандыру және көгалдандыру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Транспорт және коммуникация</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r>
      <w:tr>
        <w:trPr>
          <w:trHeight w:val="2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Автокөлік транспорты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r>
      <w:tr>
        <w:trPr>
          <w:trHeight w:val="7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кент,аул (село), аулыдық (селолық) округтердің автокөлік жолдарынының жұмыс істеуін қамтамасыз 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r>
      <w:tr>
        <w:trPr>
          <w:trHeight w:val="2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Қызылсай селолық округінің әкім аппараты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4322</w:t>
            </w:r>
          </w:p>
        </w:tc>
      </w:tr>
      <w:tr>
        <w:trPr>
          <w:trHeight w:val="3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мемлекеттік қызметтер көрсету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3944</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басқарманың жалпы міндеттемелерін орындаушылар, өкілдер және басқа органдар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3944</w:t>
            </w:r>
          </w:p>
        </w:tc>
      </w:tr>
      <w:tr>
        <w:trPr>
          <w:trHeight w:val="5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кент,аул (село), аулыдық (селолық) округ әкімі аппаратының жұмыс істеуі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3944</w:t>
            </w:r>
          </w:p>
        </w:tc>
      </w:tr>
      <w:tr>
        <w:trPr>
          <w:trHeight w:val="2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3904</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білімдердін жетілдіру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r>
      <w:tr>
        <w:trPr>
          <w:trHeight w:val="1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 коммуналдық шаруашылығы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көғаландандыру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w:t>
            </w:r>
          </w:p>
        </w:tc>
      </w:tr>
      <w:tr>
        <w:trPr>
          <w:trHeight w:val="3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жерлерді абаттандыру және көгалдандыру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Транспорт және коммуникация</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324</w:t>
            </w:r>
          </w:p>
        </w:tc>
      </w:tr>
      <w:tr>
        <w:trPr>
          <w:trHeight w:val="1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Автокөлік транспорты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324</w:t>
            </w:r>
          </w:p>
        </w:tc>
      </w:tr>
      <w:tr>
        <w:trPr>
          <w:trHeight w:val="6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кент,аул (село), аулыдық (селолық) округтердің автокөлік жолдарынының жұмыс істеуін қамтамасыз 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324</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324</w:t>
            </w:r>
          </w:p>
        </w:tc>
      </w:tr>
      <w:tr>
        <w:trPr>
          <w:trHeight w:val="3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Новокиенка селолық округінің әкім аппараты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4388</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мемлекеттік қызметтер көрсету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4118</w:t>
            </w:r>
          </w:p>
        </w:tc>
      </w:tr>
      <w:tr>
        <w:trPr>
          <w:trHeight w:val="5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басқарманың жалпы міндеттемелерін орындаушылар, өкілдер және басқа органдар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4118</w:t>
            </w:r>
          </w:p>
        </w:tc>
      </w:tr>
      <w:tr>
        <w:trPr>
          <w:trHeight w:val="5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кент,аул (село), аулыдық (селолық) округ әкімі аппаратының жұмыс істеуі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4118</w:t>
            </w:r>
          </w:p>
        </w:tc>
      </w:tr>
      <w:tr>
        <w:trPr>
          <w:trHeight w:val="1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4066</w:t>
            </w:r>
          </w:p>
        </w:tc>
      </w:tr>
      <w:tr>
        <w:trPr>
          <w:trHeight w:val="3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білімдердін жетілдіру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w:t>
            </w:r>
          </w:p>
        </w:tc>
      </w:tr>
      <w:tr>
        <w:trPr>
          <w:trHeight w:val="1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 коммуналдық шаруашылығы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көғаландандыру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жерлерді абаттандыру және көгалдандыру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w:t>
            </w:r>
          </w:p>
        </w:tc>
      </w:tr>
      <w:tr>
        <w:trPr>
          <w:trHeight w:val="1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Транспорт және коммуникация</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r>
      <w:tr>
        <w:trPr>
          <w:trHeight w:val="1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Автокөлік транспорты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r>
      <w:tr>
        <w:trPr>
          <w:trHeight w:val="7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кент,аул (село), аулыдық (селолық) округтердің автокөлік жолдарынының жұмыс істеуін қамтамасыз 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r>
      <w:tr>
        <w:trPr>
          <w:trHeight w:val="1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Подгорное ауылының округінің әкім аппараты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3495</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мемлекеттік қызметтер көрсету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3225</w:t>
            </w:r>
          </w:p>
        </w:tc>
      </w:tr>
      <w:tr>
        <w:trPr>
          <w:trHeight w:val="5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басқарманың жалпы міндеттемелерін орындаушылар, өкілдер және басқа органдар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3225</w:t>
            </w:r>
          </w:p>
        </w:tc>
      </w:tr>
      <w:tr>
        <w:trPr>
          <w:trHeight w:val="5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кент,аул (село), аулыдық (селолық) округ әкімі аппаратының жұмыс істеуі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3225</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3198</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білімдердін жетілдіру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w:t>
            </w:r>
          </w:p>
        </w:tc>
      </w:tr>
      <w:tr>
        <w:trPr>
          <w:trHeight w:val="1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 коммуналдық шаруашылығы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көғаландандыру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жерлерді абаттандыру және көгалдандыру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w:t>
            </w:r>
          </w:p>
        </w:tc>
      </w:tr>
      <w:tr>
        <w:trPr>
          <w:trHeight w:val="2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Транспорт және коммуникация</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r>
      <w:tr>
        <w:trPr>
          <w:trHeight w:val="2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Автокөлік транспорты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r>
      <w:tr>
        <w:trPr>
          <w:trHeight w:val="7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кент,аул (село), аулыдық (селолық) округтердің автокөлік жолдарынының жұмыс істеуін қамтамасыз 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r>
      <w:tr>
        <w:trPr>
          <w:trHeight w:val="1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Ешім селолық округінің әкім аппараты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4615</w:t>
            </w:r>
          </w:p>
        </w:tc>
      </w:tr>
      <w:tr>
        <w:trPr>
          <w:trHeight w:val="3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мемлекеттік қызметтер көрсету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4261</w:t>
            </w:r>
          </w:p>
        </w:tc>
      </w:tr>
      <w:tr>
        <w:trPr>
          <w:trHeight w:val="5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басқарманың жалпы міндеттемелерін орындаушылар, өкілдер және басқа органдар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4261</w:t>
            </w:r>
          </w:p>
        </w:tc>
      </w:tr>
      <w:tr>
        <w:trPr>
          <w:trHeight w:val="7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кент,аул (село), аулыдық (селолық) округ әкімі аппаратының жұмыс істеуі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4261</w:t>
            </w:r>
          </w:p>
        </w:tc>
      </w:tr>
      <w:tr>
        <w:trPr>
          <w:trHeight w:val="1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4234</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білімдердін жетілдіру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w:t>
            </w:r>
          </w:p>
        </w:tc>
      </w:tr>
      <w:tr>
        <w:trPr>
          <w:trHeight w:val="1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 коммуналдық шаруашылығы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w:t>
            </w:r>
          </w:p>
        </w:tc>
      </w:tr>
      <w:tr>
        <w:trPr>
          <w:trHeight w:val="4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көғаландандыру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жерлерді абаттандыру және көгалдандыру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w:t>
            </w:r>
          </w:p>
        </w:tc>
      </w:tr>
      <w:tr>
        <w:trPr>
          <w:trHeight w:val="2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Транспорт және коммуникация</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2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Автокөлік транспорты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7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кент,аул (село), аулыдық (селолық) округтердің автокөлік жолдарынының жұмыс істеуін қамтамасыз 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2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Тарас селолық әкім аппараты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4190</w:t>
            </w:r>
          </w:p>
        </w:tc>
      </w:tr>
      <w:tr>
        <w:trPr>
          <w:trHeight w:val="3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мемлекеттік қызметтер көрсету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3812</w:t>
            </w:r>
          </w:p>
        </w:tc>
      </w:tr>
      <w:tr>
        <w:trPr>
          <w:trHeight w:val="5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басқарманың жалпы міндеттемелерін орындаушылар, өкілдер және басқа органдар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3812</w:t>
            </w:r>
          </w:p>
        </w:tc>
      </w:tr>
      <w:tr>
        <w:trPr>
          <w:trHeight w:val="5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кент,аул (село), аулыдық (селолық) округ әкімі аппаратының жұмыс істеуі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3812</w:t>
            </w:r>
          </w:p>
        </w:tc>
      </w:tr>
      <w:tr>
        <w:trPr>
          <w:trHeight w:val="2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3798</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білімдердін жетілдіру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 коммуналдық шаруашылығы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w:t>
            </w:r>
          </w:p>
        </w:tc>
      </w:tr>
      <w:tr>
        <w:trPr>
          <w:trHeight w:val="3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көғаландандыру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w:t>
            </w:r>
          </w:p>
        </w:tc>
      </w:tr>
      <w:tr>
        <w:trPr>
          <w:trHeight w:val="3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жерлерді абаттандыру және көгалдандыру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Транспорт және коммуникация</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324</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Автокөлік транспорты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324</w:t>
            </w:r>
          </w:p>
        </w:tc>
      </w:tr>
      <w:tr>
        <w:trPr>
          <w:trHeight w:val="6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кент,аул (село), аулыдық (селолық) округтердің автокөлік жолдарынының жұмыс істеуін қамтамасыз 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324</w:t>
            </w:r>
          </w:p>
        </w:tc>
      </w:tr>
      <w:tr>
        <w:trPr>
          <w:trHeight w:val="2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324</w:t>
            </w:r>
          </w:p>
        </w:tc>
      </w:tr>
      <w:tr>
        <w:trPr>
          <w:trHeight w:val="3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Терсаққан  селолық округінің әкім аппараты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4739</w:t>
            </w:r>
          </w:p>
        </w:tc>
      </w:tr>
      <w:tr>
        <w:trPr>
          <w:trHeight w:val="4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мемлекеттік қызметтер көрсету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4361</w:t>
            </w:r>
          </w:p>
        </w:tc>
      </w:tr>
      <w:tr>
        <w:trPr>
          <w:trHeight w:val="5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басқарманың жалпы міндеттемелерін орындаушылар, өкілдер және басқа органдар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4361</w:t>
            </w:r>
          </w:p>
        </w:tc>
      </w:tr>
      <w:tr>
        <w:trPr>
          <w:trHeight w:val="5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кент,аул (село), аулыдық (селолық) округ әкімі аппаратының жұмыс істеуі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4361</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4334</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білімдердін жетілдіру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 коммуналдық шаруашылығы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көғаландандыру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w:t>
            </w:r>
          </w:p>
        </w:tc>
      </w:tr>
      <w:tr>
        <w:trPr>
          <w:trHeight w:val="3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жерлерді абаттандыру және көгалдандыру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w:t>
            </w:r>
          </w:p>
        </w:tc>
      </w:tr>
      <w:tr>
        <w:trPr>
          <w:trHeight w:val="2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Транспорт және коммуникация</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324</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Автокөлік транспорты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324</w:t>
            </w:r>
          </w:p>
        </w:tc>
      </w:tr>
      <w:tr>
        <w:trPr>
          <w:trHeight w:val="7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кент,аул (село), аулыдық (селолық) округтердің автокөлік жолдарынының жұмыс істеуін қамтамасыз 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324</w:t>
            </w:r>
          </w:p>
        </w:tc>
      </w:tr>
      <w:tr>
        <w:trPr>
          <w:trHeight w:val="2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324</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Чапай ауылының әкім аппараты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3694</w:t>
            </w:r>
          </w:p>
        </w:tc>
      </w:tr>
      <w:tr>
        <w:trPr>
          <w:trHeight w:val="3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мемлекеттік қызметтер көрсету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3370</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басқарманың жалпы міндеттемелерін орындаушылар, өкілдер және басқа органдар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3370</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кент,аул (село), аулыдық (селолық) округ әкімі аппаратының жұмыс істеуі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3370</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3343</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білімдердін жетілдіру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w:t>
            </w:r>
          </w:p>
        </w:tc>
      </w:tr>
      <w:tr>
        <w:trPr>
          <w:trHeight w:val="1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Транспорт және коммуникация</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324</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Автокөлік транспорты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324</w:t>
            </w:r>
          </w:p>
        </w:tc>
      </w:tr>
      <w:tr>
        <w:trPr>
          <w:trHeight w:val="6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кент,аул (село), аулыдық (селолық) округтердің автокөлік жолдарынының жұмыс істеуін қамтамасыз 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324</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