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d592" w14:textId="a80d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түрлерімен айналысу үшін 2008 жылға біржолғы талондардың бағасын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2008 жылғы 27 маусымдағы N 4/5 шешімі. Ақмола облысы Қорғалжын ауданының әділет басқармасында 2008 жылғы 23 шілдеде N 1-15-112 тіркелді. Күші жойылды - Ақмола облысы Қорғалжын аудандық мәслихатының 2009 жылғы 30 наурыздағы № 4/11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Қорғалжын аудандық мәслихатының 2009.03.30 № 4/11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"Бюджетке төленетін салықтар және басқа да міндетті төлемдер туралы" Қазақстан Республикасының Кодексінің 369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Кәсіпкерлік қызметтің жекелеген түрлерімен айналысу үшін 2008 жылға біржолғы талондар бағасы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Қорғалжын ауданының Әділет басқармасында мемлекеттік тіркеуден өткен күннен бастап күшіне енеді және алғаш ресми жарияланған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 Қ.Жұмабаев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Ө.Балғабаев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С.Қасенов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Қорғалжын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Т.Ахметуллин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2008ж. 27.06 № 4/5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Кәсіпкерлік қызметтің жекелеген түрлерімен айналысу үшін бір жолғы талондар бағасын бекіту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6265"/>
        <w:gridCol w:w="5878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түрлерінің атауы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 жолғы талондар бағасы, теңге есебімен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(стационарлық үй-жайларда жүргізілетін қызметтерден басқа):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Тұқымдар, сондай-ақ отырғызатын материалдар (ағаш, жемістер)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Бау-бақша өсімдіктері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Саяжайларда, үй маңында өсірілген гүлдер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Жеке меншік ауылшаруашылық, бақша, саяжай өнімдері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өндеу жөнінде жеке меншік трактор иелерінің қызметі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жеңіл және жүк таситын автокөлік иелерінің жолаушылар тасымалдау, жүк тасу жөніндегі көрсететін қызметтері  лицензияланған тасымалдаудан басқа):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Жеке меншік автокөлікпен жолаушылар тасымалдау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Жүк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Көмір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Шөп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Сабан тасу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Кебек тасу</w:t>
            </w:r>
          </w:p>
        </w:tc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2008ж. 27.06 № 4/5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аудандық базарында заттар сату жөніндегі бір жолғы талондар бағасы (базар аумағындағы келісім-шарт бойынша жалға алынған үй-жайлардан басқа)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6866"/>
        <w:gridCol w:w="5331"/>
      </w:tblGrid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және сауда-саттық қызметі түрлері бойынша жалға жұмыс пен қызметтердің атауы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берілетін бір жолғы талондар бағасы, теңге есебімен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Жеміс-жидектер, көкеніс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заттар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Тағамдар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киімдер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теріден жасалған құлақшындар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тері және жасанды тері құлақшындар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Тері-жүн бұйымдары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ойыншықтары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Шұлықтар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 жуатын заттар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заттары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қолданған қосалқы бөлшектер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Әтірлер, әшекей бұйымдар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заттары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заттары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