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3f76" w14:textId="e393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ауылдық округі әкімінің 2008 жылғы 28 мамырдағы N 4 шешімі. Ақмола облысы Қорғалжын ауданының әділет басқармасында 2008 жылғы 10 маусымда N 1-15-108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кімшілік–аума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құ</w:t>
      </w:r>
      <w:r>
        <w:rPr>
          <w:rFonts w:ascii="Times New Roman"/>
          <w:b w:val="false"/>
          <w:i w:val="false"/>
          <w:color w:val="000000"/>
          <w:sz w:val="28"/>
        </w:rPr>
        <w:t xml:space="preserve">рылысы туралы»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ының 14 бап,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>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алжын ауылы округіндегі Калинин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 жергілікті     т</w:t>
      </w:r>
      <w:r>
        <w:rPr>
          <w:rFonts w:ascii="Times New Roman"/>
          <w:b w:val="false"/>
          <w:i w:val="false"/>
          <w:color w:val="000000"/>
          <w:sz w:val="28"/>
        </w:rPr>
        <w:t>ұғ</w:t>
      </w:r>
      <w:r>
        <w:rPr>
          <w:rFonts w:ascii="Times New Roman"/>
          <w:b w:val="false"/>
          <w:i w:val="false"/>
          <w:color w:val="000000"/>
          <w:sz w:val="28"/>
        </w:rPr>
        <w:t>ындарды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пікірін ескере отыра Досымсейт Отарбековты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 беріліп «Д. Отарбеков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шесі»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алжын ауылында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Калинин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шесіне Д. Отарбековты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 берілуіне байланысты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ше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рсеткіштері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2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уір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№ 1 шешіміні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Осы шешім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алжын ауданы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ділет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армасында мемлекеттік тіркеуден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ні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бірінші рет ресми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кейін он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нтізбелік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ө</w:t>
      </w:r>
      <w:r>
        <w:rPr>
          <w:rFonts w:ascii="Times New Roman"/>
          <w:b w:val="false"/>
          <w:i w:val="false"/>
          <w:color w:val="000000"/>
          <w:sz w:val="28"/>
        </w:rPr>
        <w:t xml:space="preserve">туі бойынша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рекетке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әкімі                                       Т. Иманов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