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df79" w14:textId="453d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Балқашын селосындағы Ленин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Балқашын селолық округі әкімінің 2008 жылғы 5 маусымдағы N 2 шешімі. Ақмола облысы Сандықтау ауданының әділет басқармасында 2008 жылғы 20 маусымда N 1-16-79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әкімшілік–аумақтық құрылысы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 Балкашин селолық округінің әкімі ШЕШІМ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Балкашин селолық округі Балкашин селосындағы Ленин көшесіне Абылай–Хан көшесіне қайта атасын.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Сандықтау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басқармасында мемлекеттік тіркелгеннен кейін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Балқашин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А. Есымбаев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бастығы                          Н.А. Мурашиди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