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c398" w14:textId="7c8c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Андреевка селосы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Андреевка селолық округі әкімінің 2008 жылғы 29 қаңтардағы N 3 шешімі. Ақмола облысы Шортанды ауданының әділет басқармасында 2008 жылғы 5 ақпанда N 1-18-45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жылдың 23 қантарындағы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әкімшілік-аумақтық құрылысы туралы" 1993 жылдың 8 желтоқсанындағы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және, Шортанды ауданының тілдер саясаты және ономастика жөніндегі комиссиясының 2007 жылғы 3 шілдедегі № 3 шешімі, Андреевка селосының турғындарының 2007 жылғы 17 сәуірдегі жиынының № 2 хаттамасына сәйкес Андреевка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Шортанды ауданы Андреевка селолық округі әкімінің 28.07.2015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Андреевка селосы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Маркс көшесі - Қонаев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 -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- Әуезов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Революционный көшесі - Уалиханов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Советский көшесі - Желтоқсан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 - Мәметов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Тельман көшесі - Ақ-жайық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Осыға шешім Шортанды ауданының әділет басқармасында мемлекеттік тіркеуден өткен сәттен бастап күшіне енеді және жарияланған сәттен бастап қолданысқан кіреді.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Андреевка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В.Д.Шимков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мекемесінін бастығы:                       Т.Л.Барто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