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5d7c" w14:textId="dec5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2007 жылғы 14 желтоқсандағы N 40 "2008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26 наурыздағы N 44 шешімі. Ақтөбе облысының Әділет департаментінде 2008 жылдың 03 сәуірде N 3239 тіркелді. Күші жойылды - Ақтөбе облысы мәслихатының 2009 жылғы 15 шілдедегі N 221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Ақтөбе облысы мәслихатының 2009 жылғы 15 шілдедегі N 221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148-ІІ "Қазақстан Республикасындағы жергілікті мемлекеттік басқару туралы"»Заңының 
</w:t>
      </w:r>
      <w:r>
        <w:rPr>
          <w:rFonts w:ascii="Times New Roman"/>
          <w:b w:val="false"/>
          <w:i w:val="false"/>
          <w:color w:val="000000"/>
          <w:sz w:val="28"/>
        </w:rPr>
        <w:t xml:space="preserve"> 6 бабына </w:t>
      </w:r>
      <w:r>
        <w:rPr>
          <w:rFonts w:ascii="Times New Roman"/>
          <w:b w:val="false"/>
          <w:i w:val="false"/>
          <w:color w:val="000000"/>
          <w:sz w:val="28"/>
        </w:rPr>
        <w:t>
 және Қазақстан Республикасының 2004 жылғы 24 сәуірдегі 548-ІІ Бюджеттік Кодексінің 
</w:t>
      </w:r>
      <w:r>
        <w:rPr>
          <w:rFonts w:ascii="Times New Roman"/>
          <w:b w:val="false"/>
          <w:i w:val="false"/>
          <w:color w:val="000000"/>
          <w:sz w:val="28"/>
        </w:rPr>
        <w:t xml:space="preserve"> 111 бабының </w:t>
      </w:r>
      <w:r>
        <w:rPr>
          <w:rFonts w:ascii="Times New Roman"/>
          <w:b w:val="false"/>
          <w:i w:val="false"/>
          <w:color w:val="000000"/>
          <w:sz w:val="28"/>
        </w:rPr>
        <w:t>
 5 тармағына сәйкес 
</w:t>
      </w:r>
      <w:r>
        <w:rPr>
          <w:rFonts w:ascii="Times New Roman"/>
          <w:b/>
          <w:i w:val="false"/>
          <w:color w:val="000000"/>
          <w:sz w:val="28"/>
        </w:rPr>
        <w:t>
облыстық мәслихат ШЕШІМ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мәслихаттың Ақтөбе облысының әділет департаментінде 2008 жылғы 8 қаңтарда N 3236 тіркелген, 2008 жылғы 22 қаңтарда "Актюбинский вестник" және "Ақтөбе" газеттерінің 8 жарияланған 2007 жылғы 14 желтоқсандағы N 40 "2008 жылға арналған облыстық бюджет туралы" 
</w:t>
      </w:r>
      <w:r>
        <w:rPr>
          <w:rFonts w:ascii="Times New Roman"/>
          <w:b w:val="false"/>
          <w:i w:val="false"/>
          <w:color w:val="000000"/>
          <w:sz w:val="28"/>
        </w:rPr>
        <w:t xml:space="preserve"> шешіміне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1)1 тармақта:
</w:t>
      </w:r>
      <w:r>
        <w:br/>
      </w:r>
      <w:r>
        <w:rPr>
          <w:rFonts w:ascii="Times New Roman"/>
          <w:b w:val="false"/>
          <w:i w:val="false"/>
          <w:color w:val="000000"/>
          <w:sz w:val="28"/>
        </w:rPr>
        <w:t>
      1) тармақшасында:
</w:t>
      </w:r>
      <w:r>
        <w:br/>
      </w:r>
      <w:r>
        <w:rPr>
          <w:rFonts w:ascii="Times New Roman"/>
          <w:b w:val="false"/>
          <w:i w:val="false"/>
          <w:color w:val="000000"/>
          <w:sz w:val="28"/>
        </w:rPr>
        <w:t>
      кірістер - "52 039 908" деген цифрлар "52 052 314,8" деген цифрлармен ауыстырылсын;
</w:t>
      </w:r>
      <w:r>
        <w:br/>
      </w:r>
      <w:r>
        <w:rPr>
          <w:rFonts w:ascii="Times New Roman"/>
          <w:b w:val="false"/>
          <w:i w:val="false"/>
          <w:color w:val="000000"/>
          <w:sz w:val="28"/>
        </w:rPr>
        <w:t>
      трансферттер түсімдері бойынша -
</w:t>
      </w:r>
      <w:r>
        <w:br/>
      </w:r>
      <w:r>
        <w:rPr>
          <w:rFonts w:ascii="Times New Roman"/>
          <w:b w:val="false"/>
          <w:i w:val="false"/>
          <w:color w:val="000000"/>
          <w:sz w:val="28"/>
        </w:rPr>
        <w:t>
      "34 449 733" деген цифрлар "34 462 139,8" деген цифрлармен ауыстырылсын;
</w:t>
      </w:r>
      <w:r>
        <w:br/>
      </w:r>
      <w:r>
        <w:rPr>
          <w:rFonts w:ascii="Times New Roman"/>
          <w:b w:val="false"/>
          <w:i w:val="false"/>
          <w:color w:val="000000"/>
          <w:sz w:val="28"/>
        </w:rPr>
        <w:t>
      2) тармақшасында:
</w:t>
      </w:r>
      <w:r>
        <w:br/>
      </w:r>
      <w:r>
        <w:rPr>
          <w:rFonts w:ascii="Times New Roman"/>
          <w:b w:val="false"/>
          <w:i w:val="false"/>
          <w:color w:val="000000"/>
          <w:sz w:val="28"/>
        </w:rPr>
        <w:t>
      шығындар - "51 749 032" деген цифрлар"51 919 032,5" деген цифрлармен ауыстырылсын;
</w:t>
      </w:r>
      <w:r>
        <w:br/>
      </w:r>
      <w:r>
        <w:rPr>
          <w:rFonts w:ascii="Times New Roman"/>
          <w:b w:val="false"/>
          <w:i w:val="false"/>
          <w:color w:val="000000"/>
          <w:sz w:val="28"/>
        </w:rPr>
        <w:t>
      мынадай мазмұнда 8) тармақшасымен толықтырылсын:
</w:t>
      </w:r>
      <w:r>
        <w:br/>
      </w:r>
      <w:r>
        <w:rPr>
          <w:rFonts w:ascii="Times New Roman"/>
          <w:b w:val="false"/>
          <w:i w:val="false"/>
          <w:color w:val="000000"/>
          <w:sz w:val="28"/>
        </w:rPr>
        <w:t>
      бюджеттік қаражаттар қалдықтарының қозғалысы 157 593,7 мың теңге.
</w:t>
      </w:r>
      <w:r>
        <w:br/>
      </w:r>
      <w:r>
        <w:rPr>
          <w:rFonts w:ascii="Times New Roman"/>
          <w:b w:val="false"/>
          <w:i w:val="false"/>
          <w:color w:val="000000"/>
          <w:sz w:val="28"/>
        </w:rPr>
        <w:t>
      2) 8 тармақта:
</w:t>
      </w:r>
      <w:r>
        <w:br/>
      </w:r>
      <w:r>
        <w:rPr>
          <w:rFonts w:ascii="Times New Roman"/>
          <w:b w:val="false"/>
          <w:i w:val="false"/>
          <w:color w:val="000000"/>
          <w:sz w:val="28"/>
        </w:rPr>
        <w:t>
      "63 040" деген цифрлар«"263 040"»деген цифрлармен ауыстырылсын;
</w:t>
      </w:r>
      <w:r>
        <w:br/>
      </w:r>
      <w:r>
        <w:rPr>
          <w:rFonts w:ascii="Times New Roman"/>
          <w:b w:val="false"/>
          <w:i w:val="false"/>
          <w:color w:val="000000"/>
          <w:sz w:val="28"/>
        </w:rPr>
        <w:t>
      3) 14 тармақ мынадай мазмұнда отыз төртінші абзацпен толықтырылсын:
</w:t>
      </w:r>
      <w:r>
        <w:br/>
      </w:r>
      <w:r>
        <w:rPr>
          <w:rFonts w:ascii="Times New Roman"/>
          <w:b w:val="false"/>
          <w:i w:val="false"/>
          <w:color w:val="000000"/>
          <w:sz w:val="28"/>
        </w:rPr>
        <w:t>
      "Мәдениет объектілерін дамыту" бағдарламасына Астана қаласындағы Ә. Молдағұлова атындағы мемориалдық кешен құрылысына 200 000 мың теңге;
</w:t>
      </w:r>
      <w:r>
        <w:br/>
      </w:r>
      <w:r>
        <w:rPr>
          <w:rFonts w:ascii="Times New Roman"/>
          <w:b w:val="false"/>
          <w:i w:val="false"/>
          <w:color w:val="000000"/>
          <w:sz w:val="28"/>
        </w:rPr>
        <w:t>
      4) көрсетілген шешімдегі 1 қосымша осы шешімдегі 1 қосымшаға сәйкес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жылы басындағы сомасы 64593,7 мың теңге бюджеттік қаражаттардың бос қалдықтары және Ақтөбе қаласы мен аудандардың  бюджеттерінде сомасы 12278,4 мың теңге пайдаланылмаған трансферттердің қайтарылуы есебінен 2008 жылға арналған облыстық бюджетке облыс әкімдігінің 2008 жылғы 18 қаңтардағы 12 қаулысымен түзету енгізілгендігі еске алынсын.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 ЖҰМАБАЕВ                А. ЕСІРКЕПОВ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2008 жылғы 26 наурыздағы
</w:t>
      </w:r>
      <w:r>
        <w:br/>
      </w:r>
      <w:r>
        <w:rPr>
          <w:rFonts w:ascii="Times New Roman"/>
          <w:b w:val="false"/>
          <w:i w:val="false"/>
          <w:color w:val="000000"/>
          <w:sz w:val="28"/>
        </w:rPr>
        <w:t>
44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913"/>
        <w:gridCol w:w="1193"/>
        <w:gridCol w:w="6113"/>
        <w:gridCol w:w="2913"/>
      </w:tblGrid>
      <w:tr>
        <w:trPr>
          <w:trHeight w:val="8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атауы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істер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52 052 314,8
</w:t>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үсiмдер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17 238 312
</w:t>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7 449 042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7 449 042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7 449 042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6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1 648 759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1 648 759
</w:t>
            </w:r>
          </w:p>
        </w:tc>
      </w:tr>
      <w:tr>
        <w:trPr>
          <w:trHeight w:val="6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3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1 647 711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емес т
</w:t>
            </w:r>
            <w:r>
              <w:rPr>
                <w:rFonts w:ascii="Times New Roman"/>
                <w:b w:val="false"/>
                <w:i w:val="false"/>
                <w:color w:val="000000"/>
                <w:sz w:val="20"/>
              </w:rPr>
              <w:t>
</w:t>
            </w:r>
            <w:r>
              <w:rPr>
                <w:rFonts w:ascii="Times New Roman"/>
                <w:b/>
                <w:i w:val="false"/>
                <w:color w:val="000000"/>
                <w:sz w:val="20"/>
              </w:rPr>
              <w:t>
үсiмдер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351 863
</w:t>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меншiгінен түсетiн түсімдер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6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 (мүдделер)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18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18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6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349 240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349 240
</w:t>
            </w:r>
          </w:p>
        </w:tc>
      </w:tr>
      <w:tr>
        <w:trPr>
          <w:trHeight w:val="6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салықтық емес басқа да түсімдер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349 240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
</w:t>
            </w:r>
            <w:r>
              <w:rPr>
                <w:rFonts w:ascii="Times New Roman"/>
                <w:b w:val="false"/>
                <w:i w:val="false"/>
                <w:color w:val="000000"/>
                <w:sz w:val="20"/>
              </w:rPr>
              <w:t>
</w:t>
            </w:r>
            <w:r>
              <w:rPr>
                <w:rFonts w:ascii="Times New Roman"/>
                <w:b/>
                <w:i w:val="false"/>
                <w:color w:val="000000"/>
                <w:sz w:val="20"/>
              </w:rPr>
              <w:t>
үсетiн түсімдер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34 462 139,8
</w:t>
            </w:r>
            <w:r>
              <w:rPr>
                <w:rFonts w:ascii="Times New Roman"/>
                <w:b w:val="false"/>
                <w:i w:val="false"/>
                <w:color w:val="000000"/>
                <w:sz w:val="20"/>
              </w:rPr>
              <w:t>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4 000 178,8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4 000 178,8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алып қоюлар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3 987 772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12 406,8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30 461 961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30 461 961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3 464 531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трансферттері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11 274 740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15 722 690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73"/>
        <w:gridCol w:w="1213"/>
        <w:gridCol w:w="1293"/>
        <w:gridCol w:w="5693"/>
        <w:gridCol w:w="3033"/>
      </w:tblGrid>
      <w:tr>
        <w:trPr/>
        <w:tc>
          <w:tcPr>
            <w:tcW w:w="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тобы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 әкім шісі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5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c>
          <w:tcPr>
            <w:tcW w:w="3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
      <w:tr>
        <w:trPr>
          <w:trHeight w:val="315" w:hRule="atLeast"/>
        </w:trPr>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
</w:t>
            </w:r>
            <w:r>
              <w:rPr>
                <w:rFonts w:ascii="Times New Roman"/>
                <w:b w:val="false"/>
                <w:i w:val="false"/>
                <w:color w:val="000000"/>
                <w:sz w:val="20"/>
              </w:rPr>
              <w:t>
</w:t>
            </w:r>
            <w:r>
              <w:rPr>
                <w:rFonts w:ascii="Times New Roman"/>
                <w:b/>
                <w:i w:val="false"/>
                <w:color w:val="000000"/>
                <w:sz w:val="20"/>
              </w:rPr>
              <w:t>
ғындар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51 919 032,5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мемлекеттiк қызметтер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798 326
</w:t>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587 229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29 418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29 418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557 811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394 267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153 544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113 284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113 284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74 131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32 153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
</w:t>
            </w:r>
            <w:r>
              <w:rPr>
                <w:rFonts w:ascii="Times New Roman"/>
                <w:b w:val="false"/>
                <w:i w:val="false"/>
                <w:color w:val="000000"/>
                <w:sz w:val="20"/>
              </w:rPr>
              <w:t>
</w:t>
            </w:r>
            <w:r>
              <w:rPr>
                <w:rFonts w:ascii="Times New Roman"/>
                <w:b/>
                <w:i w:val="false"/>
                <w:color w:val="000000"/>
                <w:sz w:val="20"/>
              </w:rPr>
              <w:t>
ғаныс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226 355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47 725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47 725
</w:t>
            </w:r>
          </w:p>
        </w:tc>
      </w:tr>
      <w:tr>
        <w:trPr>
          <w:trHeight w:val="6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25 498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22 227
</w:t>
            </w:r>
          </w:p>
        </w:tc>
      </w:tr>
      <w:tr>
        <w:trPr>
          <w:trHeight w:val="58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178 630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142 630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29 346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43 170
</w:t>
            </w:r>
          </w:p>
        </w:tc>
      </w:tr>
      <w:tr>
        <w:trPr>
          <w:trHeight w:val="6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70 114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36 000
</w:t>
            </w:r>
          </w:p>
        </w:tc>
      </w:tr>
      <w:tr>
        <w:trPr>
          <w:trHeight w:val="6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
</w:t>
            </w:r>
            <w:r>
              <w:rPr>
                <w:rFonts w:ascii="Times New Roman"/>
                <w:b w:val="false"/>
                <w:i w:val="false"/>
                <w:color w:val="000000"/>
                <w:sz w:val="20"/>
              </w:rPr>
              <w:t>
</w:t>
            </w:r>
            <w:r>
              <w:rPr>
                <w:rFonts w:ascii="Times New Roman"/>
                <w:b/>
                <w:i w:val="false"/>
                <w:color w:val="000000"/>
                <w:sz w:val="20"/>
              </w:rPr>
              <w:t>
ғамдық тәртіп, қауіпсіздік, қ
</w:t>
            </w:r>
            <w:r>
              <w:rPr>
                <w:rFonts w:ascii="Times New Roman"/>
                <w:b w:val="false"/>
                <w:i w:val="false"/>
                <w:color w:val="000000"/>
                <w:sz w:val="20"/>
              </w:rPr>
              <w:t>
</w:t>
            </w:r>
            <w:r>
              <w:rPr>
                <w:rFonts w:ascii="Times New Roman"/>
                <w:b/>
                <w:i w:val="false"/>
                <w:color w:val="000000"/>
                <w:sz w:val="20"/>
              </w:rPr>
              <w:t>
ұқық, сот, қылмыстық-атқару қызметі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2 361 978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2 361 978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2 191 978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2 105 219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83 759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9 010 549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2 866 313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824 244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бойынша қосымша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784 922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39 322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2 042 069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585 873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419 377
</w:t>
            </w:r>
          </w:p>
        </w:tc>
      </w:tr>
      <w:tr>
        <w:trPr>
          <w:trHeight w:val="9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59 674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385 953
</w:t>
            </w:r>
          </w:p>
        </w:tc>
      </w:tr>
      <w:tr>
        <w:trPr>
          <w:trHeight w:val="18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402 787
</w:t>
            </w:r>
          </w:p>
        </w:tc>
      </w:tr>
      <w:tr>
        <w:trPr>
          <w:trHeight w:val="15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r>
      <w:tr>
        <w:trPr>
          <w:trHeight w:val="6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1 493 020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94 573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94 573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1 398 447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1 398 447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біліктіліктерін арттыру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154 163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27 393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27 393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34 505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34 505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92 265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92 265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4 497 053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1 040 683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52 894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18 515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18 410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76 193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67 771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54 219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31 000
</w:t>
            </w:r>
          </w:p>
        </w:tc>
      </w:tr>
      <w:tr>
        <w:trPr>
          <w:trHeight w:val="15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644 826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63 255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3 456 370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3 426 370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15 031 273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3 663 052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3 663 052
</w:t>
            </w:r>
          </w:p>
        </w:tc>
      </w:tr>
      <w:tr>
        <w:trPr>
          <w:trHeight w:val="12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3 663 052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955 483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404 355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247 929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130 613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25 052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551 128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220 382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326 820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3 926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2 914 215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276 814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276 814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2 637 401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2 333 088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74 732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70 185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88 697
</w:t>
            </w:r>
          </w:p>
        </w:tc>
      </w:tr>
      <w:tr>
        <w:trPr>
          <w:trHeight w:val="12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70 699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4 016 872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4 016 872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3 084 974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931 898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623 776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623 776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531 717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92 059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2 857 875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156 104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12 336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55 369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25 938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2 701 771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2 701 771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754 725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508 051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216 026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216 026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292 025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292 025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179 659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179 659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59 659
</w:t>
            </w:r>
          </w:p>
        </w:tc>
      </w:tr>
      <w:tr>
        <w:trPr>
          <w:trHeight w:val="18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67 015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67 015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23 831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үй-коммуналдық шаруашылық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5 976 716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ұй шаруашылығы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2 403 600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2 403 600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817 600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коммуниациялық инфрақұрылымды дамытуға және жайластыруға берілетін даму трансферттері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3 573 116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1 648 157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1 248 657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306 500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1 924 959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қызметiн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22 259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1 048 700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
</w:t>
            </w:r>
            <w:r>
              <w:rPr>
                <w:rFonts w:ascii="Times New Roman"/>
                <w:b w:val="false"/>
                <w:i w:val="false"/>
                <w:color w:val="000000"/>
                <w:sz w:val="20"/>
              </w:rPr>
              <w:t>
</w:t>
            </w:r>
            <w:r>
              <w:rPr>
                <w:rFonts w:ascii="Times New Roman"/>
                <w:b/>
                <w:i w:val="false"/>
                <w:color w:val="000000"/>
                <w:sz w:val="20"/>
              </w:rPr>
              <w:t>
ңістiк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2 338 675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902 092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702 092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22 464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116 609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қайраткерлерін мәңгі есте сақтау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28 420
</w:t>
            </w:r>
          </w:p>
        </w:tc>
      </w:tr>
      <w:tr>
        <w:trPr>
          <w:trHeight w:val="9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171 175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292 566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69 158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995 563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763 363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24 752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18 873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719 738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232 200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232 200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334 776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41 463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9 741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31 722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89 081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89 081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126 543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126 543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77 689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21 871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тiлді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55 818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50 314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41 930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
</w:t>
            </w:r>
            <w:r>
              <w:rPr>
                <w:rFonts w:ascii="Times New Roman"/>
                <w:b w:val="false"/>
                <w:i w:val="false"/>
                <w:color w:val="000000"/>
                <w:sz w:val="20"/>
              </w:rPr>
              <w:t>
</w:t>
            </w:r>
            <w:r>
              <w:rPr>
                <w:rFonts w:ascii="Times New Roman"/>
                <w:b/>
                <w:i w:val="false"/>
                <w:color w:val="000000"/>
                <w:sz w:val="20"/>
              </w:rPr>
              <w:t>
ы, ерекше қор
</w:t>
            </w:r>
            <w:r>
              <w:rPr>
                <w:rFonts w:ascii="Times New Roman"/>
                <w:b w:val="false"/>
                <w:i w:val="false"/>
                <w:color w:val="000000"/>
                <w:sz w:val="20"/>
              </w:rPr>
              <w:t>
</w:t>
            </w:r>
            <w:r>
              <w:rPr>
                <w:rFonts w:ascii="Times New Roman"/>
                <w:b/>
                <w:i w:val="false"/>
                <w:color w:val="000000"/>
                <w:sz w:val="20"/>
              </w:rPr>
              <w:t>
ғалатын табиғи аумақтар, қоршағ
</w:t>
            </w:r>
            <w:r>
              <w:rPr>
                <w:rFonts w:ascii="Times New Roman"/>
                <w:b w:val="false"/>
                <w:i w:val="false"/>
                <w:color w:val="000000"/>
                <w:sz w:val="20"/>
              </w:rPr>
              <w:t>
</w:t>
            </w:r>
            <w:r>
              <w:rPr>
                <w:rFonts w:ascii="Times New Roman"/>
                <w:b/>
                <w:i w:val="false"/>
                <w:color w:val="000000"/>
                <w:sz w:val="20"/>
              </w:rPr>
              <w:t>
ан ортаны және жануарлар дүниесін қор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ау, жер қатынастары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3 174 948
</w:t>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811 555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811 555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52 720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40 734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104 600
</w:t>
            </w:r>
          </w:p>
        </w:tc>
      </w:tr>
      <w:tr>
        <w:trPr>
          <w:trHeight w:val="15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436 798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172 515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Пестицидтерді (улы химикаттарды) залалсыздандыру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1 563 812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9 941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9 941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1 553 871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1 553 871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260 068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260 068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236 568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479 729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229 729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34 334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161 895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59 784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24 274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35 510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
</w:t>
            </w:r>
            <w:r>
              <w:rPr>
                <w:rFonts w:ascii="Times New Roman"/>
                <w:b w:val="false"/>
                <w:i w:val="false"/>
                <w:color w:val="000000"/>
                <w:sz w:val="20"/>
              </w:rPr>
              <w:t>
</w:t>
            </w:r>
            <w:r>
              <w:rPr>
                <w:rFonts w:ascii="Times New Roman"/>
                <w:b/>
                <w:i w:val="false"/>
                <w:color w:val="000000"/>
                <w:sz w:val="20"/>
              </w:rPr>
              <w:t>
ұрылыс қызметі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83 110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83 110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35 094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35 094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17 516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17 516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3 515 836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2 717 519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2 717 519
</w:t>
            </w:r>
          </w:p>
        </w:tc>
      </w:tr>
      <w:tr>
        <w:trPr>
          <w:trHeight w:val="6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2 470 519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798 317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798 317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басқармасының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24 317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528 000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240 000
</w:t>
            </w:r>
          </w:p>
        </w:tc>
      </w:tr>
      <w:tr>
        <w:trPr>
          <w:trHeight w:val="9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385 299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қызметін қамтамасыз 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338 040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263 040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резервi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263 040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75 000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8 211 242,5
</w:t>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8 211 242,5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8 211 242,5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8 184 242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27 000,5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133 282,3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кредит беру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-1 856 813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608 000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үй-коммуналдық шаруашылық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ұй шаруашылығы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9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120 000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саясатын іске асыруға»"Шағын кәсіпкерлікті дамыту қоры" АҚ-на кредит беру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w:t>
            </w:r>
            <w:r>
              <w:rPr>
                <w:rFonts w:ascii="Times New Roman"/>
                <w:b w:val="false"/>
                <w:i w:val="false"/>
                <w:color w:val="000000"/>
                <w:sz w:val="20"/>
              </w:rPr>
              <w:t>
</w:t>
            </w:r>
            <w:r>
              <w:rPr>
                <w:rFonts w:ascii="Times New Roman"/>
                <w:b/>
                <w:i w:val="false"/>
                <w:color w:val="000000"/>
                <w:sz w:val="20"/>
              </w:rPr>
              <w:t>
 өтеу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2 464 813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2 464 813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2 464 813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жергілікті атқарушы органдарына облыстық бюджеттен берілген бюджеттік кредиттерді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16 813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187 689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187 689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187 689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187 689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187 689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(профициті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1 802 406,3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
</w:t>
            </w:r>
            <w:r>
              <w:rPr>
                <w:rFonts w:ascii="Times New Roman"/>
                <w:b w:val="false"/>
                <w:i w:val="false"/>
                <w:color w:val="000000"/>
                <w:sz w:val="20"/>
              </w:rPr>
              <w:t>
</w:t>
            </w:r>
            <w:r>
              <w:rPr>
                <w:rFonts w:ascii="Times New Roman"/>
                <w:b/>
                <w:i w:val="false"/>
                <w:color w:val="000000"/>
                <w:sz w:val="20"/>
              </w:rPr>
              <w:t>
ын қаржыландыру (профицитін пайдалану)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-1 802 406,3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2 448 000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
</w:t>
            </w:r>
            <w:r>
              <w:rPr>
                <w:rFonts w:ascii="Times New Roman"/>
                <w:b w:val="false"/>
                <w:i w:val="false"/>
                <w:color w:val="000000"/>
                <w:sz w:val="20"/>
              </w:rPr>
              <w:t>
</w:t>
            </w:r>
            <w:r>
              <w:rPr>
                <w:rFonts w:ascii="Times New Roman"/>
                <w:b/>
                <w:i w:val="false"/>
                <w:color w:val="000000"/>
                <w:sz w:val="20"/>
              </w:rPr>
              <w:t>
ң қозғалысы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157 593,7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157 593,7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157 593,7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157 593,7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