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ed62" w14:textId="a00e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ауданының Прогресс селосын Маржанбұлақ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облысының әкімдігінің 2008 жылғы 26 наурыздағы № 77 қаулысы және Ақтөбе облысының мәслихаттың 2008 жылғы 26 наурыздағы № 54 шешімі. Ақтөбе облысының Әділет департаментінде 2008 жылғы 04 сәуірде № 3242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Орыс тіліндегі тақырыбында және бүкіл мәтін бойынша "аул" сөзі "село" сөзімен ауыстырылды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Алға аудандық мәслихаты мен әкімдігінің, облыстық ономастика комиссиясының ұсыныстары негізінде, </w:t>
      </w:r>
      <w:r>
        <w:rPr>
          <w:rFonts w:ascii="Times New Roman"/>
          <w:b/>
          <w:i w:val="false"/>
          <w:color w:val="000000"/>
          <w:sz w:val="28"/>
        </w:rPr>
        <w:t xml:space="preserve">облыс </w:t>
      </w:r>
      <w:r>
        <w:rPr>
          <w:rFonts w:ascii="Times New Roman"/>
          <w:b/>
          <w:i w:val="false"/>
          <w:color w:val="000000"/>
          <w:sz w:val="28"/>
        </w:rPr>
        <w:t>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 және облы</w:t>
      </w:r>
      <w:r>
        <w:rPr>
          <w:rFonts w:ascii="Times New Roman"/>
          <w:b/>
          <w:i w:val="false"/>
          <w:color w:val="000000"/>
          <w:sz w:val="28"/>
        </w:rPr>
        <w:t>стық мәслихат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Алға ауданының Прогресс селосы - Маржанбұлақ ауылы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 және шешім ресми жарияланған күнінен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Сағындықов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