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53f4" w14:textId="b1d5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маңызы бар балық шаруашылығы су айдындарының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әкімиятының 2008 жылғы 12 мамырдағы № 167 қаулысы. Ақтөбе облысының Әділет департаментінде 2008 жылғы 5 маусымда № 3254 тіркелді.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– Ақтөбе облысының әкімдігінің 22.12.2017 </w:t>
      </w:r>
      <w:r>
        <w:rPr>
          <w:rFonts w:ascii="Times New Roman"/>
          <w:b w:val="false"/>
          <w:i w:val="false"/>
          <w:color w:val="ff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Жануарлар дүниесін қорғау, өсімін молайту және пайдалану туралы" Қазақстан Республикасы Заңының 10 -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әкімдігінің 01.08.2024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жергілікті маңызы бар балық шаруашылығы су айдындарының 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облысының әкімдігінің 22.12.2017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ол ресми түрде жарияланғаннан кейін 10 күнтізбелік күн өткеннен соң әрекет етеді.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Ш.Өмірзақовқа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С.Сағындықов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12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Жергiлiктi маңызы бар балық шаруашылығы су айдындарының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Ақтөбе облысы әкімдігінің 01.08.2024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Өзендер: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шаруашылығын жүргізу түрі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(салаларымен)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 / әуесқойлық (спорттық) балық аулау / 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ауданындағы Жаңатаң ауылынан 3 километрдегі Елек өзенінің ескі арнасы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(салаларымен)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 / 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Ембі (салаларымен)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 (салаларымен)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 / 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(салаларымен)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 / 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Қобда (салаларымен)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 / 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(салаларымен)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(салаларымен)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(салаларымен)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(салаларымен)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 / 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 / 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 / 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 / көлде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Телқара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Өлкейек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Бақсайыс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 / 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 / 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Ойсылқара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Тәңірберген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өзенінің Қайдауыл ескі арнасы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өзенінің Тайкеткен ескі арнасы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Көлдер: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жері,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шаруашылығын жүргізу түрі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Шалқар-Қарашатау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Жаңадәуір (Шалбар)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Көренкөл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Жалаңаш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Жалаңаш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Құтикөл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Қаракөл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Ырғыз-Торғай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Ырғыз-Торғай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Ырғыз-Торғай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Ырғыз-Торғай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Ырғыз-Торғай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Бөкенкөл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Ырғыз-Торғай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Жаркөл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Ырғыз-Торғай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Жаркөл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Ырғыз-Торғай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Айкөл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Ырғыз-Торғай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Айкөл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Ырғыз-Торғай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Ырғыз-Торғай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Ырғыз-Торғай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Ырғыз-Торғай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Ырғыз-Торғай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Қырғынкөл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Ырғыз-Торғай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Ырғыз-Торғай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Ырғыз-Торғай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Ырғыз-Торғай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 қоймалары: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жері, ауданы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шаруашылығын жүргізу түрі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қаласы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аулау/тор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Сазды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қаласы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Қарғалы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қоршамада балық өсіру/ 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Әшібек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Әулие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Мұғалжар ауданы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 / 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 / 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Ойсылқара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Хромтау ауданы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 / 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 / 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Мағаджан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 / тор қоршамада балық өсіру шаруашылығы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 тоғандар: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жері,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шаруашылығын жүргізу түрі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Облздравотдел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Көшпике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Ақай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Ақай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Қарақұдық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Буранов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Чугаев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Буранов карьері-2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 шаруа қожалығының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Ш.Қалдаяқов ауылының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Тайкеткен - 1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қоршамада балық өсіру шаруашылығы / 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Бадамша-1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Бадамша-2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Бадамша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(негізгі)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Кемпірсай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Чугаев-2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Чугаев-3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Тайкеткен-2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Тайкеткен-3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Жосалы-1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Жосалы-2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Жосалы-3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Жосалы-4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Эрзурум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Краснополянский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Нововеденовка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Кемпірсай (Жосалы ауылы)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плотина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Кенетайсай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Яблунов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 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 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Кораблев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 ата 2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Айнақарасу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Никельтау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2 карьері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3 карьері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