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e226" w14:textId="1ebe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шаруашылық-ауыз су қажетіне арналған меншікті орташа тәуліктік су тұтынуы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әкімиятының 2008 жылғы 20 мамырдағы N 184 қаулысы. Ақтөбе облысының Әділет департаментінде 2008 жылғы 6 маусымда N 3255 тіркелді. Күші жойылды - Ақтөбе облыстық әкімдігінің 2010 жылғы 14 қаңтардағы № 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облыстық әкімдігінің 2010.01.14 № 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"Қазақстан Республикасындағы жергілікті мемлекеттік басқару туралы" Қазақстан Республикасының 2001 жылғы 23 қаңтардағы N 148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"Монополияшы кәсіпорындардың қызмет көрсетулеріне бағалар мен тарифтерді мемлекеттік реттеу жөніндегі қосымша шаралар туралы" Қазақстан Республикасының Үкіметінің 1999 жылғы 9 сәуірдегі N 400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Қазақстан Республикасы Құрылыс істері жөніндегі комитетінің құрылыс нормалары және Қазақстан Республикасының 2002 жылғы 1 наурыздағы N 4.01-02-2001 ережесіне сәйкес облыс әкімі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Салқын суды тұтыну нормалары есепке алу аспабынсыз мынадай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бір тұрғындарға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(бір жылға)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ішкі суөткізгішпен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канализациямен жабдықталған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ғимараттарды салу: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ваннасыз                           160 л/тәулік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ванналармен және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суқыздырғыштармен:                    230 л/тәулік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орталықтандырылған 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 жабдықтауымен:                     300 л/тәулік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М.Серікбаевқа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бірінші ресми жарияланғаннан кейін 10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 Е.Сағындықов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