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e489" w14:textId="d3be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 әкімдігінің 2008 жылғы 15 мамырдағы N 172 қаулысына өзгерістер мен толықтырулар енгізу туралы" облыс әкімдігінің 2008 жылғы 17 қыркүйектегі N 332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әкімиятының 2008 жылғы 22 желтоқсандағы N 429 қаулысы. Ақтөбе облысының Әділет департаментінде 2008 жылғы 29 желтоқсанда N 3278 тіркелді. Күші жойылды - Ақтөбе облысы әкімдігінің 2009 жылғы 30 сәуірдегі N 158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Ақтөбе облысы әкімдігінің 2009 жылғы 30 сәуірдегі N 158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 N 148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27 </w:t>
      </w:r>
      <w:r>
        <w:rPr>
          <w:rFonts w:ascii="Times New Roman"/>
          <w:b w:val="false"/>
          <w:i w:val="false"/>
          <w:color w:val="000000"/>
          <w:sz w:val="28"/>
        </w:rPr>
        <w:t>
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37 </w:t>
      </w:r>
      <w:r>
        <w:rPr>
          <w:rFonts w:ascii="Times New Roman"/>
          <w:b w:val="false"/>
          <w:i w:val="false"/>
          <w:color w:val="000000"/>
          <w:sz w:val="28"/>
        </w:rPr>
        <w:t>
 баптарына сәйкес облыс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2 қыркүйекте "Ақтөбе" және "Актюбинский вестник" газеттерінің N 117-118 нөмірлерінде жарияланған, Ақтөбе облысының әділет департаментінде 2008 жылғы 29 қыркүйекте N 3268 тіркелген, облыс әкімдігінің 2008 жылғы 17 қыркүйектегі N 332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атауы мынадай жаңа редакцияда баяндалсын: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 қаражаты есебінен шағын және орта кәсіпкерлік субъектілеріне кредит берудің негізгі шарттарын анықтау туралы" облыс әкімдігінің 2008 жылғы 15 мамырдағы N 172 қаулысына толықтырулар мен өзгерістер енгізу туралы"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жарияланғаннан 10 күнтізбелік күннен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                                Е. Сағындықов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