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ef30" w14:textId="f71e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2008 жылғы 10 желтоқсандағы N 125 шешімі. Ақтөбе облысының Әділет департаментінде 2009 жылғы 12 қаңтарда N 3279 тіркелді. Күші жойылды - Ақтөбе облыстық мәслихатының 2010 жылғы 14 шілдедегі № 321 шешімімен</w:t>
      </w:r>
    </w:p>
    <w:p>
      <w:pPr>
        <w:spacing w:after="0"/>
        <w:ind w:left="0"/>
        <w:jc w:val="both"/>
      </w:pPr>
      <w:r>
        <w:rPr>
          <w:rFonts w:ascii="Times New Roman"/>
          <w:b w:val="false"/>
          <w:i w:val="false"/>
          <w:color w:val="ff0000"/>
          <w:sz w:val="28"/>
        </w:rPr>
        <w:t>      Ескерту. Күші жойылды - Ақтөбе облыстық мәслихатының 2010.07.14 № 321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w:t>
      </w:r>
      <w:r>
        <w:rPr>
          <w:rFonts w:ascii="Times New Roman"/>
          <w:b/>
          <w:i w:val="false"/>
          <w:color w:val="000000"/>
          <w:sz w:val="28"/>
        </w:rPr>
        <w:t>облыстық мәслихат ШЕШІМ ЕТЕДІ:</w:t>
      </w:r>
    </w:p>
    <w:bookmarkEnd w:id="0"/>
    <w:bookmarkStart w:name="z2" w:id="1"/>
    <w:p>
      <w:pPr>
        <w:spacing w:after="0"/>
        <w:ind w:left="0"/>
        <w:jc w:val="both"/>
      </w:pPr>
      <w:r>
        <w:rPr>
          <w:rFonts w:ascii="Times New Roman"/>
          <w:b w:val="false"/>
          <w:i w:val="false"/>
          <w:color w:val="000000"/>
          <w:sz w:val="28"/>
        </w:rPr>
        <w:t xml:space="preserve">
      1. 2009 жылға арналған облыстық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 көлемде бекітілсін:</w:t>
      </w:r>
    </w:p>
    <w:bookmarkEnd w:id="1"/>
    <w:bookmarkStart w:name="z3" w:id="2"/>
    <w:p>
      <w:pPr>
        <w:spacing w:after="0"/>
        <w:ind w:left="0"/>
        <w:jc w:val="both"/>
      </w:pPr>
      <w:r>
        <w:rPr>
          <w:rFonts w:ascii="Times New Roman"/>
          <w:b w:val="false"/>
          <w:i w:val="false"/>
          <w:color w:val="000000"/>
          <w:sz w:val="28"/>
        </w:rPr>
        <w:t>
      1) кірістер                    79 355 738,2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28 351 912 мың теңге;</w:t>
      </w:r>
      <w:r>
        <w:br/>
      </w:r>
      <w:r>
        <w:rPr>
          <w:rFonts w:ascii="Times New Roman"/>
          <w:b w:val="false"/>
          <w:i w:val="false"/>
          <w:color w:val="000000"/>
          <w:sz w:val="28"/>
        </w:rPr>
        <w:t>
      салықтық емес түсімдер бойынша      432 307 мың теңге;</w:t>
      </w:r>
      <w:r>
        <w:br/>
      </w:r>
      <w:r>
        <w:rPr>
          <w:rFonts w:ascii="Times New Roman"/>
          <w:b w:val="false"/>
          <w:i w:val="false"/>
          <w:color w:val="000000"/>
          <w:sz w:val="28"/>
        </w:rPr>
        <w:t>
      трансферттер түсімдері бойынша 50 571 519,2 мың теңге;</w:t>
      </w:r>
    </w:p>
    <w:bookmarkEnd w:id="2"/>
    <w:p>
      <w:pPr>
        <w:spacing w:after="0"/>
        <w:ind w:left="0"/>
        <w:jc w:val="both"/>
      </w:pPr>
      <w:r>
        <w:rPr>
          <w:rFonts w:ascii="Times New Roman"/>
          <w:b w:val="false"/>
          <w:i w:val="false"/>
          <w:color w:val="000000"/>
          <w:sz w:val="28"/>
        </w:rPr>
        <w:t>      2) шығындар                    79 977 642,4 мың теңге;</w:t>
      </w:r>
    </w:p>
    <w:p>
      <w:pPr>
        <w:spacing w:after="0"/>
        <w:ind w:left="0"/>
        <w:jc w:val="both"/>
      </w:pPr>
      <w:r>
        <w:rPr>
          <w:rFonts w:ascii="Times New Roman"/>
          <w:b w:val="false"/>
          <w:i w:val="false"/>
          <w:color w:val="000000"/>
          <w:sz w:val="28"/>
        </w:rPr>
        <w:t>      3) таза бюджеттік кредит беру  -1 491 590,6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788 000 мың теңге;</w:t>
      </w:r>
      <w:r>
        <w:br/>
      </w:r>
      <w:r>
        <w:rPr>
          <w:rFonts w:ascii="Times New Roman"/>
          <w:b w:val="false"/>
          <w:i w:val="false"/>
          <w:color w:val="000000"/>
          <w:sz w:val="28"/>
        </w:rPr>
        <w:t>
      бюджеттік кредиттерді өтеу      2 279 590,6 мың теңге;</w:t>
      </w:r>
    </w:p>
    <w:p>
      <w:pPr>
        <w:spacing w:after="0"/>
        <w:ind w:left="0"/>
        <w:jc w:val="both"/>
      </w:pPr>
      <w:r>
        <w:rPr>
          <w:rFonts w:ascii="Times New Roman"/>
          <w:b w:val="false"/>
          <w:i w:val="false"/>
          <w:color w:val="000000"/>
          <w:sz w:val="28"/>
        </w:rPr>
        <w:t xml:space="preserve">      4) қаржы активтерiмен жасалатын </w:t>
      </w:r>
      <w:r>
        <w:br/>
      </w:r>
      <w:r>
        <w:rPr>
          <w:rFonts w:ascii="Times New Roman"/>
          <w:b w:val="false"/>
          <w:i w:val="false"/>
          <w:color w:val="000000"/>
          <w:sz w:val="28"/>
        </w:rPr>
        <w:t>
      операциялар бойынша сальдо        1 038 500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1 038 500 мың теңге;</w:t>
      </w:r>
    </w:p>
    <w:p>
      <w:pPr>
        <w:spacing w:after="0"/>
        <w:ind w:left="0"/>
        <w:jc w:val="both"/>
      </w:pPr>
      <w:r>
        <w:rPr>
          <w:rFonts w:ascii="Times New Roman"/>
          <w:b w:val="false"/>
          <w:i w:val="false"/>
          <w:color w:val="000000"/>
          <w:sz w:val="28"/>
        </w:rPr>
        <w:t>      5) бюджет тампшылығы             -168 813,6 мың теңге;</w:t>
      </w:r>
    </w:p>
    <w:p>
      <w:pPr>
        <w:spacing w:after="0"/>
        <w:ind w:left="0"/>
        <w:jc w:val="both"/>
      </w:pPr>
      <w:r>
        <w:rPr>
          <w:rFonts w:ascii="Times New Roman"/>
          <w:b w:val="false"/>
          <w:i w:val="false"/>
          <w:color w:val="000000"/>
          <w:sz w:val="28"/>
        </w:rPr>
        <w:t>      6) бюджет тапшылығын қаржыландыру 168 813,6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тармағына өзгерту енгізілді - Ақтөбе облыстық мәслихатының 2009.02.06 </w:t>
      </w:r>
      <w:r>
        <w:rPr>
          <w:rFonts w:ascii="Times New Roman"/>
          <w:b w:val="false"/>
          <w:i w:val="false"/>
          <w:color w:val="000000"/>
          <w:sz w:val="28"/>
        </w:rPr>
        <w:t>N 153</w:t>
      </w:r>
      <w:r>
        <w:rPr>
          <w:rFonts w:ascii="Times New Roman"/>
          <w:b w:val="false"/>
          <w:i w:val="false"/>
          <w:color w:val="ff0000"/>
          <w:sz w:val="28"/>
        </w:rPr>
        <w:t xml:space="preserve">, 2009.04.18 </w:t>
      </w:r>
      <w:r>
        <w:rPr>
          <w:rFonts w:ascii="Times New Roman"/>
          <w:b w:val="false"/>
          <w:i w:val="false"/>
          <w:color w:val="000000"/>
          <w:sz w:val="28"/>
        </w:rPr>
        <w:t>N 181</w:t>
      </w:r>
      <w:r>
        <w:rPr>
          <w:rFonts w:ascii="Times New Roman"/>
          <w:b w:val="false"/>
          <w:i w:val="false"/>
          <w:color w:val="ff0000"/>
          <w:sz w:val="28"/>
        </w:rPr>
        <w:t xml:space="preserve">, 2009.07.15 </w:t>
      </w:r>
      <w:r>
        <w:rPr>
          <w:rFonts w:ascii="Times New Roman"/>
          <w:b w:val="false"/>
          <w:i w:val="false"/>
          <w:color w:val="000000"/>
          <w:sz w:val="28"/>
        </w:rPr>
        <w:t>№ 206</w:t>
      </w:r>
      <w:r>
        <w:rPr>
          <w:rFonts w:ascii="Times New Roman"/>
          <w:b w:val="false"/>
          <w:i w:val="false"/>
          <w:color w:val="ff0000"/>
          <w:sz w:val="28"/>
        </w:rPr>
        <w:t xml:space="preserve">, 2009.10.16 </w:t>
      </w:r>
      <w:r>
        <w:rPr>
          <w:rFonts w:ascii="Times New Roman"/>
          <w:b w:val="false"/>
          <w:i w:val="false"/>
          <w:color w:val="000000"/>
          <w:sz w:val="28"/>
        </w:rPr>
        <w:t>№ 224</w:t>
      </w:r>
      <w:r>
        <w:rPr>
          <w:rFonts w:ascii="Times New Roman"/>
          <w:b w:val="false"/>
          <w:i w:val="false"/>
          <w:color w:val="ff0000"/>
          <w:sz w:val="28"/>
        </w:rPr>
        <w:t xml:space="preserve">, 2009.11.25 </w:t>
      </w:r>
      <w:r>
        <w:rPr>
          <w:rFonts w:ascii="Times New Roman"/>
          <w:b w:val="false"/>
          <w:i w:val="false"/>
          <w:color w:val="000000"/>
          <w:sz w:val="28"/>
        </w:rPr>
        <w:t>№ 230</w:t>
      </w:r>
      <w:r>
        <w:rPr>
          <w:rFonts w:ascii="Times New Roman"/>
          <w:b w:val="false"/>
          <w:i w:val="false"/>
          <w:color w:val="ff0000"/>
          <w:sz w:val="28"/>
        </w:rPr>
        <w:t xml:space="preserve"> (қолданысқа 2009 жылғы 1 қаңтардан бастап енгізіледі) шешімдерімен.</w:t>
      </w:r>
    </w:p>
    <w:bookmarkStart w:name="z4" w:id="3"/>
    <w:p>
      <w:pPr>
        <w:spacing w:after="0"/>
        <w:ind w:left="0"/>
        <w:jc w:val="both"/>
      </w:pPr>
      <w:r>
        <w:rPr>
          <w:rFonts w:ascii="Times New Roman"/>
          <w:b w:val="false"/>
          <w:i w:val="false"/>
          <w:color w:val="000000"/>
          <w:sz w:val="28"/>
        </w:rPr>
        <w:t>
      2. 2009 жылға бөлінген салықтардан түскен жалпы соманы бөлу аудандардың және Ақтөбе қаласының бюджеттеріне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Ақтөбе қаласына 20 пайыз, Мұғалжарға 54 пайыз, Хромтауға 51 пайыз және қалған аудандарға 100 пайыздан;</w:t>
      </w:r>
      <w:r>
        <w:br/>
      </w:r>
      <w:r>
        <w:rPr>
          <w:rFonts w:ascii="Times New Roman"/>
          <w:b w:val="false"/>
          <w:i w:val="false"/>
          <w:color w:val="000000"/>
          <w:sz w:val="28"/>
        </w:rPr>
        <w:t>
      2) әлеуметтік салық бойынша: Ақтөбе қаласына 20 пайыз, Мұғалжарға 54 пайыз, Хромтауға 51 пайыз және қалған аудандарға 100 пайыздан;</w:t>
      </w:r>
      <w:r>
        <w:br/>
      </w:r>
      <w:r>
        <w:rPr>
          <w:rFonts w:ascii="Times New Roman"/>
          <w:b w:val="false"/>
          <w:i w:val="false"/>
          <w:color w:val="000000"/>
          <w:sz w:val="28"/>
        </w:rPr>
        <w:t>
      3) төлем көзінде кірістерге салынатын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End w:id="3"/>
    <w:bookmarkStart w:name="z5" w:id="4"/>
    <w:p>
      <w:pPr>
        <w:spacing w:after="0"/>
        <w:ind w:left="0"/>
        <w:jc w:val="both"/>
      </w:pPr>
      <w:r>
        <w:rPr>
          <w:rFonts w:ascii="Times New Roman"/>
          <w:b w:val="false"/>
          <w:i w:val="false"/>
          <w:color w:val="000000"/>
          <w:sz w:val="28"/>
        </w:rPr>
        <w:t>
      3. Облыстық бюджеттің кірісіне мыналар есептелетін болып белгіленсін:</w:t>
      </w:r>
      <w:r>
        <w:br/>
      </w:r>
      <w:r>
        <w:rPr>
          <w:rFonts w:ascii="Times New Roman"/>
          <w:b w:val="false"/>
          <w:i w:val="false"/>
          <w:color w:val="000000"/>
          <w:sz w:val="28"/>
        </w:rPr>
        <w:t>
      қоршаған ортаға эмиссия үшін төленетін төлемақы;</w:t>
      </w:r>
      <w:r>
        <w:br/>
      </w:r>
      <w:r>
        <w:rPr>
          <w:rFonts w:ascii="Times New Roman"/>
          <w:b w:val="false"/>
          <w:i w:val="false"/>
          <w:color w:val="000000"/>
          <w:sz w:val="28"/>
        </w:rPr>
        <w:t>
      облыстық маңызы бар ақылы мемлекеттік автомобиль жолдары бойынша жүргені үшін алынатын алым;</w:t>
      </w:r>
      <w:r>
        <w:br/>
      </w:r>
      <w:r>
        <w:rPr>
          <w:rFonts w:ascii="Times New Roman"/>
          <w:b w:val="false"/>
          <w:i w:val="false"/>
          <w:color w:val="000000"/>
          <w:sz w:val="28"/>
        </w:rPr>
        <w:t>
      облыстық маңызы бар жалпы пайдаланымдағы автомобиль жолдарының бойында сыртқы (көрнекі) жарнама орналастырғаны үшін төленетін төлемдер;</w:t>
      </w:r>
      <w:r>
        <w:br/>
      </w:r>
      <w:r>
        <w:rPr>
          <w:rFonts w:ascii="Times New Roman"/>
          <w:b w:val="false"/>
          <w:i w:val="false"/>
          <w:color w:val="000000"/>
          <w:sz w:val="28"/>
        </w:rPr>
        <w:t>
      жер үсті көздерінің су ресурстарын пайдаланғаны үшін төлем;</w:t>
      </w:r>
      <w:r>
        <w:br/>
      </w:r>
      <w:r>
        <w:rPr>
          <w:rFonts w:ascii="Times New Roman"/>
          <w:b w:val="false"/>
          <w:i w:val="false"/>
          <w:color w:val="000000"/>
          <w:sz w:val="28"/>
        </w:rPr>
        <w:t>
      орманды пайдаланғаны үшін төлем;</w:t>
      </w:r>
      <w:r>
        <w:br/>
      </w:r>
      <w:r>
        <w:rPr>
          <w:rFonts w:ascii="Times New Roman"/>
          <w:b w:val="false"/>
          <w:i w:val="false"/>
          <w:color w:val="000000"/>
          <w:sz w:val="28"/>
        </w:rPr>
        <w:t>
      жергілікті маңызы бар ерекше қорғалатын табиғат аймақтарды пайдаланғаны үшін төленетін төлемдер;</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облыстық әкімдіктің шешімі бойынша құрылған мемлекеттік коммуналдық кәсіпорындардың таза кірістерінің бөлігінің түсімдері;</w:t>
      </w:r>
      <w:r>
        <w:br/>
      </w:r>
      <w:r>
        <w:rPr>
          <w:rFonts w:ascii="Times New Roman"/>
          <w:b w:val="false"/>
          <w:i w:val="false"/>
          <w:color w:val="000000"/>
          <w:sz w:val="28"/>
        </w:rPr>
        <w:t>
      облыстық коммуналдық меншіктегі акциялардың мемлекеттік пакетіне есептелетін дивиденттер;</w:t>
      </w:r>
      <w:r>
        <w:br/>
      </w:r>
      <w:r>
        <w:rPr>
          <w:rFonts w:ascii="Times New Roman"/>
          <w:b w:val="false"/>
          <w:i w:val="false"/>
          <w:color w:val="000000"/>
          <w:sz w:val="28"/>
        </w:rPr>
        <w:t>
      облыстық коммуналдық меншіктегі заңды тұлғалардың қатысу үлесінен кірістер;</w:t>
      </w:r>
      <w:r>
        <w:br/>
      </w:r>
      <w:r>
        <w:rPr>
          <w:rFonts w:ascii="Times New Roman"/>
          <w:b w:val="false"/>
          <w:i w:val="false"/>
          <w:color w:val="000000"/>
          <w:sz w:val="28"/>
        </w:rPr>
        <w:t>
      облыстық коммуналдық меншіктің мүлігін жалға беруден түсетін түсімдер;</w:t>
      </w:r>
      <w:r>
        <w:br/>
      </w:r>
      <w:r>
        <w:rPr>
          <w:rFonts w:ascii="Times New Roman"/>
          <w:b w:val="false"/>
          <w:i w:val="false"/>
          <w:color w:val="000000"/>
          <w:sz w:val="28"/>
        </w:rPr>
        <w:t>
      облыстық бюджеттен берілген кредиттер бойынша сыйақылар;</w:t>
      </w:r>
      <w:r>
        <w:br/>
      </w:r>
      <w:r>
        <w:rPr>
          <w:rFonts w:ascii="Times New Roman"/>
          <w:b w:val="false"/>
          <w:i w:val="false"/>
          <w:color w:val="000000"/>
          <w:sz w:val="28"/>
        </w:rPr>
        <w:t>
      уақытша бос қалған бюджеттік ақшаны депозиттерге орналастырудан алынатын сыйақылар;</w:t>
      </w:r>
      <w:r>
        <w:br/>
      </w:r>
      <w:r>
        <w:rPr>
          <w:rFonts w:ascii="Times New Roman"/>
          <w:b w:val="false"/>
          <w:i w:val="false"/>
          <w:color w:val="000000"/>
          <w:sz w:val="28"/>
        </w:rPr>
        <w:t>
      облыстық коммуналдық меншіктен түсетін басқа да кірістер;</w:t>
      </w:r>
      <w:r>
        <w:br/>
      </w: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облыстық бюджеттен қаржыландырылатын мемлекеттік мекемелермен салынатын айыппұлдар, өсімдер, санкциялар, өндіріп алулар;</w:t>
      </w:r>
      <w:r>
        <w:br/>
      </w:r>
      <w:r>
        <w:rPr>
          <w:rFonts w:ascii="Times New Roman"/>
          <w:b w:val="false"/>
          <w:i w:val="false"/>
          <w:color w:val="000000"/>
          <w:sz w:val="28"/>
        </w:rPr>
        <w:t>
      облыстық бюджетке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облыстық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облыстық бюджеттен берілген кредиттерді өтеуден, облыстық коммуналдық меншіктегі мемлекеттік қаржылық активтерін сатудан, облыстардың жергілікті атқарушы органдарының қарыздарынан түсетін түсімдер.</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5"/>
    <w:bookmarkStart w:name="z7" w:id="6"/>
    <w:p>
      <w:pPr>
        <w:spacing w:after="0"/>
        <w:ind w:left="0"/>
        <w:jc w:val="both"/>
      </w:pPr>
      <w:r>
        <w:rPr>
          <w:rFonts w:ascii="Times New Roman"/>
          <w:b w:val="false"/>
          <w:i w:val="false"/>
          <w:color w:val="000000"/>
          <w:sz w:val="28"/>
        </w:rPr>
        <w:t>
      5. 2009 жылға арналған облыстық бюджетте Ақтөбе қаласының және аудандардың бюджеттерінен облыстық бюджетке бюджеттік алулардың көлемі 3 953 105 мың теңге сомасында көзделсін, оның ішінде:</w:t>
      </w:r>
      <w:r>
        <w:br/>
      </w:r>
      <w:r>
        <w:rPr>
          <w:rFonts w:ascii="Times New Roman"/>
          <w:b w:val="false"/>
          <w:i w:val="false"/>
          <w:color w:val="000000"/>
          <w:sz w:val="28"/>
        </w:rPr>
        <w:t>
      Ақтөбе қаласынан 500 000 мың теңге;</w:t>
      </w:r>
      <w:r>
        <w:br/>
      </w:r>
      <w:r>
        <w:rPr>
          <w:rFonts w:ascii="Times New Roman"/>
          <w:b w:val="false"/>
          <w:i w:val="false"/>
          <w:color w:val="000000"/>
          <w:sz w:val="28"/>
        </w:rPr>
        <w:t>
      Мұғалжардан 3 204 274 мың теңге;</w:t>
      </w:r>
      <w:r>
        <w:br/>
      </w:r>
      <w:r>
        <w:rPr>
          <w:rFonts w:ascii="Times New Roman"/>
          <w:b w:val="false"/>
          <w:i w:val="false"/>
          <w:color w:val="000000"/>
          <w:sz w:val="28"/>
        </w:rPr>
        <w:t>
      Хромтаудан 248 831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 5 тармаққа өзгерту енгізілді - Ақтөбе облыстық мәслихатының 2009.10.16 </w:t>
      </w:r>
      <w:r>
        <w:rPr>
          <w:rFonts w:ascii="Times New Roman"/>
          <w:b w:val="false"/>
          <w:i w:val="false"/>
          <w:color w:val="000000"/>
          <w:sz w:val="28"/>
        </w:rPr>
        <w:t>№ 224</w:t>
      </w:r>
      <w:r>
        <w:rPr>
          <w:rFonts w:ascii="Times New Roman"/>
          <w:b w:val="false"/>
          <w:i w:val="false"/>
          <w:color w:val="ff0000"/>
          <w:sz w:val="28"/>
        </w:rPr>
        <w:t xml:space="preserve"> (2009 жылғы 1 қаңтардан бастап қолданысқа енгізіледі) шешімімен.</w:t>
      </w:r>
    </w:p>
    <w:bookmarkEnd w:id="6"/>
    <w:bookmarkStart w:name="z8" w:id="7"/>
    <w:p>
      <w:pPr>
        <w:spacing w:after="0"/>
        <w:ind w:left="0"/>
        <w:jc w:val="both"/>
      </w:pPr>
      <w:r>
        <w:rPr>
          <w:rFonts w:ascii="Times New Roman"/>
          <w:b w:val="false"/>
          <w:i w:val="false"/>
          <w:color w:val="000000"/>
          <w:sz w:val="28"/>
        </w:rPr>
        <w:t xml:space="preserve">
      6.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r>
        <w:br/>
      </w:r>
      <w:r>
        <w:rPr>
          <w:rFonts w:ascii="Times New Roman"/>
          <w:b w:val="false"/>
          <w:i w:val="false"/>
          <w:color w:val="000000"/>
          <w:sz w:val="28"/>
        </w:rPr>
        <w:t>
      1) жалақының ең төменгі мөлшері - 13 470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- 1 273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- 13 470 теңге мөлшерінде белгіленгені еске және басшылыққа алынсын.</w:t>
      </w:r>
    </w:p>
    <w:bookmarkEnd w:id="7"/>
    <w:p>
      <w:pPr>
        <w:spacing w:after="0"/>
        <w:ind w:left="0"/>
        <w:jc w:val="both"/>
      </w:pP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w:t>
      </w:r>
    </w:p>
    <w:bookmarkStart w:name="z9" w:id="8"/>
    <w:p>
      <w:pPr>
        <w:spacing w:after="0"/>
        <w:ind w:left="0"/>
        <w:jc w:val="both"/>
      </w:pPr>
      <w:r>
        <w:rPr>
          <w:rFonts w:ascii="Times New Roman"/>
          <w:b w:val="false"/>
          <w:i w:val="false"/>
          <w:color w:val="000000"/>
          <w:sz w:val="28"/>
        </w:rPr>
        <w:t xml:space="preserve">
      7. Қазақстан Республикасының "2009-2011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2009 жылғы 1 қаңтардан бастап iшкi iстер органдарының қызметкерлерiне тұрғын үйдi ұстауға және коммуналдық қызметтер көрсетуге арналған шығыстарды төлеу үшiн ақшалай өтемақының айлық мөлшерi 3 739 теңге сомасында белгiленгені еске және басшылыққа алынсын.</w:t>
      </w:r>
    </w:p>
    <w:bookmarkEnd w:id="8"/>
    <w:bookmarkStart w:name="z10" w:id="9"/>
    <w:p>
      <w:pPr>
        <w:spacing w:after="0"/>
        <w:ind w:left="0"/>
        <w:jc w:val="both"/>
      </w:pPr>
      <w:r>
        <w:rPr>
          <w:rFonts w:ascii="Times New Roman"/>
          <w:b w:val="false"/>
          <w:i w:val="false"/>
          <w:color w:val="000000"/>
          <w:sz w:val="28"/>
        </w:rPr>
        <w:t xml:space="preserve">
      8. Қазақстан Республикасының "2009-2011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республикалық бюджеттен облыстық бюджетке берілетін субвенция 17 544 081 мың теңге сомасында көзделді.</w:t>
      </w:r>
    </w:p>
    <w:bookmarkEnd w:id="9"/>
    <w:bookmarkStart w:name="z11" w:id="10"/>
    <w:p>
      <w:pPr>
        <w:spacing w:after="0"/>
        <w:ind w:left="0"/>
        <w:jc w:val="both"/>
      </w:pPr>
      <w:r>
        <w:rPr>
          <w:rFonts w:ascii="Times New Roman"/>
          <w:b w:val="false"/>
          <w:i w:val="false"/>
          <w:color w:val="000000"/>
          <w:sz w:val="28"/>
        </w:rPr>
        <w:t>
      9. 2009 жылға арналған облыстық бюджетте облыстық бюджеттен аудандық бюджеттерге берілетін субвенциялар көлемі 11 262 911 мың теңге сомасында көзделсін, оның ішінде:</w:t>
      </w:r>
    </w:p>
    <w:bookmarkEnd w:id="10"/>
    <w:p>
      <w:pPr>
        <w:spacing w:after="0"/>
        <w:ind w:left="0"/>
        <w:jc w:val="both"/>
      </w:pPr>
      <w:r>
        <w:rPr>
          <w:rFonts w:ascii="Times New Roman"/>
          <w:b w:val="false"/>
          <w:i w:val="false"/>
          <w:color w:val="000000"/>
          <w:sz w:val="28"/>
        </w:rPr>
        <w:t>      Әйтекебиге 1 104 501 мың теңге;</w:t>
      </w:r>
      <w:r>
        <w:br/>
      </w:r>
      <w:r>
        <w:rPr>
          <w:rFonts w:ascii="Times New Roman"/>
          <w:b w:val="false"/>
          <w:i w:val="false"/>
          <w:color w:val="000000"/>
          <w:sz w:val="28"/>
        </w:rPr>
        <w:t>
      Алғаға     1 022 077 мың теңге;</w:t>
      </w:r>
      <w:r>
        <w:br/>
      </w:r>
      <w:r>
        <w:rPr>
          <w:rFonts w:ascii="Times New Roman"/>
          <w:b w:val="false"/>
          <w:i w:val="false"/>
          <w:color w:val="000000"/>
          <w:sz w:val="28"/>
        </w:rPr>
        <w:t>
      Байғанинге   958 699 мың теңге;</w:t>
      </w:r>
      <w:r>
        <w:br/>
      </w:r>
      <w:r>
        <w:rPr>
          <w:rFonts w:ascii="Times New Roman"/>
          <w:b w:val="false"/>
          <w:i w:val="false"/>
          <w:color w:val="000000"/>
          <w:sz w:val="28"/>
        </w:rPr>
        <w:t>
      Ырғызға    1 173 500 мың теңге;</w:t>
      </w:r>
      <w:r>
        <w:br/>
      </w:r>
      <w:r>
        <w:rPr>
          <w:rFonts w:ascii="Times New Roman"/>
          <w:b w:val="false"/>
          <w:i w:val="false"/>
          <w:color w:val="000000"/>
          <w:sz w:val="28"/>
        </w:rPr>
        <w:t>
      Қарғалыға    897 522 мың теңге;</w:t>
      </w:r>
      <w:r>
        <w:br/>
      </w:r>
      <w:r>
        <w:rPr>
          <w:rFonts w:ascii="Times New Roman"/>
          <w:b w:val="false"/>
          <w:i w:val="false"/>
          <w:color w:val="000000"/>
          <w:sz w:val="28"/>
        </w:rPr>
        <w:t>
      Қобдаға    1 460 938 мың теңге;</w:t>
      </w:r>
      <w:r>
        <w:br/>
      </w:r>
      <w:r>
        <w:rPr>
          <w:rFonts w:ascii="Times New Roman"/>
          <w:b w:val="false"/>
          <w:i w:val="false"/>
          <w:color w:val="000000"/>
          <w:sz w:val="28"/>
        </w:rPr>
        <w:t>
      Мәртөкке   1 361 345 мың теңге;</w:t>
      </w:r>
      <w:r>
        <w:br/>
      </w:r>
      <w:r>
        <w:rPr>
          <w:rFonts w:ascii="Times New Roman"/>
          <w:b w:val="false"/>
          <w:i w:val="false"/>
          <w:color w:val="000000"/>
          <w:sz w:val="28"/>
        </w:rPr>
        <w:t>
      Темірге      139 015 мың теңге;</w:t>
      </w:r>
      <w:r>
        <w:br/>
      </w:r>
      <w:r>
        <w:rPr>
          <w:rFonts w:ascii="Times New Roman"/>
          <w:b w:val="false"/>
          <w:i w:val="false"/>
          <w:color w:val="000000"/>
          <w:sz w:val="28"/>
        </w:rPr>
        <w:t>
      Ойылға     1 283 032 мың теңге;</w:t>
      </w:r>
      <w:r>
        <w:br/>
      </w:r>
      <w:r>
        <w:rPr>
          <w:rFonts w:ascii="Times New Roman"/>
          <w:b w:val="false"/>
          <w:i w:val="false"/>
          <w:color w:val="000000"/>
          <w:sz w:val="28"/>
        </w:rPr>
        <w:t>
      Шалқарға   1 862 282 мың теңге.</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w:t>
      </w:r>
    </w:p>
    <w:bookmarkStart w:name="z12" w:id="11"/>
    <w:p>
      <w:pPr>
        <w:spacing w:after="0"/>
        <w:ind w:left="0"/>
        <w:jc w:val="both"/>
      </w:pPr>
      <w:r>
        <w:rPr>
          <w:rFonts w:ascii="Times New Roman"/>
          <w:b w:val="false"/>
          <w:i w:val="false"/>
          <w:color w:val="000000"/>
          <w:sz w:val="28"/>
        </w:rPr>
        <w:t>
      10.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жаңадан іске қосылатын білім беру объектілерін ұстауға - 235 066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p>
    <w:bookmarkEnd w:id="11"/>
    <w:bookmarkStart w:name="z13" w:id="12"/>
    <w:p>
      <w:pPr>
        <w:spacing w:after="0"/>
        <w:ind w:left="0"/>
        <w:jc w:val="both"/>
      </w:pPr>
      <w:r>
        <w:rPr>
          <w:rFonts w:ascii="Times New Roman"/>
          <w:b w:val="false"/>
          <w:i w:val="false"/>
          <w:color w:val="000000"/>
          <w:sz w:val="28"/>
        </w:rPr>
        <w:t>
      11.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бюджеттің бағдарламалары бойынша жаңадан iске қосылатын денсаулық сақтау объектiлерiн ұстауға - 69 080 мың теңге.</w:t>
      </w:r>
    </w:p>
    <w:bookmarkEnd w:id="12"/>
    <w:bookmarkStart w:name="z14" w:id="13"/>
    <w:p>
      <w:pPr>
        <w:spacing w:after="0"/>
        <w:ind w:left="0"/>
        <w:jc w:val="both"/>
      </w:pPr>
      <w:r>
        <w:rPr>
          <w:rFonts w:ascii="Times New Roman"/>
          <w:b w:val="false"/>
          <w:i w:val="false"/>
          <w:color w:val="000000"/>
          <w:sz w:val="28"/>
        </w:rPr>
        <w:t>
      12.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бюджеттің бағдарламалары бойынша дәрiлiк заттарды, вакциналарды және басқа да иммундық биологиялық препараттарды сатып алуға 387 126 мың теңге.</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өзгерту енгізілді - Ақтөбе облыстық мәслихатының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шешімімен.</w:t>
      </w:r>
    </w:p>
    <w:bookmarkEnd w:id="13"/>
    <w:bookmarkStart w:name="z15" w:id="14"/>
    <w:p>
      <w:pPr>
        <w:spacing w:after="0"/>
        <w:ind w:left="0"/>
        <w:jc w:val="both"/>
      </w:pPr>
      <w:r>
        <w:rPr>
          <w:rFonts w:ascii="Times New Roman"/>
          <w:b w:val="false"/>
          <w:i w:val="false"/>
          <w:color w:val="000000"/>
          <w:sz w:val="28"/>
        </w:rPr>
        <w:t>
      13.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бюджеттің бағдарламалары бойынша әлеуметтік қызметтер стандарттарын енгізуге - 17 149 мың теңге.</w:t>
      </w:r>
    </w:p>
    <w:bookmarkEnd w:id="14"/>
    <w:bookmarkStart w:name="z16" w:id="15"/>
    <w:p>
      <w:pPr>
        <w:spacing w:after="0"/>
        <w:ind w:left="0"/>
        <w:jc w:val="both"/>
      </w:pPr>
      <w:r>
        <w:rPr>
          <w:rFonts w:ascii="Times New Roman"/>
          <w:b w:val="false"/>
          <w:i w:val="false"/>
          <w:color w:val="000000"/>
          <w:sz w:val="28"/>
        </w:rPr>
        <w:t>
      14.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бюджеттің бағдарламалары бойынша медициналық-әлеуметтік мекемелерде тамақтану нормаларын ұлғайтуға 133 320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p>
    <w:bookmarkEnd w:id="15"/>
    <w:bookmarkStart w:name="z17" w:id="16"/>
    <w:p>
      <w:pPr>
        <w:spacing w:after="0"/>
        <w:ind w:left="0"/>
        <w:jc w:val="both"/>
      </w:pPr>
      <w:r>
        <w:rPr>
          <w:rFonts w:ascii="Times New Roman"/>
          <w:b w:val="false"/>
          <w:i w:val="false"/>
          <w:color w:val="000000"/>
          <w:sz w:val="28"/>
        </w:rPr>
        <w:t>
      15.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- 104 087 мың теңге, оның ішінде:</w:t>
      </w:r>
      <w:r>
        <w:br/>
      </w:r>
      <w:r>
        <w:rPr>
          <w:rFonts w:ascii="Times New Roman"/>
          <w:b w:val="false"/>
          <w:i w:val="false"/>
          <w:color w:val="000000"/>
          <w:sz w:val="28"/>
        </w:rPr>
        <w:t>
      мемлекеттік атаулы әлеуметтік көмек төлеуге - 40 261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- 63 826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шешімдерімен.</w:t>
      </w:r>
    </w:p>
    <w:bookmarkEnd w:id="16"/>
    <w:bookmarkStart w:name="z43" w:id="1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15-1. 2009 жылға арналған облыстық бюджетте республикалық бюджеттен өңірлік жұмыспен қамту және кадрларды қайта даярлау стратегиясын іске асыруға сомасы 10 587 425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- 9 583 621 мың теңге;</w:t>
      </w:r>
      <w:r>
        <w:br/>
      </w:r>
      <w:r>
        <w:rPr>
          <w:rFonts w:ascii="Times New Roman"/>
          <w:b w:val="false"/>
          <w:i w:val="false"/>
          <w:color w:val="000000"/>
          <w:sz w:val="28"/>
        </w:rPr>
        <w:t>
      әлеуметтік жұмыс орындарын және жастар практикасы бағдарламасын кеңейтуге - 475 700 мың теңге;</w:t>
      </w:r>
      <w:r>
        <w:br/>
      </w:r>
      <w:r>
        <w:rPr>
          <w:rFonts w:ascii="Times New Roman"/>
          <w:b w:val="false"/>
          <w:i w:val="false"/>
          <w:color w:val="000000"/>
          <w:sz w:val="28"/>
        </w:rPr>
        <w:t>
      кадрларды даярлау және қайта даярлауға - 528 104 мың теңге.</w:t>
      </w:r>
      <w:r>
        <w:br/>
      </w:r>
      <w:r>
        <w:rPr>
          <w:rFonts w:ascii="Times New Roman"/>
          <w:b w:val="false"/>
          <w:i w:val="false"/>
          <w:color w:val="000000"/>
          <w:sz w:val="28"/>
        </w:rPr>
        <w:t>
      Аталған соманы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 тармақ 15-1 тармағымен толықтырылды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 15-1 тармаққа өзгерту енгізілді - Ақтөбе облыстық мәслихатының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шешімімен.</w:t>
      </w:r>
    </w:p>
    <w:bookmarkEnd w:id="17"/>
    <w:bookmarkStart w:name="z18" w:id="18"/>
    <w:p>
      <w:pPr>
        <w:spacing w:after="0"/>
        <w:ind w:left="0"/>
        <w:jc w:val="both"/>
      </w:pPr>
      <w:r>
        <w:rPr>
          <w:rFonts w:ascii="Times New Roman"/>
          <w:b w:val="false"/>
          <w:i w:val="false"/>
          <w:color w:val="000000"/>
          <w:sz w:val="28"/>
        </w:rPr>
        <w:t>
      16.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және аудандық маңызы бар жолдарын күрделі және орташа жөндеуге сомасы 1 020 768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16 тармаққа өзгерту енгізілді - Ақтөбе облыстық мәслихатының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шешімімен.</w:t>
      </w:r>
    </w:p>
    <w:bookmarkEnd w:id="18"/>
    <w:bookmarkStart w:name="z19" w:id="19"/>
    <w:p>
      <w:pPr>
        <w:spacing w:after="0"/>
        <w:ind w:left="0"/>
        <w:jc w:val="both"/>
      </w:pPr>
      <w:r>
        <w:rPr>
          <w:rFonts w:ascii="Times New Roman"/>
          <w:b w:val="false"/>
          <w:i w:val="false"/>
          <w:color w:val="ff0000"/>
          <w:sz w:val="28"/>
        </w:rPr>
        <w:t xml:space="preserve">
      17. Алынып тасталды - Ақтөбе облыстық мәслихатының 2009.11.25 </w:t>
      </w:r>
      <w:r>
        <w:rPr>
          <w:rFonts w:ascii="Times New Roman"/>
          <w:b w:val="false"/>
          <w:i w:val="false"/>
          <w:color w:val="ff0000"/>
          <w:sz w:val="28"/>
        </w:rPr>
        <w:t>№ 230</w:t>
      </w:r>
      <w:r>
        <w:rPr>
          <w:rFonts w:ascii="Times New Roman"/>
          <w:b w:val="false"/>
          <w:i w:val="false"/>
          <w:color w:val="ff0000"/>
          <w:sz w:val="28"/>
        </w:rPr>
        <w:t xml:space="preserve"> (2009 жылғы 1 қаңтардан бастап қолданысқа енгізіледі) шешімімен.</w:t>
      </w:r>
    </w:p>
    <w:bookmarkEnd w:id="19"/>
    <w:bookmarkStart w:name="z20" w:id="20"/>
    <w:p>
      <w:pPr>
        <w:spacing w:after="0"/>
        <w:ind w:left="0"/>
        <w:jc w:val="both"/>
      </w:pPr>
      <w:r>
        <w:rPr>
          <w:rFonts w:ascii="Times New Roman"/>
          <w:b w:val="false"/>
          <w:i w:val="false"/>
          <w:color w:val="000000"/>
          <w:sz w:val="28"/>
        </w:rPr>
        <w:t>
      18.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бюджеттің бағдарламалары бойынша ауыл шаруашылығын дамытуға 823 415 мың теңге сомасында, оның iшiнде:</w:t>
      </w:r>
      <w:r>
        <w:br/>
      </w:r>
      <w:r>
        <w:rPr>
          <w:rFonts w:ascii="Times New Roman"/>
          <w:b w:val="false"/>
          <w:i w:val="false"/>
          <w:color w:val="000000"/>
          <w:sz w:val="28"/>
        </w:rPr>
        <w:t>
      тұқым шаруашылығын қолдауға - 44 605 мың теңге;</w:t>
      </w:r>
      <w:r>
        <w:br/>
      </w:r>
      <w:r>
        <w:rPr>
          <w:rFonts w:ascii="Times New Roman"/>
          <w:b w:val="false"/>
          <w:i w:val="false"/>
          <w:color w:val="000000"/>
          <w:sz w:val="28"/>
        </w:rPr>
        <w:t>
      асыл тұқымды мал шаруашылығын қолдауға - 25 797 мың теңге;</w:t>
      </w:r>
      <w:r>
        <w:br/>
      </w:r>
      <w:r>
        <w:rPr>
          <w:rFonts w:ascii="Times New Roman"/>
          <w:b w:val="false"/>
          <w:i w:val="false"/>
          <w:color w:val="000000"/>
          <w:sz w:val="28"/>
        </w:rPr>
        <w:t>
      көктемгі егіс және егін жинау жұмыстарын жүргізуге қажетті жанар-жағар май материалдары мен басқа да тауар-материалдық құндылықтардың құнын арзандатуға - 439 000 мың теңге;</w:t>
      </w:r>
      <w:r>
        <w:br/>
      </w:r>
      <w:r>
        <w:rPr>
          <w:rFonts w:ascii="Times New Roman"/>
          <w:b w:val="false"/>
          <w:i w:val="false"/>
          <w:color w:val="000000"/>
          <w:sz w:val="28"/>
        </w:rPr>
        <w:t>
      өндірілетін ауыл шаруашылығы дақылдарының өнімділігі мен сапасын арттыруды қолдауға - 4 451 мың теңге;</w:t>
      </w:r>
      <w:r>
        <w:br/>
      </w:r>
      <w:r>
        <w:rPr>
          <w:rFonts w:ascii="Times New Roman"/>
          <w:b w:val="false"/>
          <w:i w:val="false"/>
          <w:color w:val="000000"/>
          <w:sz w:val="28"/>
        </w:rPr>
        <w:t>
      ауыл шаруашылығы тауарларын өндiрушiлерге су жеткiзу бойынша көрсетiлетiн қызметтердiң құнын субсидиялауға - 232 мың теңге;</w:t>
      </w:r>
      <w:r>
        <w:br/>
      </w:r>
      <w:r>
        <w:rPr>
          <w:rFonts w:ascii="Times New Roman"/>
          <w:b w:val="false"/>
          <w:i w:val="false"/>
          <w:color w:val="000000"/>
          <w:sz w:val="28"/>
        </w:rPr>
        <w:t>
      мал шаруашылығы өнiмiнiң өнiмдiлiгiн және сапасын арттыруды субсидиялауға - 309 330 мың теңге.</w:t>
      </w:r>
      <w:r>
        <w:br/>
      </w:r>
      <w:r>
        <w:rPr>
          <w:rFonts w:ascii="Times New Roman"/>
          <w:b w:val="false"/>
          <w:i w:val="false"/>
          <w:color w:val="000000"/>
          <w:sz w:val="28"/>
        </w:rPr>
        <w:t>
      </w:t>
      </w:r>
      <w:r>
        <w:rPr>
          <w:rFonts w:ascii="Times New Roman"/>
          <w:b w:val="false"/>
          <w:i w:val="false"/>
          <w:color w:val="ff0000"/>
          <w:sz w:val="28"/>
        </w:rPr>
        <w:t xml:space="preserve">Ескерту. 18 тармаққа өзгерту енгізілді - Ақтөбе облыстық мәслихатының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шешімімен.</w:t>
      </w:r>
    </w:p>
    <w:bookmarkEnd w:id="20"/>
    <w:bookmarkStart w:name="z21" w:id="21"/>
    <w:p>
      <w:pPr>
        <w:spacing w:after="0"/>
        <w:ind w:left="0"/>
        <w:jc w:val="both"/>
      </w:pPr>
      <w:r>
        <w:rPr>
          <w:rFonts w:ascii="Times New Roman"/>
          <w:b w:val="false"/>
          <w:i w:val="false"/>
          <w:color w:val="000000"/>
          <w:sz w:val="28"/>
        </w:rPr>
        <w:t>
      19.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xml:space="preserve">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504 690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- 178 200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- 142 127 мың теңге;</w:t>
      </w:r>
      <w:r>
        <w:br/>
      </w:r>
      <w:r>
        <w:rPr>
          <w:rFonts w:ascii="Times New Roman"/>
          <w:b w:val="false"/>
          <w:i w:val="false"/>
          <w:color w:val="000000"/>
          <w:sz w:val="28"/>
        </w:rPr>
        <w:t>
      мемлекеттік білім беру жүйесінде оқытудың жаңа технологияларын енгізуге - 184 363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19 тармаққа өзгерту енгізілді - Ақтөбе облыстық мәслихатының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шешімімен.</w:t>
      </w:r>
    </w:p>
    <w:bookmarkEnd w:id="21"/>
    <w:bookmarkStart w:name="z22" w:id="22"/>
    <w:p>
      <w:pPr>
        <w:spacing w:after="0"/>
        <w:ind w:left="0"/>
        <w:jc w:val="both"/>
      </w:pPr>
      <w:r>
        <w:rPr>
          <w:rFonts w:ascii="Times New Roman"/>
          <w:b w:val="false"/>
          <w:i w:val="false"/>
          <w:color w:val="000000"/>
          <w:sz w:val="28"/>
        </w:rPr>
        <w:t>
      20.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xml:space="preserve">
      облыстық бюджеттің бағдарламалары бойынша Қазақстан Республикасында кәсіптік және техникалық білім беруді дамытудың 2008 - 2012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кәсіптік лицейлер үшін шетелдік ағылшын тілі оқытушыларын тартуға сомасы 9 360 мың теңге.</w:t>
      </w:r>
    </w:p>
    <w:bookmarkEnd w:id="22"/>
    <w:bookmarkStart w:name="z23" w:id="23"/>
    <w:p>
      <w:pPr>
        <w:spacing w:after="0"/>
        <w:ind w:left="0"/>
        <w:jc w:val="both"/>
      </w:pPr>
      <w:r>
        <w:rPr>
          <w:rFonts w:ascii="Times New Roman"/>
          <w:b w:val="false"/>
          <w:i w:val="false"/>
          <w:color w:val="000000"/>
          <w:sz w:val="28"/>
        </w:rPr>
        <w:t>
      21.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xml:space="preserve">
      облыстық бюджеттің бағдарламалары бойынша Қазақстан Республикасының денсаулық сақтау iсiн реформалау мен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1 348  408 мың теңге сомасында, оның ішінде:</w:t>
      </w:r>
      <w:r>
        <w:br/>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 - 736 820 мың теңге;</w:t>
      </w:r>
      <w:r>
        <w:br/>
      </w:r>
      <w:r>
        <w:rPr>
          <w:rFonts w:ascii="Times New Roman"/>
          <w:b w:val="false"/>
          <w:i w:val="false"/>
          <w:color w:val="000000"/>
          <w:sz w:val="28"/>
        </w:rPr>
        <w:t>
      тегін медициналық көмектің кепілдік берілген көлемін қамтамасыз етуге және кеңейтуге - 611 588 мың теңге.</w:t>
      </w:r>
      <w:r>
        <w:br/>
      </w:r>
      <w:r>
        <w:rPr>
          <w:rFonts w:ascii="Times New Roman"/>
          <w:b w:val="false"/>
          <w:i w:val="false"/>
          <w:color w:val="000000"/>
          <w:sz w:val="28"/>
        </w:rPr>
        <w:t>
      </w:t>
      </w:r>
      <w:r>
        <w:rPr>
          <w:rFonts w:ascii="Times New Roman"/>
          <w:b w:val="false"/>
          <w:i w:val="false"/>
          <w:color w:val="ff0000"/>
          <w:sz w:val="28"/>
        </w:rPr>
        <w:t xml:space="preserve">Ескерту. 21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2009.10.16 </w:t>
      </w:r>
      <w:r>
        <w:rPr>
          <w:rFonts w:ascii="Times New Roman"/>
          <w:b w:val="false"/>
          <w:i w:val="false"/>
          <w:color w:val="000000"/>
          <w:sz w:val="28"/>
        </w:rPr>
        <w:t>№ 224</w:t>
      </w:r>
      <w:r>
        <w:rPr>
          <w:rFonts w:ascii="Times New Roman"/>
          <w:b w:val="false"/>
          <w:i w:val="false"/>
          <w:color w:val="ff0000"/>
          <w:sz w:val="28"/>
        </w:rPr>
        <w:t xml:space="preserve">,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шешімдерімен.</w:t>
      </w:r>
    </w:p>
    <w:bookmarkEnd w:id="23"/>
    <w:bookmarkStart w:name="z24" w:id="24"/>
    <w:p>
      <w:pPr>
        <w:spacing w:after="0"/>
        <w:ind w:left="0"/>
        <w:jc w:val="both"/>
      </w:pPr>
      <w:r>
        <w:rPr>
          <w:rFonts w:ascii="Times New Roman"/>
          <w:b w:val="false"/>
          <w:i w:val="false"/>
          <w:color w:val="000000"/>
          <w:sz w:val="28"/>
        </w:rPr>
        <w:t>
      22.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бюджеттің бағдарламалары бойынша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оқитындарға берілетін стипендиялардың мөлшерін ұлғайтуға сомасы 93 429 мың теңге.</w:t>
      </w:r>
    </w:p>
    <w:bookmarkEnd w:id="24"/>
    <w:bookmarkStart w:name="z25" w:id="25"/>
    <w:p>
      <w:pPr>
        <w:spacing w:after="0"/>
        <w:ind w:left="0"/>
        <w:jc w:val="both"/>
      </w:pPr>
      <w:r>
        <w:rPr>
          <w:rFonts w:ascii="Times New Roman"/>
          <w:b w:val="false"/>
          <w:i w:val="false"/>
          <w:color w:val="000000"/>
          <w:sz w:val="28"/>
        </w:rPr>
        <w:t>
      23.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облыстық бюджеттің бағдарламалары бойынша мемлекеттік басқару деңгейлері арасындағы өкілеттердің аражігін ажырату шеңберінде қоршаған ортаны қорғау саласындағы беріліп отырған функцияларды іске асыруға сомасы 1 589 мың теңге.</w:t>
      </w:r>
    </w:p>
    <w:bookmarkEnd w:id="25"/>
    <w:bookmarkStart w:name="z26" w:id="26"/>
    <w:p>
      <w:pPr>
        <w:spacing w:after="0"/>
        <w:ind w:left="0"/>
        <w:jc w:val="both"/>
      </w:pPr>
      <w:r>
        <w:rPr>
          <w:rFonts w:ascii="Times New Roman"/>
          <w:b w:val="false"/>
          <w:i w:val="false"/>
          <w:color w:val="000000"/>
          <w:sz w:val="28"/>
        </w:rPr>
        <w:t>
      24. 2009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ауылдық елді мекендердің әлеуметтік саланың мамандарын әлеуметтік қолдау шараларын іске асыруға сомасы 43 015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24 тармаққа өзгерту енгізілді - Ақтөбе облыстық мәслихатының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шешімімен.</w:t>
      </w:r>
    </w:p>
    <w:bookmarkEnd w:id="26"/>
    <w:bookmarkStart w:name="z27" w:id="27"/>
    <w:p>
      <w:pPr>
        <w:spacing w:after="0"/>
        <w:ind w:left="0"/>
        <w:jc w:val="both"/>
      </w:pPr>
      <w:r>
        <w:rPr>
          <w:rFonts w:ascii="Times New Roman"/>
          <w:b w:val="false"/>
          <w:i w:val="false"/>
          <w:color w:val="000000"/>
          <w:sz w:val="28"/>
        </w:rPr>
        <w:t>
      25. 2009 жылға арналған облыстық бюджетте республикалық бюджеттен нысаналы даму трансферттері түскені ескерілсін:</w:t>
      </w:r>
      <w:r>
        <w:br/>
      </w:r>
      <w:r>
        <w:rPr>
          <w:rFonts w:ascii="Times New Roman"/>
          <w:b w:val="false"/>
          <w:i w:val="false"/>
          <w:color w:val="000000"/>
          <w:sz w:val="28"/>
        </w:rPr>
        <w:t>
      облыстық бюджеттің бағдарламалары бойынша жылу энергетикалық жүйесін дамытуға сомасы 1 293 986 мың теңге.</w:t>
      </w:r>
      <w:r>
        <w:br/>
      </w:r>
      <w:r>
        <w:rPr>
          <w:rFonts w:ascii="Times New Roman"/>
          <w:b w:val="false"/>
          <w:i w:val="false"/>
          <w:color w:val="000000"/>
          <w:sz w:val="28"/>
        </w:rPr>
        <w:t>
      </w:t>
      </w:r>
      <w:r>
        <w:rPr>
          <w:rFonts w:ascii="Times New Roman"/>
          <w:b w:val="false"/>
          <w:i w:val="false"/>
          <w:color w:val="ff0000"/>
          <w:sz w:val="28"/>
        </w:rPr>
        <w:t xml:space="preserve">Ескерту. 25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w:t>
      </w:r>
    </w:p>
    <w:bookmarkEnd w:id="27"/>
    <w:bookmarkStart w:name="z28" w:id="28"/>
    <w:p>
      <w:pPr>
        <w:spacing w:after="0"/>
        <w:ind w:left="0"/>
        <w:jc w:val="both"/>
      </w:pPr>
      <w:r>
        <w:rPr>
          <w:rFonts w:ascii="Times New Roman"/>
          <w:b w:val="false"/>
          <w:i w:val="false"/>
          <w:color w:val="000000"/>
          <w:sz w:val="28"/>
        </w:rPr>
        <w:t>
      26. 2009 жылға арналған облыстық бюджетте республикалық бюджеттен нысаналы даму трансферттері түскені ескерілсін:</w:t>
      </w:r>
      <w:r>
        <w:br/>
      </w:r>
      <w:r>
        <w:rPr>
          <w:rFonts w:ascii="Times New Roman"/>
          <w:b w:val="false"/>
          <w:i w:val="false"/>
          <w:color w:val="000000"/>
          <w:sz w:val="28"/>
        </w:rPr>
        <w:t>
      облыстық бюджеттің бағдарламалары бойынша қоршаған ортаны қорғау объектілерін салуға және реконструкциялауға сомасы 900 000 мың теңге.</w:t>
      </w:r>
    </w:p>
    <w:bookmarkEnd w:id="28"/>
    <w:bookmarkStart w:name="z29" w:id="29"/>
    <w:p>
      <w:pPr>
        <w:spacing w:after="0"/>
        <w:ind w:left="0"/>
        <w:jc w:val="both"/>
      </w:pPr>
      <w:r>
        <w:rPr>
          <w:rFonts w:ascii="Times New Roman"/>
          <w:b w:val="false"/>
          <w:i w:val="false"/>
          <w:color w:val="ff0000"/>
          <w:sz w:val="28"/>
        </w:rPr>
        <w:t xml:space="preserve">
      27. Алынып тасталды - Ақтөбе облыстық мәслихатының 2009.04.18 </w:t>
      </w:r>
      <w:r>
        <w:rPr>
          <w:rFonts w:ascii="Times New Roman"/>
          <w:b w:val="false"/>
          <w:i w:val="false"/>
          <w:color w:val="ff0000"/>
          <w:sz w:val="28"/>
        </w:rPr>
        <w:t>N 181</w:t>
      </w:r>
      <w:r>
        <w:rPr>
          <w:rFonts w:ascii="Times New Roman"/>
          <w:b w:val="false"/>
          <w:i w:val="false"/>
          <w:color w:val="ff0000"/>
          <w:sz w:val="28"/>
        </w:rPr>
        <w:t xml:space="preserve"> (2009 жылғы 1 қаңтардан бастап қолданысқа енгізіледі) шешімімен.</w:t>
      </w:r>
    </w:p>
    <w:bookmarkEnd w:id="29"/>
    <w:bookmarkStart w:name="z30" w:id="30"/>
    <w:p>
      <w:pPr>
        <w:spacing w:after="0"/>
        <w:ind w:left="0"/>
        <w:jc w:val="both"/>
      </w:pPr>
      <w:r>
        <w:rPr>
          <w:rFonts w:ascii="Times New Roman"/>
          <w:b w:val="false"/>
          <w:i w:val="false"/>
          <w:color w:val="000000"/>
          <w:sz w:val="28"/>
        </w:rPr>
        <w:t>
      28. 2009 жылға арналған облыстық бюджетте республикалық бюджеттен нысаналы даму трансферттері түскені ескерілсін:</w:t>
      </w:r>
      <w:r>
        <w:br/>
      </w:r>
      <w:r>
        <w:rPr>
          <w:rFonts w:ascii="Times New Roman"/>
          <w:b w:val="false"/>
          <w:i w:val="false"/>
          <w:color w:val="000000"/>
          <w:sz w:val="28"/>
        </w:rPr>
        <w:t xml:space="preserve">
      Қазақстан Республикасының ауылдық аумақтарын дамытудың 2004 - 2010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ауылдың әлеуметтiк инфрақұрылымын дамытуға және нығайтуға 2 726 973 мың теңге сомасында, оның ішінде:</w:t>
      </w:r>
      <w:r>
        <w:br/>
      </w:r>
      <w:r>
        <w:rPr>
          <w:rFonts w:ascii="Times New Roman"/>
          <w:b w:val="false"/>
          <w:i w:val="false"/>
          <w:color w:val="000000"/>
          <w:sz w:val="28"/>
        </w:rPr>
        <w:t>
      ауылдық (селолық) елдi мекендердi ауыз сумен жабдықтау объектiлерiн салуға және реконструкциялауға - 1 574 307 мың теңге;</w:t>
      </w:r>
      <w:r>
        <w:br/>
      </w:r>
      <w:r>
        <w:rPr>
          <w:rFonts w:ascii="Times New Roman"/>
          <w:b w:val="false"/>
          <w:i w:val="false"/>
          <w:color w:val="000000"/>
          <w:sz w:val="28"/>
        </w:rPr>
        <w:t>
      ауылдық (селолық) жерлердiң бiлiм беру объектiлерiн салуға және реконструкциялауға - 1 152 666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28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шешімдерімен.      </w:t>
      </w:r>
    </w:p>
    <w:bookmarkEnd w:id="30"/>
    <w:bookmarkStart w:name="z31" w:id="31"/>
    <w:p>
      <w:pPr>
        <w:spacing w:after="0"/>
        <w:ind w:left="0"/>
        <w:jc w:val="both"/>
      </w:pPr>
      <w:r>
        <w:rPr>
          <w:rFonts w:ascii="Times New Roman"/>
          <w:b w:val="false"/>
          <w:i w:val="false"/>
          <w:color w:val="000000"/>
          <w:sz w:val="28"/>
        </w:rPr>
        <w:t>
      29. 2009 жылға арналған облыстық бюджетте республикалық бюджеттен нысаналы даму трансферттері түскені ескерілсін:</w:t>
      </w:r>
      <w:r>
        <w:br/>
      </w:r>
      <w:r>
        <w:rPr>
          <w:rFonts w:ascii="Times New Roman"/>
          <w:b w:val="false"/>
          <w:i w:val="false"/>
          <w:color w:val="000000"/>
          <w:sz w:val="28"/>
        </w:rPr>
        <w:t>
      денсаулық сақтау объектiлерiн салуға және реконструкциялауға -  3 069 676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29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2009.11.25 </w:t>
      </w:r>
      <w:r>
        <w:rPr>
          <w:rFonts w:ascii="Times New Roman"/>
          <w:b w:val="false"/>
          <w:i w:val="false"/>
          <w:color w:val="000000"/>
          <w:sz w:val="28"/>
        </w:rPr>
        <w:t>№ 230</w:t>
      </w:r>
      <w:r>
        <w:rPr>
          <w:rFonts w:ascii="Times New Roman"/>
          <w:b w:val="false"/>
          <w:i w:val="false"/>
          <w:color w:val="ff0000"/>
          <w:sz w:val="28"/>
        </w:rPr>
        <w:t xml:space="preserve"> (2009 жылғы 1 қаңтардан бастап қолданысқа енгізіледі) шешімдерімен.</w:t>
      </w:r>
    </w:p>
    <w:bookmarkEnd w:id="31"/>
    <w:bookmarkStart w:name="z32" w:id="32"/>
    <w:p>
      <w:pPr>
        <w:spacing w:after="0"/>
        <w:ind w:left="0"/>
        <w:jc w:val="both"/>
      </w:pPr>
      <w:r>
        <w:rPr>
          <w:rFonts w:ascii="Times New Roman"/>
          <w:b w:val="false"/>
          <w:i w:val="false"/>
          <w:color w:val="000000"/>
          <w:sz w:val="28"/>
        </w:rPr>
        <w:t>
      30. 2009 жылға арналған облыстық бюджетте республикалық бюджеттен нысаналы даму трансферттері түскені ескерілсін:</w:t>
      </w:r>
      <w:r>
        <w:br/>
      </w:r>
      <w:r>
        <w:rPr>
          <w:rFonts w:ascii="Times New Roman"/>
          <w:b w:val="false"/>
          <w:i w:val="false"/>
          <w:color w:val="000000"/>
          <w:sz w:val="28"/>
        </w:rPr>
        <w:t xml:space="preserve">
      Қазақстан Республикасында 2008 - 2010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5 533 000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- 594 000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- 1 586 000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инженерлік-коммуникациялық инфрақұрылымды салуға - 3 500 000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30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w:t>
      </w:r>
    </w:p>
    <w:bookmarkEnd w:id="32"/>
    <w:bookmarkStart w:name="z33" w:id="33"/>
    <w:p>
      <w:pPr>
        <w:spacing w:after="0"/>
        <w:ind w:left="0"/>
        <w:jc w:val="both"/>
      </w:pPr>
      <w:r>
        <w:rPr>
          <w:rFonts w:ascii="Times New Roman"/>
          <w:b w:val="false"/>
          <w:i w:val="false"/>
          <w:color w:val="000000"/>
          <w:sz w:val="28"/>
        </w:rPr>
        <w:t xml:space="preserve">
      31. 2009 жылға арналған облыстық бюджетте республикалық бюджеттен Қазақстан Республикасында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Ақтөбе қаласының бюджетіне сыйақының (мүдденiң) нөлдiк ставкасы бойынша тұрғын үй салуға және (немесе) сатып алуға кредит беруге 488 000 мың теңге сомасында нысаналы даму трансферттері түскені ескерілсін.</w:t>
      </w:r>
      <w:r>
        <w:br/>
      </w:r>
      <w:r>
        <w:rPr>
          <w:rFonts w:ascii="Times New Roman"/>
          <w:b w:val="false"/>
          <w:i w:val="false"/>
          <w:color w:val="000000"/>
          <w:sz w:val="28"/>
        </w:rPr>
        <w:t>
      Кредитті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31 тармаққа өзгерту енгізілді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w:t>
      </w:r>
    </w:p>
    <w:bookmarkEnd w:id="33"/>
    <w:bookmarkStart w:name="z34" w:id="34"/>
    <w:p>
      <w:pPr>
        <w:spacing w:after="0"/>
        <w:ind w:left="0"/>
        <w:jc w:val="both"/>
      </w:pPr>
      <w:r>
        <w:rPr>
          <w:rFonts w:ascii="Times New Roman"/>
          <w:b w:val="false"/>
          <w:i w:val="false"/>
          <w:color w:val="000000"/>
          <w:sz w:val="28"/>
        </w:rPr>
        <w:t>
      32. 2009 жылға арналған облыстық бюджетте республикалық бюджетке берілетін ағымдағы нысаналы трансферттер көзделсін:</w:t>
      </w:r>
      <w:r>
        <w:br/>
      </w:r>
      <w:r>
        <w:rPr>
          <w:rFonts w:ascii="Times New Roman"/>
          <w:b w:val="false"/>
          <w:i w:val="false"/>
          <w:color w:val="000000"/>
          <w:sz w:val="28"/>
        </w:rPr>
        <w:t>
      облыстық бюджеттің бағдарламалары бойынша мемлекеттік органдардың функцияларын мемлекеттік басқарудың төмен тұрған деңгейлерінен жоғарғы деңгейлерге беруге байланысты 588 748 мың теңге сомасында, оның ішінде:</w:t>
      </w:r>
      <w:r>
        <w:br/>
      </w:r>
      <w:r>
        <w:rPr>
          <w:rFonts w:ascii="Times New Roman"/>
          <w:b w:val="false"/>
          <w:i w:val="false"/>
          <w:color w:val="000000"/>
          <w:sz w:val="28"/>
        </w:rPr>
        <w:t>
      төтенше жағдайлар саласында - 55 503 мың теңге;</w:t>
      </w:r>
      <w:r>
        <w:br/>
      </w:r>
      <w:r>
        <w:rPr>
          <w:rFonts w:ascii="Times New Roman"/>
          <w:b w:val="false"/>
          <w:i w:val="false"/>
          <w:color w:val="000000"/>
          <w:sz w:val="28"/>
        </w:rPr>
        <w:t>
      санитарлық-эпидемиологиялық қадағалау саласында - 533 245 мың теңге қарастырылсын.</w:t>
      </w:r>
    </w:p>
    <w:bookmarkEnd w:id="34"/>
    <w:bookmarkStart w:name="z35" w:id="35"/>
    <w:p>
      <w:pPr>
        <w:spacing w:after="0"/>
        <w:ind w:left="0"/>
        <w:jc w:val="both"/>
      </w:pPr>
      <w:r>
        <w:rPr>
          <w:rFonts w:ascii="Times New Roman"/>
          <w:b w:val="false"/>
          <w:i w:val="false"/>
          <w:color w:val="000000"/>
          <w:sz w:val="28"/>
        </w:rPr>
        <w:t>
      33. 2009 жылға арналған облыстық бюджетте Ақтөбе қаласының және аудандардың бюджеттеріне ағымдағы нысаналы трансферттер және нысаналы даму трансферттері көзделгені ескерілсін, оның ішінде:</w:t>
      </w:r>
      <w:r>
        <w:br/>
      </w:r>
      <w:r>
        <w:rPr>
          <w:rFonts w:ascii="Times New Roman"/>
          <w:b w:val="false"/>
          <w:i w:val="false"/>
          <w:color w:val="000000"/>
          <w:sz w:val="28"/>
        </w:rPr>
        <w:t>
      азаматтардың жекелеген санаттарына тұрғын үй алуға - 100 000 мың теңге;</w:t>
      </w:r>
      <w:r>
        <w:br/>
      </w:r>
      <w:r>
        <w:rPr>
          <w:rFonts w:ascii="Times New Roman"/>
          <w:b w:val="false"/>
          <w:i w:val="false"/>
          <w:color w:val="000000"/>
          <w:sz w:val="28"/>
        </w:rPr>
        <w:t>
      білім беру объектілерін күрделі жөндеуге - 224 213,7 мың теңге;</w:t>
      </w:r>
      <w:r>
        <w:br/>
      </w:r>
      <w:r>
        <w:rPr>
          <w:rFonts w:ascii="Times New Roman"/>
          <w:b w:val="false"/>
          <w:i w:val="false"/>
          <w:color w:val="000000"/>
          <w:sz w:val="28"/>
        </w:rPr>
        <w:t>
      білім беру объектілерін салуға және реконструкциялауға - 1 958  969 мың теңге;</w:t>
      </w:r>
      <w:r>
        <w:br/>
      </w:r>
      <w:r>
        <w:rPr>
          <w:rFonts w:ascii="Times New Roman"/>
          <w:b w:val="false"/>
          <w:i w:val="false"/>
          <w:color w:val="000000"/>
          <w:sz w:val="28"/>
        </w:rPr>
        <w:t>
      мемлекеттік коммуналдық тұрғын үй қорының тұрғын үйін салуға -  231 448 мың теңге;</w:t>
      </w:r>
      <w:r>
        <w:br/>
      </w:r>
      <w:r>
        <w:rPr>
          <w:rFonts w:ascii="Times New Roman"/>
          <w:b w:val="false"/>
          <w:i w:val="false"/>
          <w:color w:val="000000"/>
          <w:sz w:val="28"/>
        </w:rPr>
        <w:t>
      көлік инфрақұрылымын дамытуға - 113 748 мың теңге;</w:t>
      </w:r>
      <w:r>
        <w:br/>
      </w:r>
      <w:r>
        <w:rPr>
          <w:rFonts w:ascii="Times New Roman"/>
          <w:b w:val="false"/>
          <w:i w:val="false"/>
          <w:color w:val="000000"/>
          <w:sz w:val="28"/>
        </w:rPr>
        <w:t>
      сумен жабдықтау жүйесін дамытуға - 168 913 мың теңге;</w:t>
      </w:r>
      <w:r>
        <w:br/>
      </w:r>
      <w:r>
        <w:rPr>
          <w:rFonts w:ascii="Times New Roman"/>
          <w:b w:val="false"/>
          <w:i w:val="false"/>
          <w:color w:val="000000"/>
          <w:sz w:val="28"/>
        </w:rPr>
        <w:t>
      коммуналдық шаруашылықты дамытуға - 83 074 мың теңге;</w:t>
      </w:r>
      <w:r>
        <w:br/>
      </w:r>
      <w:r>
        <w:rPr>
          <w:rFonts w:ascii="Times New Roman"/>
          <w:b w:val="false"/>
          <w:i w:val="false"/>
          <w:color w:val="000000"/>
          <w:sz w:val="28"/>
        </w:rPr>
        <w:t>
      облыс мектептері үшін автобустар сатып алуға - 182 000 мың теңге;</w:t>
      </w:r>
      <w:r>
        <w:br/>
      </w:r>
      <w:r>
        <w:rPr>
          <w:rFonts w:ascii="Times New Roman"/>
          <w:b w:val="false"/>
          <w:i w:val="false"/>
          <w:color w:val="000000"/>
          <w:sz w:val="28"/>
        </w:rPr>
        <w:t>
      қалалар мен елді мекендерді абаттандыруды дамытуға - 898 199 мың теңге;</w:t>
      </w:r>
      <w:r>
        <w:br/>
      </w:r>
      <w:r>
        <w:rPr>
          <w:rFonts w:ascii="Times New Roman"/>
          <w:b w:val="false"/>
          <w:i w:val="false"/>
          <w:color w:val="000000"/>
          <w:sz w:val="28"/>
        </w:rPr>
        <w:t>
      сумен жабдықтау және су қашыртқы жүйесінің жұмыс жасауына -  181 600 мың теңге;</w:t>
      </w:r>
      <w:r>
        <w:br/>
      </w:r>
      <w:r>
        <w:rPr>
          <w:rFonts w:ascii="Times New Roman"/>
          <w:b w:val="false"/>
          <w:i w:val="false"/>
          <w:color w:val="000000"/>
          <w:sz w:val="28"/>
        </w:rPr>
        <w:t>
      коммуналдық меншіктегі жылу желілерін пайдалануды ұйымдастыруға - 70 000 мың теңге;</w:t>
      </w:r>
      <w:r>
        <w:br/>
      </w:r>
      <w:r>
        <w:rPr>
          <w:rFonts w:ascii="Times New Roman"/>
          <w:b w:val="false"/>
          <w:i w:val="false"/>
          <w:color w:val="000000"/>
          <w:sz w:val="28"/>
        </w:rPr>
        <w:t>
      жаңадан іске қосылатын білім беру объектілерін ұстауға - 71  300 мың теңге;</w:t>
      </w:r>
      <w:r>
        <w:br/>
      </w:r>
      <w:r>
        <w:rPr>
          <w:rFonts w:ascii="Times New Roman"/>
          <w:b w:val="false"/>
          <w:i w:val="false"/>
          <w:color w:val="000000"/>
          <w:sz w:val="28"/>
        </w:rPr>
        <w:t>
      облыстың жалпы білім беретін мектептерінің 1-4 сынып оқушылары үшін ыстық тамақтануды ұйымдастыруға - 428 920 мың теңге;</w:t>
      </w:r>
      <w:r>
        <w:br/>
      </w:r>
      <w:r>
        <w:rPr>
          <w:rFonts w:ascii="Times New Roman"/>
          <w:b w:val="false"/>
          <w:i w:val="false"/>
          <w:color w:val="000000"/>
          <w:sz w:val="28"/>
        </w:rPr>
        <w:t>
      жолаушыларды автокөлікпен тұрақты тасымалдауға белгіленген тарифтер мен нақты шығындар арасындағы айырмашылыққа байланысты шығындарды жабуға - 150 000 мың теңге.</w:t>
      </w:r>
      <w:r>
        <w:br/>
      </w:r>
      <w:r>
        <w:rPr>
          <w:rFonts w:ascii="Times New Roman"/>
          <w:b w:val="false"/>
          <w:i w:val="false"/>
          <w:color w:val="000000"/>
          <w:sz w:val="28"/>
        </w:rPr>
        <w:t>
      әкімшілік ғимаратының күрделі жөндеуіне - 9 000 мың теңге;</w:t>
      </w:r>
      <w:r>
        <w:br/>
      </w:r>
      <w:r>
        <w:rPr>
          <w:rFonts w:ascii="Times New Roman"/>
          <w:b w:val="false"/>
          <w:i w:val="false"/>
          <w:color w:val="000000"/>
          <w:sz w:val="28"/>
        </w:rPr>
        <w:t>
      балаларға қосымша білім беруге - 44 500 мың теңге;</w:t>
      </w:r>
      <w:r>
        <w:br/>
      </w:r>
      <w:r>
        <w:rPr>
          <w:rFonts w:ascii="Times New Roman"/>
          <w:b w:val="false"/>
          <w:i w:val="false"/>
          <w:color w:val="000000"/>
          <w:sz w:val="28"/>
        </w:rPr>
        <w:t>
      облыстың елді мекендерін абаттандыруға және көгалдандыруға - 194 121 мың теңге;</w:t>
      </w:r>
      <w:r>
        <w:br/>
      </w:r>
      <w:r>
        <w:rPr>
          <w:rFonts w:ascii="Times New Roman"/>
          <w:b w:val="false"/>
          <w:i w:val="false"/>
          <w:color w:val="000000"/>
          <w:sz w:val="28"/>
        </w:rPr>
        <w:t>
      мемлекеттік қажеттіліктер үшін жер учаскелерін сатып алуға -  150 000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- 67 465 мың теңге;</w:t>
      </w:r>
      <w:r>
        <w:br/>
      </w:r>
      <w:r>
        <w:rPr>
          <w:rFonts w:ascii="Times New Roman"/>
          <w:b w:val="false"/>
          <w:i w:val="false"/>
          <w:color w:val="000000"/>
          <w:sz w:val="28"/>
        </w:rPr>
        <w:t>
      мәдениет объектілерін дамытуға - 6 803 мың теңге;</w:t>
      </w:r>
      <w:r>
        <w:br/>
      </w:r>
      <w:r>
        <w:rPr>
          <w:rFonts w:ascii="Times New Roman"/>
          <w:b w:val="false"/>
          <w:i w:val="false"/>
          <w:color w:val="000000"/>
          <w:sz w:val="28"/>
        </w:rPr>
        <w:t>
      облыстың қоғамдық ашық пункттеріне техникалық қызмет көрсетуге - 530 мың теңге;</w:t>
      </w:r>
      <w:r>
        <w:br/>
      </w:r>
      <w:r>
        <w:rPr>
          <w:rFonts w:ascii="Times New Roman"/>
          <w:b w:val="false"/>
          <w:i w:val="false"/>
          <w:color w:val="000000"/>
          <w:sz w:val="28"/>
        </w:rPr>
        <w:t>
      мектепке дейінгі тәрбие беру және оқыту үшін ғимараттар сатып алуға - 40 000 мың теңге;</w:t>
      </w:r>
      <w:r>
        <w:br/>
      </w:r>
      <w:r>
        <w:rPr>
          <w:rFonts w:ascii="Times New Roman"/>
          <w:b w:val="false"/>
          <w:i w:val="false"/>
          <w:color w:val="000000"/>
          <w:sz w:val="28"/>
        </w:rPr>
        <w:t>
      білім беру ұйымдарының материалдық базасын нығайтуға – 3 000 мың теңге;</w:t>
      </w:r>
      <w:r>
        <w:br/>
      </w:r>
      <w:r>
        <w:rPr>
          <w:rFonts w:ascii="Times New Roman"/>
          <w:b w:val="false"/>
          <w:i w:val="false"/>
          <w:color w:val="000000"/>
          <w:sz w:val="28"/>
        </w:rPr>
        <w:t>
      жолдарды жөндеуге және ұстауға – 75 394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10 000 мың теңге</w:t>
      </w:r>
      <w:r>
        <w:br/>
      </w:r>
      <w:r>
        <w:rPr>
          <w:rFonts w:ascii="Times New Roman"/>
          <w:b w:val="false"/>
          <w:i w:val="false"/>
          <w:color w:val="000000"/>
          <w:sz w:val="28"/>
        </w:rPr>
        <w:t>
      Аталған трансферттерді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33 тармағына өзгерту енгізілді - Ақтөбе облыстық мәслихатының 2009.02.06 </w:t>
      </w:r>
      <w:r>
        <w:rPr>
          <w:rFonts w:ascii="Times New Roman"/>
          <w:b w:val="false"/>
          <w:i w:val="false"/>
          <w:color w:val="000000"/>
          <w:sz w:val="28"/>
        </w:rPr>
        <w:t>N 153</w:t>
      </w:r>
      <w:r>
        <w:rPr>
          <w:rFonts w:ascii="Times New Roman"/>
          <w:b w:val="false"/>
          <w:i w:val="false"/>
          <w:color w:val="ff0000"/>
          <w:sz w:val="28"/>
        </w:rPr>
        <w:t xml:space="preserve">, 2009.04.18 </w:t>
      </w:r>
      <w:r>
        <w:rPr>
          <w:rFonts w:ascii="Times New Roman"/>
          <w:b w:val="false"/>
          <w:i w:val="false"/>
          <w:color w:val="000000"/>
          <w:sz w:val="28"/>
        </w:rPr>
        <w:t>N 181</w:t>
      </w:r>
      <w:r>
        <w:rPr>
          <w:rFonts w:ascii="Times New Roman"/>
          <w:b w:val="false"/>
          <w:i w:val="false"/>
          <w:color w:val="ff0000"/>
          <w:sz w:val="28"/>
        </w:rPr>
        <w:t xml:space="preserve">, 2009.07.15 </w:t>
      </w:r>
      <w:r>
        <w:rPr>
          <w:rFonts w:ascii="Times New Roman"/>
          <w:b w:val="false"/>
          <w:i w:val="false"/>
          <w:color w:val="000000"/>
          <w:sz w:val="28"/>
        </w:rPr>
        <w:t>№ 206</w:t>
      </w:r>
      <w:r>
        <w:rPr>
          <w:rFonts w:ascii="Times New Roman"/>
          <w:b w:val="false"/>
          <w:i w:val="false"/>
          <w:color w:val="ff0000"/>
          <w:sz w:val="28"/>
        </w:rPr>
        <w:t xml:space="preserve">, 2009.10.16 </w:t>
      </w:r>
      <w:r>
        <w:rPr>
          <w:rFonts w:ascii="Times New Roman"/>
          <w:b w:val="false"/>
          <w:i w:val="false"/>
          <w:color w:val="000000"/>
          <w:sz w:val="28"/>
        </w:rPr>
        <w:t>№ 224</w:t>
      </w:r>
      <w:r>
        <w:rPr>
          <w:rFonts w:ascii="Times New Roman"/>
          <w:b w:val="false"/>
          <w:i w:val="false"/>
          <w:color w:val="ff0000"/>
          <w:sz w:val="28"/>
        </w:rPr>
        <w:t xml:space="preserve"> (2009 жылғы 1 қаңтардан бастап қолданысқа енгізіледі) шешімдерімен.</w:t>
      </w:r>
    </w:p>
    <w:bookmarkEnd w:id="35"/>
    <w:bookmarkStart w:name="z44" w:id="3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33-1. 2009 жылға арналған облыстық бюджетте өңірлік жұмыспен қамту және кадрларды қайта даярлау стратегиясын іске асыруға сомасы 2 038 536,3 мың теңге қаражат қарастырылғаны ескерілсін, оның ішінде:</w:t>
      </w:r>
      <w:r>
        <w:br/>
      </w:r>
      <w:r>
        <w:rPr>
          <w:rFonts w:ascii="Times New Roman"/>
          <w:b w:val="false"/>
          <w:i w:val="false"/>
          <w:color w:val="000000"/>
          <w:sz w:val="28"/>
        </w:rPr>
        <w:t>
      тұрғындарды жұмыспен қамтамасыз етуге 2 038 536,3 мың теңге.</w:t>
      </w:r>
      <w:r>
        <w:br/>
      </w:r>
      <w:r>
        <w:rPr>
          <w:rFonts w:ascii="Times New Roman"/>
          <w:b w:val="false"/>
          <w:i w:val="false"/>
          <w:color w:val="000000"/>
          <w:sz w:val="28"/>
        </w:rPr>
        <w:t>
      Аталған соманы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33 тармақ 33-1 тармағымен толықтырылды - Ақтөбе облыстық мәслихатының 2009.04.18 </w:t>
      </w:r>
      <w:r>
        <w:rPr>
          <w:rFonts w:ascii="Times New Roman"/>
          <w:b w:val="false"/>
          <w:i w:val="false"/>
          <w:color w:val="000000"/>
          <w:sz w:val="28"/>
        </w:rPr>
        <w:t>N 181</w:t>
      </w:r>
      <w:r>
        <w:rPr>
          <w:rFonts w:ascii="Times New Roman"/>
          <w:b w:val="false"/>
          <w:i w:val="false"/>
          <w:color w:val="ff0000"/>
          <w:sz w:val="28"/>
        </w:rPr>
        <w:t xml:space="preserve"> (2009 жылғы 1 қаңтардан бастап қолданысқа енгізіледі) шешімімен. 33-1 тармаққа өзгерту енгізілді - Ақтөбе облыстық мәслихатының 2009.10.16 </w:t>
      </w:r>
      <w:r>
        <w:rPr>
          <w:rFonts w:ascii="Times New Roman"/>
          <w:b w:val="false"/>
          <w:i w:val="false"/>
          <w:color w:val="000000"/>
          <w:sz w:val="28"/>
        </w:rPr>
        <w:t>№ 224</w:t>
      </w:r>
      <w:r>
        <w:rPr>
          <w:rFonts w:ascii="Times New Roman"/>
          <w:b w:val="false"/>
          <w:i w:val="false"/>
          <w:color w:val="ff0000"/>
          <w:sz w:val="28"/>
        </w:rPr>
        <w:t xml:space="preserve"> (2009 жылғы 1 қаңтардан бастап қолданысқа енгізіледі) шешімімен.</w:t>
      </w:r>
    </w:p>
    <w:bookmarkEnd w:id="36"/>
    <w:bookmarkStart w:name="z36" w:id="37"/>
    <w:p>
      <w:pPr>
        <w:spacing w:after="0"/>
        <w:ind w:left="0"/>
        <w:jc w:val="both"/>
      </w:pPr>
      <w:r>
        <w:rPr>
          <w:rFonts w:ascii="Times New Roman"/>
          <w:b w:val="false"/>
          <w:i w:val="false"/>
          <w:color w:val="000000"/>
          <w:sz w:val="28"/>
        </w:rPr>
        <w:t>
      34. Облыстың жергілікті атқарушы органының 2009 жылға арналған резерві сомасы 315 472,3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34 тармағына өзгерту енгізілді - Ақтөбе облыстық мәслихатының 2009.02.06 </w:t>
      </w:r>
      <w:r>
        <w:rPr>
          <w:rFonts w:ascii="Times New Roman"/>
          <w:b w:val="false"/>
          <w:i w:val="false"/>
          <w:color w:val="000000"/>
          <w:sz w:val="28"/>
        </w:rPr>
        <w:t>N 153</w:t>
      </w:r>
      <w:r>
        <w:rPr>
          <w:rFonts w:ascii="Times New Roman"/>
          <w:b w:val="false"/>
          <w:i w:val="false"/>
          <w:color w:val="ff0000"/>
          <w:sz w:val="28"/>
        </w:rPr>
        <w:t xml:space="preserve">, 2009.04.18 </w:t>
      </w:r>
      <w:r>
        <w:rPr>
          <w:rFonts w:ascii="Times New Roman"/>
          <w:b w:val="false"/>
          <w:i w:val="false"/>
          <w:color w:val="000000"/>
          <w:sz w:val="28"/>
        </w:rPr>
        <w:t>N 181</w:t>
      </w:r>
      <w:r>
        <w:rPr>
          <w:rFonts w:ascii="Times New Roman"/>
          <w:b w:val="false"/>
          <w:i w:val="false"/>
          <w:color w:val="ff0000"/>
          <w:sz w:val="28"/>
        </w:rPr>
        <w:t xml:space="preserve">, 2009.07.15 </w:t>
      </w:r>
      <w:r>
        <w:rPr>
          <w:rFonts w:ascii="Times New Roman"/>
          <w:b w:val="false"/>
          <w:i w:val="false"/>
          <w:color w:val="000000"/>
          <w:sz w:val="28"/>
        </w:rPr>
        <w:t>№ 206</w:t>
      </w:r>
      <w:r>
        <w:rPr>
          <w:rFonts w:ascii="Times New Roman"/>
          <w:b w:val="false"/>
          <w:i w:val="false"/>
          <w:color w:val="ff0000"/>
          <w:sz w:val="28"/>
        </w:rPr>
        <w:t xml:space="preserve">, 2009.10.16 </w:t>
      </w:r>
      <w:r>
        <w:rPr>
          <w:rFonts w:ascii="Times New Roman"/>
          <w:b w:val="false"/>
          <w:i w:val="false"/>
          <w:color w:val="000000"/>
          <w:sz w:val="28"/>
        </w:rPr>
        <w:t>№ 224</w:t>
      </w:r>
      <w:r>
        <w:rPr>
          <w:rFonts w:ascii="Times New Roman"/>
          <w:b w:val="false"/>
          <w:i w:val="false"/>
          <w:color w:val="ff0000"/>
          <w:sz w:val="28"/>
        </w:rPr>
        <w:t xml:space="preserve"> (2009 жылғы 1 қаңтардан бастап қолданысқа енгізіледі) шешімдерімен.</w:t>
      </w:r>
    </w:p>
    <w:bookmarkEnd w:id="37"/>
    <w:bookmarkStart w:name="z37" w:id="38"/>
    <w:p>
      <w:pPr>
        <w:spacing w:after="0"/>
        <w:ind w:left="0"/>
        <w:jc w:val="both"/>
      </w:pPr>
      <w:r>
        <w:rPr>
          <w:rFonts w:ascii="Times New Roman"/>
          <w:b w:val="false"/>
          <w:i w:val="false"/>
          <w:color w:val="000000"/>
          <w:sz w:val="28"/>
        </w:rPr>
        <w:t xml:space="preserve">
      35.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2009 жылға арналған облыстық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38"/>
    <w:bookmarkStart w:name="z38" w:id="39"/>
    <w:p>
      <w:pPr>
        <w:spacing w:after="0"/>
        <w:ind w:left="0"/>
        <w:jc w:val="both"/>
      </w:pPr>
      <w:r>
        <w:rPr>
          <w:rFonts w:ascii="Times New Roman"/>
          <w:b w:val="false"/>
          <w:i w:val="false"/>
          <w:color w:val="000000"/>
          <w:sz w:val="28"/>
        </w:rPr>
        <w:t xml:space="preserve">
      36. 2009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39"/>
    <w:bookmarkStart w:name="z39" w:id="40"/>
    <w:p>
      <w:pPr>
        <w:spacing w:after="0"/>
        <w:ind w:left="0"/>
        <w:jc w:val="both"/>
      </w:pPr>
      <w:r>
        <w:rPr>
          <w:rFonts w:ascii="Times New Roman"/>
          <w:b w:val="false"/>
          <w:i w:val="false"/>
          <w:color w:val="000000"/>
          <w:sz w:val="28"/>
        </w:rPr>
        <w:t>
      37. Осы шешім 2009 жылғы 1 қаңтардан бастап қолданысқа енгізіледі.</w:t>
      </w:r>
    </w:p>
    <w:bookmarkEnd w:id="40"/>
    <w:p>
      <w:pPr>
        <w:spacing w:after="0"/>
        <w:ind w:left="0"/>
        <w:jc w:val="both"/>
      </w:pP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М.ТҰЯҚОВА                 А.ЕСІРКЕПОВ</w:t>
      </w:r>
    </w:p>
    <w:bookmarkStart w:name="z40" w:id="41"/>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10 желтоқсандағы N 125 шешіміне</w:t>
      </w:r>
      <w:r>
        <w:br/>
      </w:r>
      <w:r>
        <w:rPr>
          <w:rFonts w:ascii="Times New Roman"/>
          <w:b w:val="false"/>
          <w:i w:val="false"/>
          <w:color w:val="000000"/>
          <w:sz w:val="28"/>
        </w:rPr>
        <w:t>
1 ҚОСЫМША</w:t>
      </w:r>
    </w:p>
    <w:bookmarkEnd w:id="41"/>
    <w:p>
      <w:pPr>
        <w:spacing w:after="0"/>
        <w:ind w:left="0"/>
        <w:jc w:val="left"/>
      </w:pPr>
      <w:r>
        <w:rPr>
          <w:rFonts w:ascii="Times New Roman"/>
          <w:b/>
          <w:i w:val="false"/>
          <w:color w:val="000000"/>
        </w:rPr>
        <w:t xml:space="preserve"> 2009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2009.11.25 </w:t>
      </w:r>
      <w:r>
        <w:rPr>
          <w:rFonts w:ascii="Times New Roman"/>
          <w:b w:val="false"/>
          <w:i w:val="false"/>
          <w:color w:val="ff0000"/>
          <w:sz w:val="28"/>
        </w:rPr>
        <w:t>№ 230</w:t>
      </w:r>
      <w:r>
        <w:rPr>
          <w:rFonts w:ascii="Times New Roman"/>
          <w:b w:val="false"/>
          <w:i w:val="false"/>
          <w:color w:val="ff0000"/>
          <w:sz w:val="28"/>
        </w:rPr>
        <w:t xml:space="preserve"> (2009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33"/>
        <w:gridCol w:w="6973"/>
        <w:gridCol w:w="2953"/>
      </w:tblGrid>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 сын</w:t>
            </w:r>
            <w:r>
              <w:br/>
            </w:r>
            <w:r>
              <w:rPr>
                <w:rFonts w:ascii="Times New Roman"/>
                <w:b w:val="false"/>
                <w:i w:val="false"/>
                <w:color w:val="000000"/>
                <w:sz w:val="20"/>
              </w:rPr>
              <w:t>
ыбы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79 355 738,2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28 351 912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6 635 027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6 635 027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15 741 765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15 741 765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432 307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100 627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16 270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61 357 </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24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50 571 519,2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3 978 876,2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3 978 876,2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46 592 643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46 592 643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593"/>
        <w:gridCol w:w="281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79 977 642,4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789 118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314 703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378 275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378 275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75 559</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122 622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89 529</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62 219</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2 713 110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2 713 110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2 447 731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2 191 108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iстер органдарының айдауылмен алып жүруі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265 379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265 379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12 393 718,7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2 761 915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863 819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863 819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1 898 096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669 065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417 975</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306 366</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184 363</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178 200</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1 749 057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1 749 057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685 388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593 250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94 886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7 042 335,7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3 531 574,7</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76 880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1 905 596</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51 398</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922 633,7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3 510 761</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3 111 635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399 126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18 332 145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3 904 907,3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3 904 907,3</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3 904 907,3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314 259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314 259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143 811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4 352 057,2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4 352 057,2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3 316 449,2</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143 239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162 264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287 030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76 708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114 913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 биологиялық препараттарды орталықтандырылған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251 454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4 930 350,5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4 930 350,5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4 119 079,5</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811 271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743 035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743 035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671 279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4 087 536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605 450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61 423</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 талдау орталықтарының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3 482 086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3 482 086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1 541 201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714 646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661 666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661 666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81 879</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104 087</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49 889</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13 158 423,5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5 978 913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5 978 913</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825 448</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 - коммуникациялық инфрақұрылымды дамытуға, жайластыруға және (немесе) сатып алуға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5 153 465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6 281 311,5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181 885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6 099 426,5</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565 023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37 715</w:t>
            </w:r>
          </w:p>
        </w:tc>
      </w:tr>
      <w:tr>
        <w:trPr>
          <w:trHeight w:val="21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көркейтуге берілетін ағымдағы нысаналы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3 542 724,8</w:t>
            </w:r>
          </w:p>
        </w:tc>
      </w:tr>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1 453 625,7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445 721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898 199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5 772 860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673 036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768 954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762 151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2 700 932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1 929 821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1 888 847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771 111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771 111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889 802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535 813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98 747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77 163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720 903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62 871</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286 093</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130 600</w:t>
            </w: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155 493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1 293 986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1 293 986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1 083 986</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дамытуға аудандар (облыстық маңызы бар қалалар) бюджеттеріне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1 083 986</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4 768 283,8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755 694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712 679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122 897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43 015</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1 720 505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1 705 505</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272 767</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272 767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260 327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1 272 018,8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244 958</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202 946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1 027 060,8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17 944</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704 703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309 330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395 373</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395 373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92 618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6 716 985,8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3 314 602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3 314 602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2 740 854</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113 748</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3 359 829,8</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3 359 829,8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218 800</w:t>
            </w: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1 847 966,3</w:t>
            </w: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1 040 778,5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225 394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395 608,6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350 256,6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315 472,3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315 472,3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11 886 962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11 886 962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11 886 962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11 262 911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35 303</w:t>
            </w:r>
          </w:p>
        </w:tc>
      </w:tr>
      <w:tr>
        <w:trPr>
          <w:trHeight w:val="15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-1 491 590,6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813"/>
        <w:gridCol w:w="653"/>
        <w:gridCol w:w="6613"/>
        <w:gridCol w:w="283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 сын</w:t>
            </w:r>
            <w:r>
              <w:br/>
            </w:r>
            <w:r>
              <w:rPr>
                <w:rFonts w:ascii="Times New Roman"/>
                <w:b w:val="false"/>
                <w:i w:val="false"/>
                <w:color w:val="000000"/>
                <w:sz w:val="20"/>
              </w:rPr>
              <w:t>
ыбы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2 279 590,6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2 279 590,6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2 279 590,6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553"/>
        <w:gridCol w:w="285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-168 813,6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168 813,6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953"/>
        <w:gridCol w:w="553"/>
        <w:gridCol w:w="6413"/>
        <w:gridCol w:w="2993"/>
      </w:tblGrid>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33"/>
        <w:gridCol w:w="773"/>
        <w:gridCol w:w="6453"/>
        <w:gridCol w:w="297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1 250 531,3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борышын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933"/>
        <w:gridCol w:w="493"/>
        <w:gridCol w:w="6433"/>
        <w:gridCol w:w="3073"/>
      </w:tblGrid>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931 344,9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931 344,9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931 344,9</w:t>
            </w:r>
          </w:p>
        </w:tc>
      </w:tr>
    </w:tbl>
    <w:bookmarkStart w:name="z41" w:id="42"/>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10 желтоқсандағы N 125 шешіміне</w:t>
      </w:r>
      <w:r>
        <w:br/>
      </w:r>
      <w:r>
        <w:rPr>
          <w:rFonts w:ascii="Times New Roman"/>
          <w:b w:val="false"/>
          <w:i w:val="false"/>
          <w:color w:val="000000"/>
          <w:sz w:val="28"/>
        </w:rPr>
        <w:t>
2 ҚОСЫМША</w:t>
      </w:r>
    </w:p>
    <w:bookmarkEnd w:id="42"/>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жарғалық капиталын қалыптастыруға немесе ұлғайтуға бағытталған бюджеттік бағдарламаларға бөлумен 2009 жылға арналған облыстық бюджеттің бюджеттік даму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2009.07.15 </w:t>
      </w:r>
      <w:r>
        <w:rPr>
          <w:rFonts w:ascii="Times New Roman"/>
          <w:b w:val="false"/>
          <w:i w:val="false"/>
          <w:color w:val="ff0000"/>
          <w:sz w:val="28"/>
        </w:rPr>
        <w:t>№ 206</w:t>
      </w:r>
      <w:r>
        <w:rPr>
          <w:rFonts w:ascii="Times New Roman"/>
          <w:b w:val="false"/>
          <w:i w:val="false"/>
          <w:color w:val="ff0000"/>
          <w:sz w:val="28"/>
        </w:rPr>
        <w:t xml:space="preserve"> (2009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gridCol w:w="773"/>
        <w:gridCol w:w="833"/>
        <w:gridCol w:w="8853"/>
      </w:tblGrid>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жұмыстарды ұйымдастыру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r>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трансферттері</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15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трансферттері</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дамытуға аудандар (облыстық маңызы бар қалалар) бюджеттеріне нысаналы даму трансферттері</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18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ЖӘНЕ ҰЛҒАЙТУҒА ИНВЕСТИЦИЯЛАР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42" w:id="43"/>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10 желтоқсандағы N 125 шешіміне</w:t>
      </w:r>
      <w:r>
        <w:br/>
      </w:r>
      <w:r>
        <w:rPr>
          <w:rFonts w:ascii="Times New Roman"/>
          <w:b w:val="false"/>
          <w:i w:val="false"/>
          <w:color w:val="000000"/>
          <w:sz w:val="28"/>
        </w:rPr>
        <w:t>
3 ҚОСЫМША</w:t>
      </w:r>
    </w:p>
    <w:bookmarkEnd w:id="43"/>
    <w:p>
      <w:pPr>
        <w:spacing w:after="0"/>
        <w:ind w:left="0"/>
        <w:jc w:val="left"/>
      </w:pPr>
      <w:r>
        <w:rPr>
          <w:rFonts w:ascii="Times New Roman"/>
          <w:b/>
          <w:i w:val="false"/>
          <w:color w:val="000000"/>
        </w:rPr>
        <w:t xml:space="preserve"> 2009 жылға арналған облыстық бюджетті атқару процесінде секвестрлеуге жатпайтын облыстық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93"/>
        <w:gridCol w:w="993"/>
        <w:gridCol w:w="9193"/>
      </w:tblGrid>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10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