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6acf" w14:textId="d996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"Оңтүстік-Батыс-1", "Заречный-2" шағын аудандарындағы атаусыз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Ақтөбе қалалық әкімиятының 2008 жылғы 17 маусымдағы № 1654 қаулысы және Ақтөбе облысы Ақтөбе қалалық мәслихатының 2008 жылғы 17 маусымдағы № 76 шешімі. Ақтөбе облысы Ақтөбе қаласының Әділет басқармасында 2008 жылғы 30 маусымда № 3-1-92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 N 148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Республикасының әкімшілік-аумақтық құрылысы туралы" Қазақстан Республикасының 1993 жылғы 8 желтоқсандағы N 4200 Заңының 13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"Оңтүстік-Батыс-1" шағын ауданының атаусыз көшелеріне Байсалбай Жолмырзаев, Жетес би есімдері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"Заречный-2" шағын ауданының атаусыз көшесіне Алмат-Самырат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Шешім алғаш ресми жарияланғаннан кейін күнтізбелік он күн өткен соң қолданысқа енгізіледі.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Ақтөбе қаласының           Ақтөбе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әкімі                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С.Нокин                        А.Айтжанов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