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27e2" w14:textId="02e2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үшінші сессиясының 2007
жылғы 19 желтоқсандағы N 24 "2008 жылға арналған Ақтөбе
қаласының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кезектен тыс сегізінші сессиясының 2008 жылғы 28 маусымдағы N 81 шешімі. Ақтөбе облысы Ақтөбе қалалық әділет басқармасында 2008 жылғы 11 шілдеде N 3-1-93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 </w:t>
      </w:r>
      <w:r>
        <w:rPr>
          <w:rFonts w:ascii="Times New Roman"/>
          <w:b w:val="false"/>
          <w:i w:val="false"/>
          <w:color w:val="000000"/>
          <w:sz w:val="28"/>
        </w:rPr>
        <w:t xml:space="preserve">баптарына, Қазақстан Республикасының 2008 жылғы 4 маусымдағы N 36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2004 жылғы 24 сәуірдегі N 548 Бюджеттік кодексінің 111-бабының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6 </w:t>
      </w:r>
      <w:r>
        <w:rPr>
          <w:rFonts w:ascii="Times New Roman"/>
          <w:b w:val="false"/>
          <w:i w:val="false"/>
          <w:color w:val="000000"/>
          <w:sz w:val="28"/>
        </w:rPr>
        <w:t xml:space="preserve">тармақтарына, 116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және Қазақстан Республикасының 2007 жылғы 6 желтоқсандағы N 8-IV "2008 жылға арналған республикалық бюджет туралы" Заңының </w:t>
      </w:r>
      <w:r>
        <w:rPr>
          <w:rFonts w:ascii="Times New Roman"/>
          <w:b w:val="false"/>
          <w:i w:val="false"/>
          <w:color w:val="000000"/>
          <w:sz w:val="28"/>
        </w:rPr>
        <w:t xml:space="preserve">8 бабына </w:t>
      </w:r>
      <w:r>
        <w:rPr>
          <w:rFonts w:ascii="Times New Roman"/>
          <w:b w:val="false"/>
          <w:i w:val="false"/>
          <w:color w:val="000000"/>
          <w:sz w:val="28"/>
        </w:rPr>
        <w:t xml:space="preserve">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үшінші сессиясының 2007 жылғы 19 желтоқсандағы N 24 "2008 жылға арналған Ақтөбе қаласының бюджеті туралы" Ақтөбе қаласының әділет басқармасында 2008 жылғы 10 қаңтардағы N 3-1-82 санымен тіркелген, 2008 жылғы 24 қаңтардағы N 9-10 "Ақтөбе" және "Актюбинский вестник"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(Ақтөбе қалалық мәслихатының шешімдерімен оған енгізілген өзгерістер мен толықтырулар ескеріліп: 2008 жылғы 3 наурыздағы </w:t>
      </w:r>
      <w:r>
        <w:rPr>
          <w:rFonts w:ascii="Times New Roman"/>
          <w:b w:val="false"/>
          <w:i w:val="false"/>
          <w:color w:val="000000"/>
          <w:sz w:val="28"/>
        </w:rPr>
        <w:t>N 45</w:t>
      </w:r>
      <w:r>
        <w:rPr>
          <w:rFonts w:ascii="Times New Roman"/>
          <w:b w:val="false"/>
          <w:i w:val="false"/>
          <w:color w:val="000000"/>
          <w:sz w:val="28"/>
        </w:rPr>
        <w:t xml:space="preserve">, Ақтөбе қалалық әділет басқармасында 2008 жылғы 20 наурыздағы N 3-1-84 санымен тіркелген, 2008 жылғы 1 сәуірдегі N 37-38 "Ақтөбе" және "Актюбинский вестник" газеттерінде жарияланған, 2008 жылғы 12 сәуірдегі </w:t>
      </w:r>
      <w:r>
        <w:rPr>
          <w:rFonts w:ascii="Times New Roman"/>
          <w:b w:val="false"/>
          <w:i w:val="false"/>
          <w:color w:val="000000"/>
          <w:sz w:val="28"/>
        </w:rPr>
        <w:t>N 67</w:t>
      </w:r>
      <w:r>
        <w:rPr>
          <w:rFonts w:ascii="Times New Roman"/>
          <w:b w:val="false"/>
          <w:i w:val="false"/>
          <w:color w:val="000000"/>
          <w:sz w:val="28"/>
        </w:rPr>
        <w:t xml:space="preserve">, Ақтөбе қалалық әділет басқармасында 2008 жылғы 4 мамырдағы N 3-1-89 санымен тіркелген, 2008 жылғы 6 мамырдағы N 53 және 2008 жылғы 8 мамырдағы N 54-55 "Ақтөбе" және "Актюбинский вестник" газеттерінде жарияланған)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түсімдер - "21185283" сандары "21579430" сандарымен ауыстырылсын; </w:t>
      </w:r>
      <w:r>
        <w:br/>
      </w:r>
      <w:r>
        <w:rPr>
          <w:rFonts w:ascii="Times New Roman"/>
          <w:b w:val="false"/>
          <w:i w:val="false"/>
          <w:color w:val="000000"/>
          <w:sz w:val="28"/>
        </w:rPr>
        <w:t xml:space="preserve">
      салықтық түсімдер - "8168029" сандары "8159925" сандарымен ауыстырылсын; </w:t>
      </w:r>
      <w:r>
        <w:br/>
      </w:r>
      <w:r>
        <w:rPr>
          <w:rFonts w:ascii="Times New Roman"/>
          <w:b w:val="false"/>
          <w:i w:val="false"/>
          <w:color w:val="000000"/>
          <w:sz w:val="28"/>
        </w:rPr>
        <w:t xml:space="preserve">
      трансферттер түсімі - "6836810" сандары "7239061" сандарымен ауыстырылсын; </w:t>
      </w:r>
    </w:p>
    <w:p>
      <w:pPr>
        <w:spacing w:after="0"/>
        <w:ind w:left="0"/>
        <w:jc w:val="both"/>
      </w:pP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шығындар - "19697443" сандары "20074590" сандарымен ауыстырылсын; </w:t>
      </w:r>
    </w:p>
    <w:p>
      <w:pPr>
        <w:spacing w:after="0"/>
        <w:ind w:left="0"/>
        <w:jc w:val="both"/>
      </w:pPr>
      <w:r>
        <w:rPr>
          <w:rFonts w:ascii="Times New Roman"/>
          <w:b w:val="false"/>
          <w:i w:val="false"/>
          <w:color w:val="000000"/>
          <w:sz w:val="28"/>
        </w:rPr>
        <w:t xml:space="preserve">      3) тармақшадағы: </w:t>
      </w:r>
      <w:r>
        <w:br/>
      </w:r>
      <w:r>
        <w:rPr>
          <w:rFonts w:ascii="Times New Roman"/>
          <w:b w:val="false"/>
          <w:i w:val="false"/>
          <w:color w:val="000000"/>
          <w:sz w:val="28"/>
        </w:rPr>
        <w:t xml:space="preserve">
      операциялық сальдо - "1487840" сандары "1504840" сандарымен ауыстырылсын; </w:t>
      </w:r>
    </w:p>
    <w:p>
      <w:pPr>
        <w:spacing w:after="0"/>
        <w:ind w:left="0"/>
        <w:jc w:val="both"/>
      </w:pP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қаржылық активтермен операциялар бойынша сальдо - "30000" саны "46995"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абзацтармен 7-тармақ толықтырылсын: </w:t>
      </w:r>
      <w:r>
        <w:br/>
      </w:r>
      <w:r>
        <w:rPr>
          <w:rFonts w:ascii="Times New Roman"/>
          <w:b w:val="false"/>
          <w:i w:val="false"/>
          <w:color w:val="000000"/>
          <w:sz w:val="28"/>
        </w:rPr>
        <w:t xml:space="preserve">
      "2008 жылдың 1 шілдесінен белгіленсін: </w:t>
      </w:r>
      <w:r>
        <w:br/>
      </w:r>
      <w:r>
        <w:rPr>
          <w:rFonts w:ascii="Times New Roman"/>
          <w:b w:val="false"/>
          <w:i w:val="false"/>
          <w:color w:val="000000"/>
          <w:sz w:val="28"/>
        </w:rPr>
        <w:t xml:space="preserve">
      1) еңбек ақының аз мөлшері - 12025 теңге; </w:t>
      </w:r>
      <w:r>
        <w:br/>
      </w:r>
      <w:r>
        <w:rPr>
          <w:rFonts w:ascii="Times New Roman"/>
          <w:b w:val="false"/>
          <w:i w:val="false"/>
          <w:color w:val="000000"/>
          <w:sz w:val="28"/>
        </w:rPr>
        <w:t xml:space="preserve">
      2) негізгі әлеуметтік төлемдер мөлшерін есептеу үшін күнкөрістің аз мөлшерінің көлемі - 12025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 келесі мазмұндағы 9-4, 9-5 тармақшаларымен толықтырылсын: </w:t>
      </w:r>
      <w:r>
        <w:br/>
      </w:r>
      <w:r>
        <w:rPr>
          <w:rFonts w:ascii="Times New Roman"/>
          <w:b w:val="false"/>
          <w:i w:val="false"/>
          <w:color w:val="000000"/>
          <w:sz w:val="28"/>
        </w:rPr>
        <w:t xml:space="preserve">
      "9-4. Облыстық мәслихаттың кезекті жетінші сессиясының 2008 жылғы 18 маусымдағы N 87 </w:t>
      </w:r>
      <w:r>
        <w:rPr>
          <w:rFonts w:ascii="Times New Roman"/>
          <w:b w:val="false"/>
          <w:i w:val="false"/>
          <w:color w:val="000000"/>
          <w:sz w:val="28"/>
        </w:rPr>
        <w:t xml:space="preserve">шешімімен </w:t>
      </w:r>
      <w:r>
        <w:rPr>
          <w:rFonts w:ascii="Times New Roman"/>
          <w:b w:val="false"/>
          <w:i w:val="false"/>
          <w:color w:val="000000"/>
          <w:sz w:val="28"/>
        </w:rPr>
        <w:t xml:space="preserve">437 млн.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құрылыс бөлімі" мемлекеттік мекемесінің "Көркейту объектілерін дамыту" бағдарламасына 37 млн.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 "Мәдени-демалыс жұмысын қолдау" бағдарламасына 40 млн. теңге; </w:t>
      </w:r>
      <w:r>
        <w:br/>
      </w:r>
      <w:r>
        <w:rPr>
          <w:rFonts w:ascii="Times New Roman"/>
          <w:b w:val="false"/>
          <w:i w:val="false"/>
          <w:color w:val="000000"/>
          <w:sz w:val="28"/>
        </w:rPr>
        <w:t xml:space="preserve">
      "Ақтөбе қаласының тұрғын - үй коммуналдық шаруашылық, жолаушылар көлігі және автомобиль жолдары бөлімі" мемлекеттік мекемесінің "Елді мекендерді абаттандыру және көгалдандыру" бағдарламасына 210 млн. теңге, "Елді мекендерде жол жүру қозғалысын реттеу бойынша жабдықтар мен құралдарды пайдалану" бағдарламасына 90 млн. теңге, "Елді мекендердегі көшелерді жарықтандыру" бағдарламасына 60 млн. теңге. </w:t>
      </w:r>
    </w:p>
    <w:p>
      <w:pPr>
        <w:spacing w:after="0"/>
        <w:ind w:left="0"/>
        <w:jc w:val="both"/>
      </w:pPr>
      <w:r>
        <w:rPr>
          <w:rFonts w:ascii="Times New Roman"/>
          <w:b w:val="false"/>
          <w:i w:val="false"/>
          <w:color w:val="000000"/>
          <w:sz w:val="28"/>
        </w:rPr>
        <w:t xml:space="preserve">      9-5. Жоғарыда көрсетілген </w:t>
      </w:r>
      <w:r>
        <w:rPr>
          <w:rFonts w:ascii="Times New Roman"/>
          <w:b w:val="false"/>
          <w:i w:val="false"/>
          <w:color w:val="000000"/>
          <w:sz w:val="28"/>
        </w:rPr>
        <w:t xml:space="preserve">шешіммен </w:t>
      </w:r>
      <w:r>
        <w:rPr>
          <w:rFonts w:ascii="Times New Roman"/>
          <w:b w:val="false"/>
          <w:i w:val="false"/>
          <w:color w:val="000000"/>
          <w:sz w:val="28"/>
        </w:rPr>
        <w:t xml:space="preserve">бұрын облыстық бюджеттен бөлінген трансферттер 220 млн. теңге сомасында азайтылды: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120 млн. теңгеге;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 бойынша 100 млн. теңгеге".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 келесі мазмұндағы 10-2 тармақшасымен толықтырылсын: </w:t>
      </w:r>
      <w:r>
        <w:br/>
      </w:r>
      <w:r>
        <w:rPr>
          <w:rFonts w:ascii="Times New Roman"/>
          <w:b w:val="false"/>
          <w:i w:val="false"/>
          <w:color w:val="000000"/>
          <w:sz w:val="28"/>
        </w:rPr>
        <w:t xml:space="preserve">
      "10-2. Облыстық мәслихаттың кезекті жетінші сессиясының 2008 жылғы 18 маусымдағы N 87 </w:t>
      </w:r>
      <w:r>
        <w:rPr>
          <w:rFonts w:ascii="Times New Roman"/>
          <w:b w:val="false"/>
          <w:i w:val="false"/>
          <w:color w:val="000000"/>
          <w:sz w:val="28"/>
        </w:rPr>
        <w:t xml:space="preserve">шешімімен </w:t>
      </w:r>
      <w:r>
        <w:rPr>
          <w:rFonts w:ascii="Times New Roman"/>
          <w:b w:val="false"/>
          <w:i w:val="false"/>
          <w:color w:val="000000"/>
          <w:sz w:val="28"/>
        </w:rPr>
        <w:t xml:space="preserve">177 млн. 147 мың теңге сомасында республикалық бюджеттен бөлінген мақсатты трансферттер "Ақтөбе қаласының құрылыс бөлімі" мемлекеттік мекемесінің "Тұрғын үй салу" бағдарламасына 127 млн. теңге, "Сумен жабдықтау жүйесін дамыту" бағдарламасына 50 млн. 147 мың теңге бағытталғаны еске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 келесі мазмұндағы 15-11 тармақшасымен толықтырылсын: </w:t>
      </w:r>
      <w:r>
        <w:br/>
      </w:r>
      <w:r>
        <w:rPr>
          <w:rFonts w:ascii="Times New Roman"/>
          <w:b w:val="false"/>
          <w:i w:val="false"/>
          <w:color w:val="000000"/>
          <w:sz w:val="28"/>
        </w:rPr>
        <w:t xml:space="preserve">
      "15-11.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 бойынша 17 млн. теңгеге, "Автомобиль жолдарының жұмыс істеуін қамтамасыз ету" бағдарламасы бойынша 8 млн. теңгеге кемітіліп, "Ақтөбе қаласының қаржы бөлімі" мемлекеттік мекемесінің "Заңды тұлғалардың жарғылық капиталын қалыптастыру немесе ұлғайту"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16-тармақ келесі мазмұндағы 16-1 тармақшасымен толықтырылсын: </w:t>
      </w:r>
      <w:r>
        <w:br/>
      </w:r>
      <w:r>
        <w:rPr>
          <w:rFonts w:ascii="Times New Roman"/>
          <w:b w:val="false"/>
          <w:i w:val="false"/>
          <w:color w:val="000000"/>
          <w:sz w:val="28"/>
        </w:rPr>
        <w:t xml:space="preserve">
      "16-1. Мүліктік кешен түріндегі коммуналдық мемлекеттік мекемелер мен мемлекеттік кәсіпорындарды және мемлекеттік коммуналдық кәсіпорындардың тікелей немесе шаруашылық қарамағындағы басқа мемлекеттік меншікті сатудан түскен 8 млн. теңге сомасындағы түсім "Ақтөбе қаласы әкімі аппараты" мемлекеттік мекемесінің "Қала әкімінің қызметін қамтамасыз ету" бағдарламасына бағытталсын".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үшінші сессиясының 2007 жылғы 19 желтоқсандағы N 24 "Ақтөбе қаласының 2008 жылға арналған бюджеті туралы" </w:t>
      </w:r>
      <w:r>
        <w:rPr>
          <w:rFonts w:ascii="Times New Roman"/>
          <w:b w:val="false"/>
          <w:i w:val="false"/>
          <w:color w:val="000000"/>
          <w:sz w:val="28"/>
        </w:rPr>
        <w:t xml:space="preserve">шешіміне </w:t>
      </w:r>
      <w:r>
        <w:rPr>
          <w:rFonts w:ascii="Times New Roman"/>
          <w:b w:val="false"/>
          <w:i w:val="false"/>
          <w:color w:val="000000"/>
          <w:sz w:val="28"/>
        </w:rPr>
        <w:t xml:space="preserve">енгізілген өзгерістер мен толықтырулар ескеріліп, N 1 қосымшасы осы шешімнің N 1 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2008 жылғы 1 қаңтардан бастап қолданысқа енеді. </w:t>
      </w:r>
    </w:p>
    <w:p>
      <w:pPr>
        <w:spacing w:after="0"/>
        <w:ind w:left="0"/>
        <w:jc w:val="both"/>
      </w:pPr>
      <w:r>
        <w:rPr>
          <w:rFonts w:ascii="Times New Roman"/>
          <w:b w:val="false"/>
          <w:i/>
          <w:color w:val="000000"/>
          <w:sz w:val="28"/>
        </w:rPr>
        <w:t xml:space="preserve">       Сессия төрағасы             А. Симонов </w:t>
      </w:r>
    </w:p>
    <w:p>
      <w:pPr>
        <w:spacing w:after="0"/>
        <w:ind w:left="0"/>
        <w:jc w:val="both"/>
      </w:pPr>
      <w:r>
        <w:rPr>
          <w:rFonts w:ascii="Times New Roman"/>
          <w:b w:val="false"/>
          <w:i/>
          <w:color w:val="000000"/>
          <w:sz w:val="28"/>
        </w:rPr>
        <w:t xml:space="preserve">      Мәслихат хатшысы            С. Шынтасов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кезектен тыс сегізінші сессиясының </w:t>
      </w:r>
      <w:r>
        <w:br/>
      </w:r>
      <w:r>
        <w:rPr>
          <w:rFonts w:ascii="Times New Roman"/>
          <w:b w:val="false"/>
          <w:i w:val="false"/>
          <w:color w:val="000000"/>
          <w:sz w:val="28"/>
        </w:rPr>
        <w:t xml:space="preserve">
2008 жылғы 28 маусымдағы </w:t>
      </w:r>
      <w:r>
        <w:br/>
      </w:r>
      <w:r>
        <w:rPr>
          <w:rFonts w:ascii="Times New Roman"/>
          <w:b w:val="false"/>
          <w:i w:val="false"/>
          <w:color w:val="000000"/>
          <w:sz w:val="28"/>
        </w:rPr>
        <w:t xml:space="preserve">
N 81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673"/>
        <w:gridCol w:w="693"/>
        <w:gridCol w:w="7913"/>
        <w:gridCol w:w="2013"/>
      </w:tblGrid>
      <w:tr>
        <w:trPr>
          <w:trHeight w:val="226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r>
              <w:rPr>
                <w:rFonts w:ascii="Times New Roman"/>
                <w:b/>
                <w:i w:val="false"/>
                <w:color w:val="000000"/>
                <w:sz w:val="20"/>
              </w:rPr>
              <w:t xml:space="preserve">і </w:t>
            </w:r>
            <w:r>
              <w:rPr>
                <w:rFonts w:ascii="Times New Roman"/>
                <w:b/>
                <w:i w:val="false"/>
                <w:color w:val="000000"/>
                <w:sz w:val="20"/>
              </w:rPr>
              <w:t xml:space="preserve">ш </w:t>
            </w:r>
            <w:r>
              <w:rPr>
                <w:rFonts w:ascii="Times New Roman"/>
                <w:b/>
                <w:i w:val="false"/>
                <w:color w:val="000000"/>
                <w:sz w:val="20"/>
              </w:rPr>
              <w:t xml:space="preserve">індегі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атаулары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Мөлшерімы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те </w:t>
            </w:r>
            <w:r>
              <w:rPr>
                <w:rFonts w:ascii="Times New Roman"/>
                <w:b/>
                <w:i w:val="false"/>
                <w:color w:val="000000"/>
                <w:sz w:val="20"/>
              </w:rPr>
              <w:t xml:space="preserve">ң </w:t>
            </w:r>
            <w:r>
              <w:rPr>
                <w:rFonts w:ascii="Times New Roman"/>
                <w:b/>
                <w:i w:val="false"/>
                <w:color w:val="000000"/>
                <w:sz w:val="20"/>
              </w:rPr>
              <w:t xml:space="preserve">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21579430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 </w:t>
            </w:r>
            <w:r>
              <w:rPr>
                <w:rFonts w:ascii="Times New Roman"/>
                <w:b/>
                <w:i w:val="false"/>
                <w:color w:val="000000"/>
                <w:sz w:val="20"/>
              </w:rPr>
              <w:t xml:space="preserve">ЛЫ </w:t>
            </w:r>
            <w:r>
              <w:rPr>
                <w:rFonts w:ascii="Times New Roman"/>
                <w:b/>
                <w:i w:val="false"/>
                <w:color w:val="000000"/>
                <w:sz w:val="20"/>
              </w:rPr>
              <w:t xml:space="preserve">Қ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8159925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334096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салынбайтын </w:t>
            </w:r>
            <w:r>
              <w:br/>
            </w:r>
            <w:r>
              <w:rPr>
                <w:rFonts w:ascii="Times New Roman"/>
                <w:b w:val="false"/>
                <w:i w:val="false"/>
                <w:color w:val="000000"/>
                <w:sz w:val="20"/>
              </w:rPr>
              <w:t xml:space="preserve">
табыстардан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 </w:t>
            </w:r>
            <w:r>
              <w:rPr>
                <w:rFonts w:ascii="Times New Roman"/>
                <w:b/>
                <w:i w:val="false"/>
                <w:color w:val="000000"/>
                <w:sz w:val="20"/>
              </w:rPr>
              <w:t xml:space="preserve">к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 </w:t>
            </w:r>
            <w:r>
              <w:rPr>
                <w:rFonts w:ascii="Times New Roman"/>
                <w:b/>
                <w:i w:val="false"/>
                <w:color w:val="000000"/>
                <w:sz w:val="20"/>
              </w:rPr>
              <w:t xml:space="preserve">к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376835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2877600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 </w:t>
            </w:r>
            <w:r>
              <w:rPr>
                <w:rFonts w:ascii="Times New Roman"/>
                <w:b/>
                <w:i w:val="false"/>
                <w:color w:val="000000"/>
                <w:sz w:val="20"/>
              </w:rPr>
              <w:t xml:space="preserve">ү </w:t>
            </w:r>
            <w:r>
              <w:rPr>
                <w:rFonts w:ascii="Times New Roman"/>
                <w:b/>
                <w:i w:val="false"/>
                <w:color w:val="000000"/>
                <w:sz w:val="20"/>
              </w:rPr>
              <w:t xml:space="preserve">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1897000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330000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w:t>
            </w:r>
            <w:r>
              <w:br/>
            </w:r>
            <w:r>
              <w:rPr>
                <w:rFonts w:ascii="Times New Roman"/>
                <w:b w:val="false"/>
                <w:i w:val="false"/>
                <w:color w:val="000000"/>
                <w:sz w:val="20"/>
              </w:rPr>
              <w:t xml:space="preserve">
жеріне және ауыл шаруашылығына арналмаған өзге де жерге салынатын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8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 </w:t>
            </w:r>
            <w:r>
              <w:rPr>
                <w:rFonts w:ascii="Times New Roman"/>
                <w:b/>
                <w:i w:val="false"/>
                <w:color w:val="000000"/>
                <w:sz w:val="20"/>
              </w:rPr>
              <w:t xml:space="preserve">құралдарына салынатын салы </w:t>
            </w:r>
            <w:r>
              <w:rPr>
                <w:rFonts w:ascii="Times New Roman"/>
                <w:b/>
                <w:i w:val="false"/>
                <w:color w:val="000000"/>
                <w:sz w:val="20"/>
              </w:rPr>
              <w:t xml:space="preserve">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 </w:t>
            </w:r>
            <w:r>
              <w:rPr>
                <w:rFonts w:ascii="Times New Roman"/>
                <w:b/>
                <w:i w:val="false"/>
                <w:color w:val="000000"/>
                <w:sz w:val="20"/>
              </w:rPr>
              <w:t xml:space="preserve">і </w:t>
            </w:r>
            <w:r>
              <w:rPr>
                <w:rFonts w:ascii="Times New Roman"/>
                <w:b/>
                <w:i w:val="false"/>
                <w:color w:val="000000"/>
                <w:sz w:val="20"/>
              </w:rPr>
              <w:t xml:space="preserve">ры </w:t>
            </w:r>
            <w:r>
              <w:rPr>
                <w:rFonts w:ascii="Times New Roman"/>
                <w:b/>
                <w:i w:val="false"/>
                <w:color w:val="000000"/>
                <w:sz w:val="20"/>
              </w:rPr>
              <w:t xml:space="preserve">ңғ </w:t>
            </w:r>
            <w:r>
              <w:rPr>
                <w:rFonts w:ascii="Times New Roman"/>
                <w:b/>
                <w:i w:val="false"/>
                <w:color w:val="000000"/>
                <w:sz w:val="20"/>
              </w:rPr>
              <w:t xml:space="preserve">ай жер салы </w:t>
            </w:r>
            <w:r>
              <w:rPr>
                <w:rFonts w:ascii="Times New Roman"/>
                <w:b/>
                <w:i w:val="false"/>
                <w:color w:val="000000"/>
                <w:sz w:val="20"/>
              </w:rPr>
              <w:t xml:space="preserve">ғ </w:t>
            </w:r>
            <w:r>
              <w:rPr>
                <w:rFonts w:ascii="Times New Roman"/>
                <w:b/>
                <w:i w:val="false"/>
                <w:color w:val="000000"/>
                <w:sz w:val="20"/>
              </w:rPr>
              <w:t xml:space="preserve">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ұ </w:t>
            </w:r>
            <w:r>
              <w:rPr>
                <w:rFonts w:ascii="Times New Roman"/>
                <w:b/>
                <w:i w:val="false"/>
                <w:color w:val="000000"/>
                <w:sz w:val="20"/>
              </w:rPr>
              <w:t xml:space="preserve">мыстар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ә </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 xml:space="preserve">қызметтерге </w:t>
            </w:r>
            <w:r>
              <w:rPr>
                <w:rFonts w:ascii="Times New Roman"/>
                <w:b/>
                <w:i w:val="false"/>
                <w:color w:val="000000"/>
                <w:sz w:val="20"/>
              </w:rPr>
              <w:t xml:space="preserve">салынатын </w:t>
            </w:r>
            <w:r>
              <w:rPr>
                <w:rFonts w:ascii="Times New Roman"/>
                <w:b/>
                <w:i w:val="false"/>
                <w:color w:val="000000"/>
                <w:sz w:val="20"/>
              </w:rPr>
              <w:t xml:space="preserve">і </w:t>
            </w:r>
            <w:r>
              <w:rPr>
                <w:rFonts w:ascii="Times New Roman"/>
                <w:b/>
                <w:i w:val="false"/>
                <w:color w:val="000000"/>
                <w:sz w:val="20"/>
              </w:rPr>
              <w:t xml:space="preserve">шк </w:t>
            </w:r>
            <w:r>
              <w:rPr>
                <w:rFonts w:ascii="Times New Roman"/>
                <w:b/>
                <w:i w:val="false"/>
                <w:color w:val="000000"/>
                <w:sz w:val="20"/>
              </w:rPr>
              <w:t xml:space="preserve">і </w:t>
            </w: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3319484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2977100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спирттің барлық түрлері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арақ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этил спиртінің көлемдік </w:t>
            </w:r>
            <w:r>
              <w:br/>
            </w:r>
            <w:r>
              <w:rPr>
                <w:rFonts w:ascii="Times New Roman"/>
                <w:b w:val="false"/>
                <w:i w:val="false"/>
                <w:color w:val="000000"/>
                <w:sz w:val="20"/>
              </w:rPr>
              <w:t xml:space="preserve">
үлесі 30-дан 60 процентке дейін күшті ликер-арақ бұйымдар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коньяк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w:t>
            </w:r>
            <w:r>
              <w:br/>
            </w:r>
            <w:r>
              <w:rPr>
                <w:rFonts w:ascii="Times New Roman"/>
                <w:b w:val="false"/>
                <w:i w:val="false"/>
                <w:color w:val="000000"/>
                <w:sz w:val="20"/>
              </w:rPr>
              <w:t xml:space="preserve">
өндірілген сыра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6360 </w:t>
            </w:r>
          </w:p>
        </w:tc>
      </w:tr>
      <w:tr>
        <w:trPr>
          <w:trHeight w:val="8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w:t>
            </w:r>
            <w:r>
              <w:br/>
            </w:r>
            <w:r>
              <w:rPr>
                <w:rFonts w:ascii="Times New Roman"/>
                <w:b w:val="false"/>
                <w:i w:val="false"/>
                <w:color w:val="000000"/>
                <w:sz w:val="20"/>
              </w:rPr>
              <w:t xml:space="preserve">
өзі өндіретін бензин (авиациялықты </w:t>
            </w:r>
            <w:r>
              <w:br/>
            </w:r>
            <w:r>
              <w:rPr>
                <w:rFonts w:ascii="Times New Roman"/>
                <w:b w:val="false"/>
                <w:i w:val="false"/>
                <w:color w:val="000000"/>
                <w:sz w:val="20"/>
              </w:rPr>
              <w:t xml:space="preserve">
қоспағанда)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w:t>
            </w:r>
            <w:r>
              <w:br/>
            </w:r>
            <w:r>
              <w:rPr>
                <w:rFonts w:ascii="Times New Roman"/>
                <w:b w:val="false"/>
                <w:i w:val="false"/>
                <w:color w:val="000000"/>
                <w:sz w:val="20"/>
              </w:rPr>
              <w:t xml:space="preserve">
өзі өндіретін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w:t>
            </w:r>
            <w:r>
              <w:br/>
            </w:r>
            <w:r>
              <w:rPr>
                <w:rFonts w:ascii="Times New Roman"/>
                <w:b w:val="false"/>
                <w:i w:val="false"/>
                <w:color w:val="000000"/>
                <w:sz w:val="20"/>
              </w:rPr>
              <w:t xml:space="preserve">
өз өндірісінің, сондай-ақ өз </w:t>
            </w:r>
            <w:r>
              <w:br/>
            </w:r>
            <w:r>
              <w:rPr>
                <w:rFonts w:ascii="Times New Roman"/>
                <w:b w:val="false"/>
                <w:i w:val="false"/>
                <w:color w:val="000000"/>
                <w:sz w:val="20"/>
              </w:rPr>
              <w:t xml:space="preserve">
өндірістік мұқтаждарына пайдаланылатын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w:t>
            </w:r>
            <w:r>
              <w:br/>
            </w:r>
            <w:r>
              <w:rPr>
                <w:rFonts w:ascii="Times New Roman"/>
                <w:b w:val="false"/>
                <w:i w:val="false"/>
                <w:color w:val="000000"/>
                <w:sz w:val="20"/>
              </w:rPr>
              <w:t xml:space="preserve">
өндірістік мұқтаждарына пайдаланылатын дизель отыны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ү </w:t>
            </w:r>
            <w:r>
              <w:rPr>
                <w:rFonts w:ascii="Times New Roman"/>
                <w:b/>
                <w:i w:val="false"/>
                <w:color w:val="000000"/>
                <w:sz w:val="20"/>
              </w:rPr>
              <w:t xml:space="preserve">ш </w:t>
            </w:r>
            <w:r>
              <w:rPr>
                <w:rFonts w:ascii="Times New Roman"/>
                <w:b/>
                <w:i w:val="false"/>
                <w:color w:val="000000"/>
                <w:sz w:val="20"/>
              </w:rPr>
              <w:t xml:space="preserve">і </w:t>
            </w:r>
            <w:r>
              <w:rPr>
                <w:rFonts w:ascii="Times New Roman"/>
                <w:b/>
                <w:i w:val="false"/>
                <w:color w:val="000000"/>
                <w:sz w:val="20"/>
              </w:rPr>
              <w:t xml:space="preserve">н түсетін 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ә </w:t>
            </w:r>
            <w:r>
              <w:rPr>
                <w:rFonts w:ascii="Times New Roman"/>
                <w:b/>
                <w:i w:val="false"/>
                <w:color w:val="000000"/>
                <w:sz w:val="20"/>
              </w:rPr>
              <w:t xml:space="preserve">сіпкерлік ж </w:t>
            </w:r>
            <w:r>
              <w:rPr>
                <w:rFonts w:ascii="Times New Roman"/>
                <w:b/>
                <w:i w:val="false"/>
                <w:color w:val="000000"/>
                <w:sz w:val="20"/>
              </w:rPr>
              <w:t xml:space="preserve">ә </w:t>
            </w:r>
            <w:r>
              <w:rPr>
                <w:rFonts w:ascii="Times New Roman"/>
                <w:b/>
                <w:i w:val="false"/>
                <w:color w:val="000000"/>
                <w:sz w:val="20"/>
              </w:rPr>
              <w:t xml:space="preserve">не к </w:t>
            </w:r>
            <w:r>
              <w:rPr>
                <w:rFonts w:ascii="Times New Roman"/>
                <w:b/>
                <w:i w:val="false"/>
                <w:color w:val="000000"/>
                <w:sz w:val="20"/>
              </w:rPr>
              <w:t xml:space="preserve">ә </w:t>
            </w:r>
            <w:r>
              <w:rPr>
                <w:rFonts w:ascii="Times New Roman"/>
                <w:b/>
                <w:i w:val="false"/>
                <w:color w:val="000000"/>
                <w:sz w:val="20"/>
              </w:rPr>
              <w:t xml:space="preserve">с </w:t>
            </w:r>
            <w:r>
              <w:rPr>
                <w:rFonts w:ascii="Times New Roman"/>
                <w:b/>
                <w:i w:val="false"/>
                <w:color w:val="000000"/>
                <w:sz w:val="20"/>
              </w:rPr>
              <w:t xml:space="preserve">і </w:t>
            </w:r>
            <w:r>
              <w:rPr>
                <w:rFonts w:ascii="Times New Roman"/>
                <w:b/>
                <w:i w:val="false"/>
                <w:color w:val="000000"/>
                <w:sz w:val="20"/>
              </w:rPr>
              <w:t xml:space="preserve">би </w:t>
            </w:r>
            <w:r>
              <w:rPr>
                <w:rFonts w:ascii="Times New Roman"/>
                <w:b/>
                <w:i w:val="false"/>
                <w:color w:val="000000"/>
                <w:sz w:val="20"/>
              </w:rPr>
              <w:t xml:space="preserve">қызметті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ү </w:t>
            </w:r>
            <w:r>
              <w:rPr>
                <w:rFonts w:ascii="Times New Roman"/>
                <w:b/>
                <w:i w:val="false"/>
                <w:color w:val="000000"/>
                <w:sz w:val="20"/>
              </w:rPr>
              <w:t xml:space="preserve">ргізгені </w:t>
            </w:r>
            <w:r>
              <w:rPr>
                <w:rFonts w:ascii="Times New Roman"/>
                <w:b/>
                <w:i w:val="false"/>
                <w:color w:val="000000"/>
                <w:sz w:val="20"/>
              </w:rPr>
              <w:t xml:space="preserve">ү </w:t>
            </w:r>
            <w:r>
              <w:rPr>
                <w:rFonts w:ascii="Times New Roman"/>
                <w:b/>
                <w:i w:val="false"/>
                <w:color w:val="000000"/>
                <w:sz w:val="20"/>
              </w:rPr>
              <w:t xml:space="preserve">ш </w:t>
            </w:r>
            <w:r>
              <w:rPr>
                <w:rFonts w:ascii="Times New Roman"/>
                <w:b/>
                <w:i w:val="false"/>
                <w:color w:val="000000"/>
                <w:sz w:val="20"/>
              </w:rPr>
              <w:t xml:space="preserve">і </w:t>
            </w:r>
            <w:r>
              <w:rPr>
                <w:rFonts w:ascii="Times New Roman"/>
                <w:b/>
                <w:i w:val="false"/>
                <w:color w:val="000000"/>
                <w:sz w:val="20"/>
              </w:rPr>
              <w:t xml:space="preserve">н алынатын алымдар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217384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w:t>
            </w:r>
            <w:r>
              <w:br/>
            </w:r>
            <w:r>
              <w:rPr>
                <w:rFonts w:ascii="Times New Roman"/>
                <w:b w:val="false"/>
                <w:i w:val="false"/>
                <w:color w:val="000000"/>
                <w:sz w:val="20"/>
              </w:rPr>
              <w:t xml:space="preserve">
құқығы үшін алынатын лицензиялық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w:t>
            </w:r>
            <w:r>
              <w:br/>
            </w:r>
            <w:r>
              <w:rPr>
                <w:rFonts w:ascii="Times New Roman"/>
                <w:b w:val="false"/>
                <w:i w:val="false"/>
                <w:color w:val="000000"/>
                <w:sz w:val="20"/>
              </w:rPr>
              <w:t xml:space="preserve">
және филиалдар мен өкілдіктерді </w:t>
            </w:r>
            <w:r>
              <w:br/>
            </w:r>
            <w:r>
              <w:rPr>
                <w:rFonts w:ascii="Times New Roman"/>
                <w:b w:val="false"/>
                <w:i w:val="false"/>
                <w:color w:val="000000"/>
                <w:sz w:val="20"/>
              </w:rPr>
              <w:t xml:space="preserve">
есептік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кеменің </w:t>
            </w:r>
            <w:r>
              <w:br/>
            </w:r>
            <w:r>
              <w:rPr>
                <w:rFonts w:ascii="Times New Roman"/>
                <w:b w:val="false"/>
                <w:i w:val="false"/>
                <w:color w:val="000000"/>
                <w:sz w:val="20"/>
              </w:rPr>
              <w:t xml:space="preserve">
немесе жасалып жатқан кеменің </w:t>
            </w:r>
            <w:r>
              <w:br/>
            </w:r>
            <w:r>
              <w:rPr>
                <w:rFonts w:ascii="Times New Roman"/>
                <w:b w:val="false"/>
                <w:i w:val="false"/>
                <w:color w:val="000000"/>
                <w:sz w:val="20"/>
              </w:rPr>
              <w:t xml:space="preserve">
ипотекасы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w:t>
            </w:r>
            <w:r>
              <w:br/>
            </w:r>
            <w:r>
              <w:rPr>
                <w:rFonts w:ascii="Times New Roman"/>
                <w:b w:val="false"/>
                <w:i w:val="false"/>
                <w:color w:val="000000"/>
                <w:sz w:val="20"/>
              </w:rPr>
              <w:t xml:space="preserve">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w:t>
            </w:r>
            <w:r>
              <w:br/>
            </w:r>
            <w:r>
              <w:rPr>
                <w:rFonts w:ascii="Times New Roman"/>
                <w:b w:val="false"/>
                <w:i w:val="false"/>
                <w:color w:val="000000"/>
                <w:sz w:val="20"/>
              </w:rPr>
              <w:t xml:space="preserve">
мекендердегі жалпы пайдаланудағы автомобиль жолдарының бөлу жолағында </w:t>
            </w:r>
            <w:r>
              <w:br/>
            </w:r>
            <w:r>
              <w:rPr>
                <w:rFonts w:ascii="Times New Roman"/>
                <w:b w:val="false"/>
                <w:i w:val="false"/>
                <w:color w:val="000000"/>
                <w:sz w:val="20"/>
              </w:rPr>
              <w:t xml:space="preserve">
сыртқы (көрнекі) жарнамаларды орналастырғаны үшін алынатын төлем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89884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 </w:t>
            </w:r>
            <w:r>
              <w:rPr>
                <w:rFonts w:ascii="Times New Roman"/>
                <w:b/>
                <w:i w:val="false"/>
                <w:color w:val="000000"/>
                <w:sz w:val="20"/>
              </w:rPr>
              <w:t xml:space="preserve">ң </w:t>
            </w:r>
            <w:r>
              <w:rPr>
                <w:rFonts w:ascii="Times New Roman"/>
                <w:b/>
                <w:i w:val="false"/>
                <w:color w:val="000000"/>
                <w:sz w:val="20"/>
              </w:rPr>
              <w:t xml:space="preserve">ды </w:t>
            </w:r>
            <w:r>
              <w:rPr>
                <w:rFonts w:ascii="Times New Roman"/>
                <w:b/>
                <w:i w:val="false"/>
                <w:color w:val="000000"/>
                <w:sz w:val="20"/>
              </w:rPr>
              <w:t xml:space="preserve">қ </w:t>
            </w:r>
            <w:r>
              <w:rPr>
                <w:rFonts w:ascii="Times New Roman"/>
                <w:b/>
                <w:i w:val="false"/>
                <w:color w:val="000000"/>
                <w:sz w:val="20"/>
              </w:rPr>
              <w:t xml:space="preserve">м </w:t>
            </w:r>
            <w:r>
              <w:rPr>
                <w:rFonts w:ascii="Times New Roman"/>
                <w:b/>
                <w:i w:val="false"/>
                <w:color w:val="000000"/>
                <w:sz w:val="20"/>
              </w:rPr>
              <w:t xml:space="preserve">ә </w:t>
            </w:r>
            <w:r>
              <w:rPr>
                <w:rFonts w:ascii="Times New Roman"/>
                <w:b/>
                <w:i w:val="false"/>
                <w:color w:val="000000"/>
                <w:sz w:val="20"/>
              </w:rPr>
              <w:t xml:space="preserve">нд </w:t>
            </w:r>
            <w:r>
              <w:rPr>
                <w:rFonts w:ascii="Times New Roman"/>
                <w:b/>
                <w:i w:val="false"/>
                <w:color w:val="000000"/>
                <w:sz w:val="20"/>
              </w:rPr>
              <w:t xml:space="preserve">і </w:t>
            </w:r>
            <w:r>
              <w:rPr>
                <w:rFonts w:ascii="Times New Roman"/>
                <w:b/>
                <w:i w:val="false"/>
                <w:color w:val="000000"/>
                <w:sz w:val="20"/>
              </w:rPr>
              <w:t xml:space="preserve">і </w:t>
            </w:r>
            <w:r>
              <w:rPr>
                <w:rFonts w:ascii="Times New Roman"/>
                <w:b/>
                <w:i w:val="false"/>
                <w:color w:val="000000"/>
                <w:sz w:val="20"/>
              </w:rPr>
              <w:t xml:space="preserve">с </w:t>
            </w:r>
            <w:r>
              <w:rPr>
                <w:rFonts w:ascii="Times New Roman"/>
                <w:b/>
                <w:i w:val="false"/>
                <w:color w:val="000000"/>
                <w:sz w:val="20"/>
              </w:rPr>
              <w:t xml:space="preserve">- </w:t>
            </w:r>
            <w:r>
              <w:rPr>
                <w:rFonts w:ascii="Times New Roman"/>
                <w:b/>
                <w:i w:val="false"/>
                <w:color w:val="000000"/>
                <w:sz w:val="20"/>
              </w:rPr>
              <w:t xml:space="preserve">әрекеттерді </w:t>
            </w:r>
            <w:r>
              <w:br/>
            </w:r>
            <w:r>
              <w:rPr>
                <w:rFonts w:ascii="Times New Roman"/>
                <w:b w:val="false"/>
                <w:i w:val="false"/>
                <w:color w:val="000000"/>
                <w:sz w:val="20"/>
              </w:rPr>
              <w:t>
</w:t>
            </w:r>
            <w:r>
              <w:rPr>
                <w:rFonts w:ascii="Times New Roman"/>
                <w:b/>
                <w:i w:val="false"/>
                <w:color w:val="000000"/>
                <w:sz w:val="20"/>
              </w:rPr>
              <w:t xml:space="preserve">жасағаны ж </w:t>
            </w:r>
            <w:r>
              <w:rPr>
                <w:rFonts w:ascii="Times New Roman"/>
                <w:b/>
                <w:i w:val="false"/>
                <w:color w:val="000000"/>
                <w:sz w:val="20"/>
              </w:rPr>
              <w:t xml:space="preserve">ә </w:t>
            </w:r>
            <w:r>
              <w:rPr>
                <w:rFonts w:ascii="Times New Roman"/>
                <w:b/>
                <w:i w:val="false"/>
                <w:color w:val="000000"/>
                <w:sz w:val="20"/>
              </w:rPr>
              <w:t xml:space="preserve">не (немесе) </w:t>
            </w:r>
            <w:r>
              <w:rPr>
                <w:rFonts w:ascii="Times New Roman"/>
                <w:b/>
                <w:i w:val="false"/>
                <w:color w:val="000000"/>
                <w:sz w:val="20"/>
              </w:rPr>
              <w:t xml:space="preserve">о </w:t>
            </w:r>
            <w:r>
              <w:rPr>
                <w:rFonts w:ascii="Times New Roman"/>
                <w:b/>
                <w:i w:val="false"/>
                <w:color w:val="000000"/>
                <w:sz w:val="20"/>
              </w:rPr>
              <w:t xml:space="preserve">ғ </w:t>
            </w:r>
            <w:r>
              <w:rPr>
                <w:rFonts w:ascii="Times New Roman"/>
                <w:b/>
                <w:i w:val="false"/>
                <w:color w:val="000000"/>
                <w:sz w:val="20"/>
              </w:rPr>
              <w:t xml:space="preserve">ан </w:t>
            </w:r>
            <w:r>
              <w:br/>
            </w:r>
            <w:r>
              <w:rPr>
                <w:rFonts w:ascii="Times New Roman"/>
                <w:b w:val="false"/>
                <w:i w:val="false"/>
                <w:color w:val="000000"/>
                <w:sz w:val="20"/>
              </w:rPr>
              <w:t>
</w:t>
            </w:r>
            <w:r>
              <w:rPr>
                <w:rFonts w:ascii="Times New Roman"/>
                <w:b/>
                <w:i w:val="false"/>
                <w:color w:val="000000"/>
                <w:sz w:val="20"/>
              </w:rPr>
              <w:t xml:space="preserve">у </w:t>
            </w:r>
            <w:r>
              <w:rPr>
                <w:rFonts w:ascii="Times New Roman"/>
                <w:b/>
                <w:i w:val="false"/>
                <w:color w:val="000000"/>
                <w:sz w:val="20"/>
              </w:rPr>
              <w:t xml:space="preserve">ә </w:t>
            </w:r>
            <w:r>
              <w:rPr>
                <w:rFonts w:ascii="Times New Roman"/>
                <w:b/>
                <w:i w:val="false"/>
                <w:color w:val="000000"/>
                <w:sz w:val="20"/>
              </w:rPr>
              <w:t xml:space="preserve">кілеттігібар мемлекетті </w:t>
            </w:r>
            <w:r>
              <w:rPr>
                <w:rFonts w:ascii="Times New Roman"/>
                <w:b/>
                <w:i w:val="false"/>
                <w:color w:val="000000"/>
                <w:sz w:val="20"/>
              </w:rPr>
              <w:t xml:space="preserve">к органдар немесе лауазымды адамдар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 </w:t>
            </w:r>
            <w:r>
              <w:rPr>
                <w:rFonts w:ascii="Times New Roman"/>
                <w:b/>
                <w:i w:val="false"/>
                <w:color w:val="000000"/>
                <w:sz w:val="20"/>
              </w:rPr>
              <w:t xml:space="preserve">жаттар берген </w:t>
            </w:r>
            <w:r>
              <w:rPr>
                <w:rFonts w:ascii="Times New Roman"/>
                <w:b/>
                <w:i w:val="false"/>
                <w:color w:val="000000"/>
                <w:sz w:val="20"/>
              </w:rPr>
              <w:t xml:space="preserve">і ү </w:t>
            </w:r>
            <w:r>
              <w:rPr>
                <w:rFonts w:ascii="Times New Roman"/>
                <w:b/>
                <w:i w:val="false"/>
                <w:color w:val="000000"/>
                <w:sz w:val="20"/>
              </w:rPr>
              <w:t xml:space="preserve">ш </w:t>
            </w:r>
            <w:r>
              <w:rPr>
                <w:rFonts w:ascii="Times New Roman"/>
                <w:b/>
                <w:i w:val="false"/>
                <w:color w:val="000000"/>
                <w:sz w:val="20"/>
              </w:rPr>
              <w:t xml:space="preserve">і </w:t>
            </w:r>
            <w:r>
              <w:rPr>
                <w:rFonts w:ascii="Times New Roman"/>
                <w:b/>
                <w:i w:val="false"/>
                <w:color w:val="000000"/>
                <w:sz w:val="20"/>
              </w:rPr>
              <w:t xml:space="preserve">н </w:t>
            </w:r>
            <w:r>
              <w:rPr>
                <w:rFonts w:ascii="Times New Roman"/>
                <w:b/>
                <w:i w:val="false"/>
                <w:color w:val="000000"/>
                <w:sz w:val="20"/>
              </w:rPr>
              <w:t xml:space="preserve">ал </w:t>
            </w:r>
            <w:r>
              <w:rPr>
                <w:rFonts w:ascii="Times New Roman"/>
                <w:b/>
                <w:i w:val="false"/>
                <w:color w:val="000000"/>
                <w:sz w:val="20"/>
              </w:rPr>
              <w:t xml:space="preserve">ын </w:t>
            </w:r>
            <w:r>
              <w:rPr>
                <w:rFonts w:ascii="Times New Roman"/>
                <w:b/>
                <w:i w:val="false"/>
                <w:color w:val="000000"/>
                <w:sz w:val="20"/>
              </w:rPr>
              <w:t xml:space="preserve">атын </w:t>
            </w:r>
            <w:r>
              <w:br/>
            </w:r>
            <w:r>
              <w:rPr>
                <w:rFonts w:ascii="Times New Roman"/>
                <w:b w:val="false"/>
                <w:i w:val="false"/>
                <w:color w:val="000000"/>
                <w:sz w:val="20"/>
              </w:rPr>
              <w:t>
</w:t>
            </w:r>
            <w:r>
              <w:rPr>
                <w:rFonts w:ascii="Times New Roman"/>
                <w:b/>
                <w:i w:val="false"/>
                <w:color w:val="000000"/>
                <w:sz w:val="20"/>
              </w:rPr>
              <w:t xml:space="preserve">м </w:t>
            </w:r>
            <w:r>
              <w:rPr>
                <w:rFonts w:ascii="Times New Roman"/>
                <w:b/>
                <w:i w:val="false"/>
                <w:color w:val="000000"/>
                <w:sz w:val="20"/>
              </w:rPr>
              <w:t xml:space="preserve">індетті </w:t>
            </w:r>
            <w:r>
              <w:rPr>
                <w:rFonts w:ascii="Times New Roman"/>
                <w:b/>
                <w:i w:val="false"/>
                <w:color w:val="000000"/>
                <w:sz w:val="20"/>
              </w:rPr>
              <w:t xml:space="preserve">төлемдер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300200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 </w:t>
            </w:r>
            <w:r>
              <w:rPr>
                <w:rFonts w:ascii="Times New Roman"/>
                <w:b/>
                <w:i w:val="false"/>
                <w:color w:val="000000"/>
                <w:sz w:val="20"/>
              </w:rPr>
              <w:t xml:space="preserve">0 </w:t>
            </w:r>
            <w:r>
              <w:rPr>
                <w:rFonts w:ascii="Times New Roman"/>
                <w:b/>
                <w:i w:val="false"/>
                <w:color w:val="000000"/>
                <w:sz w:val="20"/>
              </w:rPr>
              <w:t xml:space="preserve">200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w:t>
            </w:r>
            <w:r>
              <w:br/>
            </w:r>
            <w:r>
              <w:rPr>
                <w:rFonts w:ascii="Times New Roman"/>
                <w:b w:val="false"/>
                <w:i w:val="false"/>
                <w:color w:val="000000"/>
                <w:sz w:val="20"/>
              </w:rPr>
              <w:t xml:space="preserve">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279400 </w:t>
            </w:r>
          </w:p>
        </w:tc>
      </w:tr>
      <w:tr>
        <w:trPr>
          <w:trHeight w:val="16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w:t>
            </w:r>
            <w:r>
              <w:br/>
            </w:r>
            <w:r>
              <w:rPr>
                <w:rFonts w:ascii="Times New Roman"/>
                <w:b w:val="false"/>
                <w:i w:val="false"/>
                <w:color w:val="000000"/>
                <w:sz w:val="20"/>
              </w:rPr>
              <w:t xml:space="preserve">
жазбаларын өзгерту, толықтыру, түзету мен қалпына келтіруге байланысты куәліктерді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w:t>
            </w:r>
            <w:r>
              <w:br/>
            </w:r>
            <w:r>
              <w:rPr>
                <w:rFonts w:ascii="Times New Roman"/>
                <w:b w:val="false"/>
                <w:i w:val="false"/>
                <w:color w:val="000000"/>
                <w:sz w:val="20"/>
              </w:rPr>
              <w:t xml:space="preserve">
құжаттарды ресімдегені үшін, сондай-ақ </w:t>
            </w:r>
            <w:r>
              <w:br/>
            </w:r>
            <w:r>
              <w:rPr>
                <w:rFonts w:ascii="Times New Roman"/>
                <w:b w:val="false"/>
                <w:i w:val="false"/>
                <w:color w:val="000000"/>
                <w:sz w:val="20"/>
              </w:rPr>
              <w:t xml:space="preserve">
осы құжаттарға өзгерістер енгізгені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w:t>
            </w:r>
            <w:r>
              <w:br/>
            </w:r>
            <w:r>
              <w:rPr>
                <w:rFonts w:ascii="Times New Roman"/>
                <w:b w:val="false"/>
                <w:i w:val="false"/>
                <w:color w:val="000000"/>
                <w:sz w:val="20"/>
              </w:rPr>
              <w:t xml:space="preserve">
Қазақстан Республикасына келу құқығына </w:t>
            </w:r>
            <w:r>
              <w:br/>
            </w:r>
            <w:r>
              <w:rPr>
                <w:rFonts w:ascii="Times New Roman"/>
                <w:b w:val="false"/>
                <w:i w:val="false"/>
                <w:color w:val="000000"/>
                <w:sz w:val="20"/>
              </w:rPr>
              <w:t xml:space="preserve">
виза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w:t>
            </w:r>
            <w:r>
              <w:br/>
            </w:r>
            <w:r>
              <w:rPr>
                <w:rFonts w:ascii="Times New Roman"/>
                <w:b w:val="false"/>
                <w:i w:val="false"/>
                <w:color w:val="000000"/>
                <w:sz w:val="20"/>
              </w:rPr>
              <w:t xml:space="preserve">
Қазақстан Республикасы азаматтығын тоқтату туралы құжаттарды ресімдегені </w:t>
            </w:r>
            <w:r>
              <w:br/>
            </w:r>
            <w:r>
              <w:rPr>
                <w:rFonts w:ascii="Times New Roman"/>
                <w:b w:val="false"/>
                <w:i w:val="false"/>
                <w:color w:val="000000"/>
                <w:sz w:val="20"/>
              </w:rPr>
              <w:t xml:space="preserve">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 аулау құқығына рұқсат берілгені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25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w:t>
            </w:r>
            <w:r>
              <w:br/>
            </w:r>
            <w:r>
              <w:rPr>
                <w:rFonts w:ascii="Times New Roman"/>
                <w:b w:val="false"/>
                <w:i w:val="false"/>
                <w:color w:val="000000"/>
                <w:sz w:val="20"/>
              </w:rPr>
              <w:t xml:space="preserve">
қызметтік қаруының (аңшылық суық </w:t>
            </w:r>
            <w:r>
              <w:br/>
            </w:r>
            <w:r>
              <w:rPr>
                <w:rFonts w:ascii="Times New Roman"/>
                <w:b w:val="false"/>
                <w:i w:val="false"/>
                <w:color w:val="000000"/>
                <w:sz w:val="20"/>
              </w:rPr>
              <w:t xml:space="preserve">
қаруды, белгі беретін қаруды, </w:t>
            </w:r>
            <w:r>
              <w:br/>
            </w:r>
            <w:r>
              <w:rPr>
                <w:rFonts w:ascii="Times New Roman"/>
                <w:b w:val="false"/>
                <w:i w:val="false"/>
                <w:color w:val="000000"/>
                <w:sz w:val="20"/>
              </w:rPr>
              <w:t xml:space="preserve">
ұңғысыз атыс қаруын, механикалық шашыратқыштарды, көзден жас ағызатын немесе тітіркендіретін заттар </w:t>
            </w:r>
            <w:r>
              <w:br/>
            </w:r>
            <w:r>
              <w:rPr>
                <w:rFonts w:ascii="Times New Roman"/>
                <w:b w:val="false"/>
                <w:i w:val="false"/>
                <w:color w:val="000000"/>
                <w:sz w:val="20"/>
              </w:rPr>
              <w:t xml:space="preserve">
талтырылған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432971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меншіктен түсетін </w:t>
            </w:r>
            <w:r>
              <w:br/>
            </w:r>
            <w:r>
              <w:rPr>
                <w:rFonts w:ascii="Times New Roman"/>
                <w:b w:val="false"/>
                <w:i w:val="false"/>
                <w:color w:val="000000"/>
                <w:sz w:val="20"/>
              </w:rPr>
              <w:t>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 </w:t>
            </w:r>
            <w:r>
              <w:rPr>
                <w:rFonts w:ascii="Times New Roman"/>
                <w:b/>
                <w:i w:val="false"/>
                <w:color w:val="000000"/>
                <w:sz w:val="20"/>
              </w:rPr>
              <w:t xml:space="preserve">індегі </w:t>
            </w:r>
            <w:r>
              <w:rPr>
                <w:rFonts w:ascii="Times New Roman"/>
                <w:b/>
                <w:i w:val="false"/>
                <w:color w:val="000000"/>
                <w:sz w:val="20"/>
              </w:rPr>
              <w:t xml:space="preserve">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br/>
            </w:r>
            <w:r>
              <w:rPr>
                <w:rFonts w:ascii="Times New Roman"/>
                <w:b w:val="false"/>
                <w:i w:val="false"/>
                <w:color w:val="000000"/>
                <w:sz w:val="20"/>
              </w:rPr>
              <w:t>
</w:t>
            </w:r>
            <w:r>
              <w:rPr>
                <w:rFonts w:ascii="Times New Roman"/>
                <w:b/>
                <w:i w:val="false"/>
                <w:color w:val="000000"/>
                <w:sz w:val="20"/>
              </w:rPr>
              <w:t xml:space="preserve">жал </w:t>
            </w:r>
            <w:r>
              <w:rPr>
                <w:rFonts w:ascii="Times New Roman"/>
                <w:b/>
                <w:i w:val="false"/>
                <w:color w:val="000000"/>
                <w:sz w:val="20"/>
              </w:rPr>
              <w:t xml:space="preserve">ғ </w:t>
            </w:r>
            <w:r>
              <w:rPr>
                <w:rFonts w:ascii="Times New Roman"/>
                <w:b/>
                <w:i w:val="false"/>
                <w:color w:val="000000"/>
                <w:sz w:val="20"/>
              </w:rPr>
              <w:t xml:space="preserve">а </w:t>
            </w:r>
            <w:r>
              <w:rPr>
                <w:rFonts w:ascii="Times New Roman"/>
                <w:b/>
                <w:i w:val="false"/>
                <w:color w:val="000000"/>
                <w:sz w:val="20"/>
              </w:rPr>
              <w:t xml:space="preserve">беруден </w:t>
            </w:r>
            <w:r>
              <w:rPr>
                <w:rFonts w:ascii="Times New Roman"/>
                <w:b/>
                <w:i w:val="false"/>
                <w:color w:val="000000"/>
                <w:sz w:val="20"/>
              </w:rPr>
              <w:t xml:space="preserve">түсетін </w:t>
            </w:r>
            <w:r>
              <w:rPr>
                <w:rFonts w:ascii="Times New Roman"/>
                <w:b/>
                <w:i w:val="false"/>
                <w:color w:val="000000"/>
                <w:sz w:val="20"/>
              </w:rPr>
              <w:t xml:space="preserve">к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мүлікті жалдаудантүсетін кірістер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 </w:t>
            </w:r>
            <w:r>
              <w:rPr>
                <w:rFonts w:ascii="Times New Roman"/>
                <w:b/>
                <w:i w:val="false"/>
                <w:color w:val="000000"/>
                <w:sz w:val="20"/>
              </w:rPr>
              <w:t xml:space="preserve">к мекемелерд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тауарларды (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w:t>
            </w:r>
            <w:r>
              <w:br/>
            </w:r>
            <w:r>
              <w:rPr>
                <w:rFonts w:ascii="Times New Roman"/>
                <w:b w:val="false"/>
                <w:i w:val="false"/>
                <w:color w:val="000000"/>
                <w:sz w:val="20"/>
              </w:rPr>
              <w:t>
</w:t>
            </w:r>
            <w:r>
              <w:rPr>
                <w:rFonts w:ascii="Times New Roman"/>
                <w:b/>
                <w:i w:val="false"/>
                <w:color w:val="000000"/>
                <w:sz w:val="20"/>
              </w:rPr>
              <w:t xml:space="preserve">қызметтерд </w:t>
            </w:r>
            <w:r>
              <w:rPr>
                <w:rFonts w:ascii="Times New Roman"/>
                <w:b/>
                <w:i w:val="false"/>
                <w:color w:val="000000"/>
                <w:sz w:val="20"/>
              </w:rPr>
              <w:t xml:space="preserve">і </w:t>
            </w:r>
            <w:r>
              <w:rPr>
                <w:rFonts w:ascii="Times New Roman"/>
                <w:b/>
                <w:i w:val="false"/>
                <w:color w:val="000000"/>
                <w:sz w:val="20"/>
              </w:rPr>
              <w:t xml:space="preserve">) ө </w:t>
            </w:r>
            <w:r>
              <w:rPr>
                <w:rFonts w:ascii="Times New Roman"/>
                <w:b/>
                <w:i w:val="false"/>
                <w:color w:val="000000"/>
                <w:sz w:val="20"/>
              </w:rPr>
              <w:t xml:space="preserve">тк </w:t>
            </w:r>
            <w:r>
              <w:rPr>
                <w:rFonts w:ascii="Times New Roman"/>
                <w:b/>
                <w:i w:val="false"/>
                <w:color w:val="000000"/>
                <w:sz w:val="20"/>
              </w:rPr>
              <w:t xml:space="preserve">і </w:t>
            </w:r>
            <w:r>
              <w:rPr>
                <w:rFonts w:ascii="Times New Roman"/>
                <w:b/>
                <w:i w:val="false"/>
                <w:color w:val="000000"/>
                <w:sz w:val="20"/>
              </w:rPr>
              <w:t xml:space="preserve">зу </w:t>
            </w:r>
            <w:r>
              <w:rPr>
                <w:rFonts w:ascii="Times New Roman"/>
                <w:b/>
                <w:i w:val="false"/>
                <w:color w:val="000000"/>
                <w:sz w:val="20"/>
              </w:rPr>
              <w:t xml:space="preserve">інен түсетін </w:t>
            </w:r>
            <w:r>
              <w:br/>
            </w:r>
            <w:r>
              <w:rPr>
                <w:rFonts w:ascii="Times New Roman"/>
                <w:b w:val="false"/>
                <w:i w:val="false"/>
                <w:color w:val="000000"/>
                <w:sz w:val="20"/>
              </w:rPr>
              <w:t>
</w:t>
            </w:r>
            <w:r>
              <w:rPr>
                <w:rFonts w:ascii="Times New Roman"/>
                <w:b/>
                <w:i w:val="false"/>
                <w:color w:val="000000"/>
                <w:sz w:val="20"/>
              </w:rPr>
              <w:t xml:space="preserve">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 </w:t>
            </w:r>
            <w:r>
              <w:rPr>
                <w:rFonts w:ascii="Times New Roman"/>
                <w:b/>
                <w:i w:val="false"/>
                <w:color w:val="000000"/>
                <w:sz w:val="20"/>
              </w:rPr>
              <w:t xml:space="preserve">к мекемелерд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тауарларды (ж </w:t>
            </w:r>
            <w:r>
              <w:rPr>
                <w:rFonts w:ascii="Times New Roman"/>
                <w:b/>
                <w:i w:val="false"/>
                <w:color w:val="000000"/>
                <w:sz w:val="20"/>
              </w:rPr>
              <w:t xml:space="preserve">ұ </w:t>
            </w:r>
            <w:r>
              <w:rPr>
                <w:rFonts w:ascii="Times New Roman"/>
                <w:b/>
                <w:i w:val="false"/>
                <w:color w:val="000000"/>
                <w:sz w:val="20"/>
              </w:rPr>
              <w:t xml:space="preserve">мыстарды, </w:t>
            </w:r>
            <w:r>
              <w:br/>
            </w:r>
            <w:r>
              <w:rPr>
                <w:rFonts w:ascii="Times New Roman"/>
                <w:b w:val="false"/>
                <w:i w:val="false"/>
                <w:color w:val="000000"/>
                <w:sz w:val="20"/>
              </w:rPr>
              <w:t>
</w:t>
            </w:r>
            <w:r>
              <w:rPr>
                <w:rFonts w:ascii="Times New Roman"/>
                <w:b/>
                <w:i w:val="false"/>
                <w:color w:val="000000"/>
                <w:sz w:val="20"/>
              </w:rPr>
              <w:t xml:space="preserve">қызметтерді) ө </w:t>
            </w:r>
            <w:r>
              <w:rPr>
                <w:rFonts w:ascii="Times New Roman"/>
                <w:b/>
                <w:i w:val="false"/>
                <w:color w:val="000000"/>
                <w:sz w:val="20"/>
              </w:rPr>
              <w:t xml:space="preserve">тк </w:t>
            </w:r>
            <w:r>
              <w:rPr>
                <w:rFonts w:ascii="Times New Roman"/>
                <w:b/>
                <w:i w:val="false"/>
                <w:color w:val="000000"/>
                <w:sz w:val="20"/>
              </w:rPr>
              <w:t xml:space="preserve">і </w:t>
            </w:r>
            <w:r>
              <w:rPr>
                <w:rFonts w:ascii="Times New Roman"/>
                <w:b/>
                <w:i w:val="false"/>
                <w:color w:val="000000"/>
                <w:sz w:val="20"/>
              </w:rPr>
              <w:t xml:space="preserve">зу </w:t>
            </w:r>
            <w:r>
              <w:rPr>
                <w:rFonts w:ascii="Times New Roman"/>
                <w:b/>
                <w:i w:val="false"/>
                <w:color w:val="000000"/>
                <w:sz w:val="20"/>
              </w:rPr>
              <w:t xml:space="preserve">і </w:t>
            </w:r>
            <w:r>
              <w:rPr>
                <w:rFonts w:ascii="Times New Roman"/>
                <w:b/>
                <w:i w:val="false"/>
                <w:color w:val="000000"/>
                <w:sz w:val="20"/>
              </w:rPr>
              <w:t xml:space="preserve">нен түсетін </w:t>
            </w:r>
            <w:r>
              <w:br/>
            </w:r>
            <w:r>
              <w:rPr>
                <w:rFonts w:ascii="Times New Roman"/>
                <w:b w:val="false"/>
                <w:i w:val="false"/>
                <w:color w:val="000000"/>
                <w:sz w:val="20"/>
              </w:rPr>
              <w:t>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w:t>
            </w:r>
            <w:r>
              <w:br/>
            </w:r>
            <w:r>
              <w:rPr>
                <w:rFonts w:ascii="Times New Roman"/>
                <w:b w:val="false"/>
                <w:i w:val="false"/>
                <w:color w:val="000000"/>
                <w:sz w:val="20"/>
              </w:rPr>
              <w:t xml:space="preserve">
қызметтерді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r>
      <w:tr>
        <w:trPr>
          <w:trHeight w:val="13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w:t>
            </w:r>
            <w:r>
              <w:rPr>
                <w:rFonts w:ascii="Times New Roman"/>
                <w:b/>
                <w:i w:val="false"/>
                <w:color w:val="000000"/>
                <w:sz w:val="20"/>
              </w:rPr>
              <w:t xml:space="preserve">сондай-а </w:t>
            </w:r>
            <w:r>
              <w:rPr>
                <w:rFonts w:ascii="Times New Roman"/>
                <w:b/>
                <w:i w:val="false"/>
                <w:color w:val="000000"/>
                <w:sz w:val="20"/>
              </w:rPr>
              <w:t xml:space="preserve">қ </w:t>
            </w:r>
            <w:r>
              <w:rPr>
                <w:rFonts w:ascii="Times New Roman"/>
                <w:b/>
                <w:i w:val="false"/>
                <w:color w:val="000000"/>
                <w:sz w:val="20"/>
              </w:rPr>
              <w:t xml:space="preserve">Қ </w:t>
            </w:r>
            <w:r>
              <w:rPr>
                <w:rFonts w:ascii="Times New Roman"/>
                <w:b/>
                <w:i w:val="false"/>
                <w:color w:val="000000"/>
                <w:sz w:val="20"/>
              </w:rPr>
              <w:t xml:space="preserve">Р Ұлтты </w:t>
            </w:r>
            <w:r>
              <w:rPr>
                <w:rFonts w:ascii="Times New Roman"/>
                <w:b/>
                <w:i w:val="false"/>
                <w:color w:val="000000"/>
                <w:sz w:val="20"/>
              </w:rPr>
              <w:t xml:space="preserve">қ </w:t>
            </w:r>
            <w:r>
              <w:rPr>
                <w:rFonts w:ascii="Times New Roman"/>
                <w:b/>
                <w:i w:val="false"/>
                <w:color w:val="000000"/>
                <w:sz w:val="20"/>
              </w:rPr>
              <w:t xml:space="preserve">Банк </w:t>
            </w:r>
            <w:r>
              <w:rPr>
                <w:rFonts w:ascii="Times New Roman"/>
                <w:b/>
                <w:i w:val="false"/>
                <w:color w:val="000000"/>
                <w:sz w:val="20"/>
              </w:rPr>
              <w:t xml:space="preserve">і </w:t>
            </w:r>
            <w:r>
              <w:rPr>
                <w:rFonts w:ascii="Times New Roman"/>
                <w:b/>
                <w:i w:val="false"/>
                <w:color w:val="000000"/>
                <w:sz w:val="20"/>
              </w:rPr>
              <w:t xml:space="preserve">н </w:t>
            </w:r>
            <w:r>
              <w:rPr>
                <w:rFonts w:ascii="Times New Roman"/>
                <w:b/>
                <w:i w:val="false"/>
                <w:color w:val="000000"/>
                <w:sz w:val="20"/>
              </w:rPr>
              <w:t xml:space="preserve">і </w:t>
            </w:r>
            <w:r>
              <w:rPr>
                <w:rFonts w:ascii="Times New Roman"/>
                <w:b/>
                <w:i w:val="false"/>
                <w:color w:val="000000"/>
                <w:sz w:val="20"/>
              </w:rPr>
              <w:t xml:space="preserve">ң </w:t>
            </w:r>
            <w:r>
              <w:rPr>
                <w:rFonts w:ascii="Times New Roman"/>
                <w:b/>
                <w:i w:val="false"/>
                <w:color w:val="000000"/>
                <w:sz w:val="20"/>
              </w:rPr>
              <w:t xml:space="preserve">бюджет </w:t>
            </w:r>
            <w:r>
              <w:rPr>
                <w:rFonts w:ascii="Times New Roman"/>
                <w:b/>
                <w:i w:val="false"/>
                <w:color w:val="000000"/>
                <w:sz w:val="20"/>
              </w:rPr>
              <w:t xml:space="preserve">і </w:t>
            </w:r>
            <w:r>
              <w:rPr>
                <w:rFonts w:ascii="Times New Roman"/>
                <w:b/>
                <w:i w:val="false"/>
                <w:color w:val="000000"/>
                <w:sz w:val="20"/>
              </w:rPr>
              <w:t xml:space="preserve">нен </w:t>
            </w:r>
            <w:r>
              <w:br/>
            </w:r>
            <w:r>
              <w:rPr>
                <w:rFonts w:ascii="Times New Roman"/>
                <w:b w:val="false"/>
                <w:i w:val="false"/>
                <w:color w:val="000000"/>
                <w:sz w:val="20"/>
              </w:rPr>
              <w:t>
</w:t>
            </w:r>
            <w:r>
              <w:rPr>
                <w:rFonts w:ascii="Times New Roman"/>
                <w:b/>
                <w:i w:val="false"/>
                <w:color w:val="000000"/>
                <w:sz w:val="20"/>
              </w:rPr>
              <w:t xml:space="preserve">(шығыстар сметасынан </w:t>
            </w:r>
            <w:r>
              <w:rPr>
                <w:rFonts w:ascii="Times New Roman"/>
                <w:b/>
                <w:i w:val="false"/>
                <w:color w:val="000000"/>
                <w:sz w:val="20"/>
              </w:rPr>
              <w:t xml:space="preserve">) </w:t>
            </w:r>
            <w:r>
              <w:rPr>
                <w:rFonts w:ascii="Times New Roman"/>
                <w:b/>
                <w:i w:val="false"/>
                <w:color w:val="000000"/>
                <w:sz w:val="20"/>
              </w:rPr>
              <w:t xml:space="preserve">ұсталатын </w:t>
            </w:r>
            <w:r>
              <w:br/>
            </w:r>
            <w:r>
              <w:rPr>
                <w:rFonts w:ascii="Times New Roman"/>
                <w:b w:val="false"/>
                <w:i w:val="false"/>
                <w:color w:val="000000"/>
                <w:sz w:val="20"/>
              </w:rPr>
              <w:t>
</w:t>
            </w:r>
            <w:r>
              <w:rPr>
                <w:rFonts w:ascii="Times New Roman"/>
                <w:b/>
                <w:i w:val="false"/>
                <w:color w:val="000000"/>
                <w:sz w:val="20"/>
              </w:rPr>
              <w:t xml:space="preserve">жә </w:t>
            </w:r>
            <w:r>
              <w:rPr>
                <w:rFonts w:ascii="Times New Roman"/>
                <w:b/>
                <w:i w:val="false"/>
                <w:color w:val="000000"/>
                <w:sz w:val="20"/>
              </w:rPr>
              <w:t xml:space="preserve">не қаржыландырылатын мемлекеттік мекемелер салатын айыппұлдар, </w:t>
            </w:r>
            <w:r>
              <w:br/>
            </w:r>
            <w:r>
              <w:rPr>
                <w:rFonts w:ascii="Times New Roman"/>
                <w:b w:val="false"/>
                <w:i w:val="false"/>
                <w:color w:val="000000"/>
                <w:sz w:val="20"/>
              </w:rPr>
              <w:t>
</w:t>
            </w:r>
            <w:r>
              <w:rPr>
                <w:rFonts w:ascii="Times New Roman"/>
                <w:b/>
                <w:i w:val="false"/>
                <w:color w:val="000000"/>
                <w:sz w:val="20"/>
              </w:rPr>
              <w:t xml:space="preserve">ө </w:t>
            </w:r>
            <w:r>
              <w:rPr>
                <w:rFonts w:ascii="Times New Roman"/>
                <w:b/>
                <w:i w:val="false"/>
                <w:color w:val="000000"/>
                <w:sz w:val="20"/>
              </w:rPr>
              <w:t xml:space="preserve">с </w:t>
            </w:r>
            <w:r>
              <w:rPr>
                <w:rFonts w:ascii="Times New Roman"/>
                <w:b/>
                <w:i w:val="false"/>
                <w:color w:val="000000"/>
                <w:sz w:val="20"/>
              </w:rPr>
              <w:t xml:space="preserve">і </w:t>
            </w:r>
            <w:r>
              <w:rPr>
                <w:rFonts w:ascii="Times New Roman"/>
                <w:b/>
                <w:i w:val="false"/>
                <w:color w:val="000000"/>
                <w:sz w:val="20"/>
              </w:rPr>
              <w:t xml:space="preserve">мп </w:t>
            </w:r>
            <w:r>
              <w:rPr>
                <w:rFonts w:ascii="Times New Roman"/>
                <w:b/>
                <w:i w:val="false"/>
                <w:color w:val="000000"/>
                <w:sz w:val="20"/>
              </w:rPr>
              <w:t xml:space="preserve">ұлдар, санкциялар, </w:t>
            </w:r>
            <w:r>
              <w:rPr>
                <w:rFonts w:ascii="Times New Roman"/>
                <w:b/>
                <w:i w:val="false"/>
                <w:color w:val="000000"/>
                <w:sz w:val="20"/>
              </w:rPr>
              <w:t xml:space="preserve">ө </w:t>
            </w:r>
            <w:r>
              <w:rPr>
                <w:rFonts w:ascii="Times New Roman"/>
                <w:b/>
                <w:i w:val="false"/>
                <w:color w:val="000000"/>
                <w:sz w:val="20"/>
              </w:rPr>
              <w:t xml:space="preserve">нд </w:t>
            </w:r>
            <w:r>
              <w:rPr>
                <w:rFonts w:ascii="Times New Roman"/>
                <w:b/>
                <w:i w:val="false"/>
                <w:color w:val="000000"/>
                <w:sz w:val="20"/>
              </w:rPr>
              <w:t xml:space="preserve">і </w:t>
            </w:r>
            <w:r>
              <w:rPr>
                <w:rFonts w:ascii="Times New Roman"/>
                <w:b/>
                <w:i w:val="false"/>
                <w:color w:val="000000"/>
                <w:sz w:val="20"/>
              </w:rPr>
              <w:t xml:space="preserve">р </w:t>
            </w:r>
            <w:r>
              <w:rPr>
                <w:rFonts w:ascii="Times New Roman"/>
                <w:b/>
                <w:i w:val="false"/>
                <w:color w:val="000000"/>
                <w:sz w:val="20"/>
              </w:rPr>
              <w:t xml:space="preserve">і </w:t>
            </w:r>
            <w:r>
              <w:rPr>
                <w:rFonts w:ascii="Times New Roman"/>
                <w:b/>
                <w:i w:val="false"/>
                <w:color w:val="000000"/>
                <w:sz w:val="20"/>
              </w:rPr>
              <w:t xml:space="preserve">п алулар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19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w:t>
            </w:r>
            <w:r>
              <w:br/>
            </w: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 xml:space="preserve">
Банкінің бюджетінен (шығыстар сметасынан) ұсталатын және </w:t>
            </w:r>
            <w:r>
              <w:br/>
            </w:r>
            <w:r>
              <w:rPr>
                <w:rFonts w:ascii="Times New Roman"/>
                <w:b w:val="false"/>
                <w:i w:val="false"/>
                <w:color w:val="000000"/>
                <w:sz w:val="20"/>
              </w:rPr>
              <w:t xml:space="preserve">
қаржыландырылатын мемлекеттік мекемелер салатын айыппұлдар, </w:t>
            </w:r>
            <w:r>
              <w:br/>
            </w:r>
            <w:r>
              <w:rPr>
                <w:rFonts w:ascii="Times New Roman"/>
                <w:b w:val="false"/>
                <w:i w:val="false"/>
                <w:color w:val="000000"/>
                <w:sz w:val="20"/>
              </w:rPr>
              <w:t xml:space="preserve">
өсімпұлдар, санкциялар, өндіріп алулар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w:t>
            </w:r>
            <w:r>
              <w:br/>
            </w:r>
            <w:r>
              <w:rPr>
                <w:rFonts w:ascii="Times New Roman"/>
                <w:b w:val="false"/>
                <w:i w:val="false"/>
                <w:color w:val="000000"/>
                <w:sz w:val="20"/>
              </w:rPr>
              <w:t xml:space="preserve">
өсімпұлдар, санкциялар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w:t>
            </w: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Жергіліктік бюджетке түсетін салықтық </w:t>
            </w:r>
            <w:r>
              <w:br/>
            </w:r>
            <w:r>
              <w:rPr>
                <w:rFonts w:ascii="Times New Roman"/>
                <w:b w:val="false"/>
                <w:i w:val="false"/>
                <w:color w:val="000000"/>
                <w:sz w:val="20"/>
              </w:rPr>
              <w:t xml:space="preserve">
емес басқа да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 </w:t>
            </w:r>
            <w:r>
              <w:rPr>
                <w:rFonts w:ascii="Times New Roman"/>
                <w:b/>
                <w:i w:val="false"/>
                <w:color w:val="000000"/>
                <w:sz w:val="20"/>
              </w:rPr>
              <w:t xml:space="preserve">І </w:t>
            </w:r>
            <w:r>
              <w:rPr>
                <w:rFonts w:ascii="Times New Roman"/>
                <w:b/>
                <w:i w:val="false"/>
                <w:color w:val="000000"/>
                <w:sz w:val="20"/>
              </w:rPr>
              <w:t xml:space="preserve">КАПИТАЛДЫ </w:t>
            </w:r>
            <w:r>
              <w:br/>
            </w:r>
            <w:r>
              <w:rPr>
                <w:rFonts w:ascii="Times New Roman"/>
                <w:b w:val="false"/>
                <w:i w:val="false"/>
                <w:color w:val="000000"/>
                <w:sz w:val="20"/>
              </w:rPr>
              <w:t>
</w:t>
            </w:r>
            <w:r>
              <w:rPr>
                <w:rFonts w:ascii="Times New Roman"/>
                <w:b/>
                <w:i w:val="false"/>
                <w:color w:val="000000"/>
                <w:sz w:val="20"/>
              </w:rPr>
              <w:t xml:space="preserve">САТУДАН ТҮСЕТІН Т </w:t>
            </w:r>
            <w:r>
              <w:rPr>
                <w:rFonts w:ascii="Times New Roman"/>
                <w:b/>
                <w:i w:val="false"/>
                <w:color w:val="000000"/>
                <w:sz w:val="20"/>
              </w:rPr>
              <w:t xml:space="preserve">Ү </w:t>
            </w:r>
            <w:r>
              <w:rPr>
                <w:rFonts w:ascii="Times New Roman"/>
                <w:b/>
                <w:i w:val="false"/>
                <w:color w:val="000000"/>
                <w:sz w:val="20"/>
              </w:rPr>
              <w:t xml:space="preserve">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мекемелерге бек </w:t>
            </w:r>
            <w:r>
              <w:rPr>
                <w:rFonts w:ascii="Times New Roman"/>
                <w:b/>
                <w:i w:val="false"/>
                <w:color w:val="000000"/>
                <w:sz w:val="20"/>
              </w:rPr>
              <w:t xml:space="preserve">і </w:t>
            </w:r>
            <w:r>
              <w:rPr>
                <w:rFonts w:ascii="Times New Roman"/>
                <w:b/>
                <w:i w:val="false"/>
                <w:color w:val="000000"/>
                <w:sz w:val="20"/>
              </w:rPr>
              <w:t xml:space="preserve">т </w:t>
            </w:r>
            <w:r>
              <w:rPr>
                <w:rFonts w:ascii="Times New Roman"/>
                <w:b/>
                <w:i w:val="false"/>
                <w:color w:val="000000"/>
                <w:sz w:val="20"/>
              </w:rPr>
              <w:t xml:space="preserve">ілген мемлекетті </w:t>
            </w:r>
            <w:r>
              <w:rPr>
                <w:rFonts w:ascii="Times New Roman"/>
                <w:b/>
                <w:i w:val="false"/>
                <w:color w:val="000000"/>
                <w:sz w:val="20"/>
              </w:rPr>
              <w:t xml:space="preserve">к 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мекемелерге бек </w:t>
            </w:r>
            <w:r>
              <w:rPr>
                <w:rFonts w:ascii="Times New Roman"/>
                <w:b/>
                <w:i w:val="false"/>
                <w:color w:val="000000"/>
                <w:sz w:val="20"/>
              </w:rPr>
              <w:t xml:space="preserve">і </w:t>
            </w:r>
            <w:r>
              <w:rPr>
                <w:rFonts w:ascii="Times New Roman"/>
                <w:b/>
                <w:i w:val="false"/>
                <w:color w:val="000000"/>
                <w:sz w:val="20"/>
              </w:rPr>
              <w:t xml:space="preserve">т </w:t>
            </w:r>
            <w:r>
              <w:rPr>
                <w:rFonts w:ascii="Times New Roman"/>
                <w:b/>
                <w:i w:val="false"/>
                <w:color w:val="000000"/>
                <w:sz w:val="20"/>
              </w:rPr>
              <w:t xml:space="preserve">ілген мемлекетті </w:t>
            </w:r>
            <w:r>
              <w:rPr>
                <w:rFonts w:ascii="Times New Roman"/>
                <w:b/>
                <w:i w:val="false"/>
                <w:color w:val="000000"/>
                <w:sz w:val="20"/>
              </w:rPr>
              <w:t xml:space="preserve">к м </w:t>
            </w:r>
            <w:r>
              <w:rPr>
                <w:rFonts w:ascii="Times New Roman"/>
                <w:b/>
                <w:i w:val="false"/>
                <w:color w:val="000000"/>
                <w:sz w:val="20"/>
              </w:rPr>
              <w:t xml:space="preserve">ү </w:t>
            </w:r>
            <w:r>
              <w:rPr>
                <w:rFonts w:ascii="Times New Roman"/>
                <w:b/>
                <w:i w:val="false"/>
                <w:color w:val="000000"/>
                <w:sz w:val="20"/>
              </w:rPr>
              <w:t xml:space="preserve">л </w:t>
            </w:r>
            <w:r>
              <w:rPr>
                <w:rFonts w:ascii="Times New Roman"/>
                <w:b/>
                <w:i w:val="false"/>
                <w:color w:val="000000"/>
                <w:sz w:val="20"/>
              </w:rPr>
              <w:t xml:space="preserve">і </w:t>
            </w:r>
            <w:r>
              <w:rPr>
                <w:rFonts w:ascii="Times New Roman"/>
                <w:b/>
                <w:i w:val="false"/>
                <w:color w:val="000000"/>
                <w:sz w:val="20"/>
              </w:rPr>
              <w:t xml:space="preserve">кт </w:t>
            </w:r>
            <w:r>
              <w:rPr>
                <w:rFonts w:ascii="Times New Roman"/>
                <w:b/>
                <w:i w:val="false"/>
                <w:color w:val="000000"/>
                <w:sz w:val="20"/>
              </w:rPr>
              <w:t xml:space="preserve">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Азаматтарға тұрғын үй құрылысының </w:t>
            </w:r>
            <w:r>
              <w:br/>
            </w:r>
            <w:r>
              <w:rPr>
                <w:rFonts w:ascii="Times New Roman"/>
                <w:b w:val="false"/>
                <w:i w:val="false"/>
                <w:color w:val="000000"/>
                <w:sz w:val="20"/>
              </w:rPr>
              <w:t xml:space="preserve">
мемлекеттік бағдарламасының шегінде пәтерлер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w:t>
            </w:r>
            <w:r>
              <w:rPr>
                <w:rFonts w:ascii="Times New Roman"/>
                <w:b/>
                <w:i w:val="false"/>
                <w:color w:val="000000"/>
                <w:sz w:val="20"/>
              </w:rPr>
              <w:t xml:space="preserve">ж </w:t>
            </w:r>
            <w:r>
              <w:rPr>
                <w:rFonts w:ascii="Times New Roman"/>
                <w:b/>
                <w:i w:val="false"/>
                <w:color w:val="000000"/>
                <w:sz w:val="20"/>
              </w:rPr>
              <w:t xml:space="preserve">ә </w:t>
            </w:r>
            <w:r>
              <w:rPr>
                <w:rFonts w:ascii="Times New Roman"/>
                <w:b/>
                <w:i w:val="false"/>
                <w:color w:val="000000"/>
                <w:sz w:val="20"/>
              </w:rPr>
              <w:t xml:space="preserve">не материалдық емес активтерді </w:t>
            </w:r>
            <w:r>
              <w:rPr>
                <w:rFonts w:ascii="Times New Roman"/>
                <w:b/>
                <w:i w:val="false"/>
                <w:color w:val="000000"/>
                <w:sz w:val="20"/>
              </w:rPr>
              <w:t xml:space="preserve">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 </w:t>
            </w:r>
            <w:r>
              <w:rPr>
                <w:rFonts w:ascii="Times New Roman"/>
                <w:b/>
                <w:i w:val="false"/>
                <w:color w:val="000000"/>
                <w:sz w:val="20"/>
              </w:rPr>
              <w:t xml:space="preserve">ІЕ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7239061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к бас </w:t>
            </w:r>
            <w:r>
              <w:rPr>
                <w:rFonts w:ascii="Times New Roman"/>
                <w:b/>
                <w:i w:val="false"/>
                <w:color w:val="000000"/>
                <w:sz w:val="20"/>
              </w:rPr>
              <w:t xml:space="preserve">қ </w:t>
            </w:r>
            <w:r>
              <w:rPr>
                <w:rFonts w:ascii="Times New Roman"/>
                <w:b/>
                <w:i w:val="false"/>
                <w:color w:val="000000"/>
                <w:sz w:val="20"/>
              </w:rPr>
              <w:t xml:space="preserve">аруды </w:t>
            </w:r>
            <w:r>
              <w:rPr>
                <w:rFonts w:ascii="Times New Roman"/>
                <w:b/>
                <w:i w:val="false"/>
                <w:color w:val="000000"/>
                <w:sz w:val="20"/>
              </w:rPr>
              <w:t xml:space="preserve">ң </w:t>
            </w:r>
            <w:r>
              <w:rPr>
                <w:rFonts w:ascii="Times New Roman"/>
                <w:b/>
                <w:i w:val="false"/>
                <w:color w:val="000000"/>
                <w:sz w:val="20"/>
              </w:rPr>
              <w:t xml:space="preserve">жо </w:t>
            </w:r>
            <w:r>
              <w:rPr>
                <w:rFonts w:ascii="Times New Roman"/>
                <w:b/>
                <w:i w:val="false"/>
                <w:color w:val="000000"/>
                <w:sz w:val="20"/>
              </w:rPr>
              <w:t xml:space="preserve">ғ </w:t>
            </w:r>
            <w:r>
              <w:rPr>
                <w:rFonts w:ascii="Times New Roman"/>
                <w:b/>
                <w:i w:val="false"/>
                <w:color w:val="000000"/>
                <w:sz w:val="20"/>
              </w:rPr>
              <w:t xml:space="preserve">ар </w:t>
            </w:r>
            <w:r>
              <w:rPr>
                <w:rFonts w:ascii="Times New Roman"/>
                <w:b/>
                <w:i w:val="false"/>
                <w:color w:val="000000"/>
                <w:sz w:val="20"/>
              </w:rPr>
              <w:t xml:space="preserve">ғ </w:t>
            </w:r>
            <w:r>
              <w:rPr>
                <w:rFonts w:ascii="Times New Roman"/>
                <w:b/>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 xml:space="preserve">тұ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ан органдарынан түсетін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7239061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7239061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нысаналы трансферттер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2807131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даму трансферттері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4431930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ҚАРАЖАТЫ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 </w:t>
            </w:r>
            <w:r>
              <w:rPr>
                <w:rFonts w:ascii="Times New Roman"/>
                <w:b/>
                <w:i w:val="false"/>
                <w:color w:val="000000"/>
                <w:sz w:val="20"/>
              </w:rPr>
              <w:t xml:space="preserve">Е </w:t>
            </w:r>
            <w:r>
              <w:rPr>
                <w:rFonts w:ascii="Times New Roman"/>
                <w:b/>
                <w:i w:val="false"/>
                <w:color w:val="000000"/>
                <w:sz w:val="20"/>
              </w:rPr>
              <w:t xml:space="preserve">Қ </w:t>
            </w:r>
            <w:r>
              <w:rPr>
                <w:rFonts w:ascii="Times New Roman"/>
                <w:b/>
                <w:i w:val="false"/>
                <w:color w:val="000000"/>
                <w:sz w:val="20"/>
              </w:rPr>
              <w:t xml:space="preserve">ОЗҒАЛЫСЫ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қаражаты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33"/>
        <w:gridCol w:w="773"/>
        <w:gridCol w:w="7033"/>
        <w:gridCol w:w="2573"/>
      </w:tblGrid>
      <w:tr>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 </w:t>
            </w:r>
            <w:r>
              <w:rPr>
                <w:rFonts w:ascii="Times New Roman"/>
                <w:b/>
                <w:i w:val="false"/>
                <w:color w:val="000000"/>
                <w:sz w:val="20"/>
              </w:rPr>
              <w:t xml:space="preserve">ғдарлама </w:t>
            </w:r>
          </w:p>
        </w:tc>
        <w:tc>
          <w:tcPr>
            <w:tcW w:w="7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ын атаулары </w:t>
            </w:r>
          </w:p>
        </w:tc>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2008 жылға нақтыланғ </w:t>
            </w:r>
            <w:r>
              <w:rPr>
                <w:rFonts w:ascii="Times New Roman"/>
                <w:b/>
                <w:i w:val="false"/>
                <w:color w:val="000000"/>
                <w:sz w:val="20"/>
              </w:rPr>
              <w:t xml:space="preserve">ан бюджет </w:t>
            </w:r>
          </w:p>
        </w:tc>
      </w:tr>
      <w:tr>
        <w:trPr/>
      </w:tr>
      <w:tr>
        <w:trPr/>
      </w:tr>
      <w:tr>
        <w:trPr/>
      </w:tr>
      <w:tr>
        <w:trPr>
          <w:trHeight w:val="315" w:hRule="atLeast"/>
        </w:trPr>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 </w:t>
            </w:r>
            <w:r>
              <w:rPr>
                <w:rFonts w:ascii="Times New Roman"/>
                <w:b/>
                <w:i w:val="false"/>
                <w:color w:val="000000"/>
                <w:sz w:val="20"/>
              </w:rPr>
              <w:t xml:space="preserve">ғындар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200745590,0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288295,0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жалпы функцияларын орындайтын өкілді, атқарушы және басқа органдар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204007,0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мәслихатыны </w:t>
            </w:r>
            <w:r>
              <w:rPr>
                <w:rFonts w:ascii="Times New Roman"/>
                <w:b/>
                <w:i w:val="false"/>
                <w:color w:val="000000"/>
                <w:sz w:val="20"/>
              </w:rPr>
              <w:t xml:space="preserve">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14986,0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189021,0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181918,0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w:t>
            </w:r>
            <w:r>
              <w:rPr>
                <w:rFonts w:ascii="Times New Roman"/>
                <w:b/>
                <w:i w:val="false"/>
                <w:color w:val="000000"/>
                <w:sz w:val="20"/>
              </w:rPr>
              <w:t xml:space="preserve">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54856,0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w:t>
            </w:r>
            <w:r>
              <w:rPr>
                <w:rFonts w:ascii="Times New Roman"/>
                <w:b/>
                <w:i w:val="false"/>
                <w:color w:val="000000"/>
                <w:sz w:val="20"/>
              </w:rPr>
              <w:t xml:space="preserve">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экономика және бюджеттік жоспарлау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өзге де мемлекеттік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 </w:t>
            </w:r>
            <w:r>
              <w:rPr>
                <w:rFonts w:ascii="Times New Roman"/>
                <w:b/>
                <w:i w:val="false"/>
                <w:color w:val="000000"/>
                <w:sz w:val="20"/>
              </w:rPr>
              <w:t xml:space="preserve">ғаныс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13934,0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 </w:t>
            </w:r>
            <w:r>
              <w:rPr>
                <w:rFonts w:ascii="Times New Roman"/>
                <w:b/>
                <w:i w:val="false"/>
                <w:color w:val="000000"/>
                <w:sz w:val="20"/>
              </w:rPr>
              <w:t xml:space="preserve">ұқтаждар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Төтенше жа </w:t>
            </w:r>
            <w:r>
              <w:rPr>
                <w:rFonts w:ascii="Times New Roman"/>
                <w:b/>
                <w:i w:val="false"/>
                <w:color w:val="000000"/>
                <w:sz w:val="20"/>
              </w:rPr>
              <w:t xml:space="preserve">ғдайлар жөнiндегi </w:t>
            </w:r>
            <w:r>
              <w:br/>
            </w:r>
            <w:r>
              <w:rPr>
                <w:rFonts w:ascii="Times New Roman"/>
                <w:b w:val="false"/>
                <w:i w:val="false"/>
                <w:color w:val="000000"/>
                <w:sz w:val="20"/>
              </w:rPr>
              <w:t>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w:t>
            </w:r>
            <w:r>
              <w:rPr>
                <w:rFonts w:ascii="Times New Roman"/>
                <w:b/>
                <w:i w:val="false"/>
                <w:color w:val="000000"/>
                <w:sz w:val="20"/>
              </w:rPr>
              <w:t xml:space="preserve">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 </w:t>
            </w:r>
            <w:r>
              <w:rPr>
                <w:rFonts w:ascii="Times New Roman"/>
                <w:b/>
                <w:i w:val="false"/>
                <w:color w:val="000000"/>
                <w:sz w:val="20"/>
              </w:rPr>
              <w:t xml:space="preserve">ңызы бар қала) әкімінің </w:t>
            </w:r>
            <w:r>
              <w:rPr>
                <w:rFonts w:ascii="Times New Roman"/>
                <w:b/>
                <w:i w:val="false"/>
                <w:color w:val="000000"/>
                <w:sz w:val="20"/>
              </w:rPr>
              <w:t xml:space="preserve">аппараты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w:t>
            </w:r>
            <w:r>
              <w:br/>
            </w:r>
            <w:r>
              <w:rPr>
                <w:rFonts w:ascii="Times New Roman"/>
                <w:b w:val="false"/>
                <w:i w:val="false"/>
                <w:color w:val="000000"/>
                <w:sz w:val="20"/>
              </w:rPr>
              <w:t xml:space="preserve">
алдын алу және оларды жою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 </w:t>
            </w:r>
            <w:r>
              <w:rPr>
                <w:rFonts w:ascii="Times New Roman"/>
                <w:b/>
                <w:i w:val="false"/>
                <w:color w:val="000000"/>
                <w:sz w:val="20"/>
              </w:rPr>
              <w:t xml:space="preserve">ғамдық тәртіп, қауіпсіздік,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ұқық, сот, қылмыстық-атқару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ұқық </w:t>
            </w:r>
            <w:r>
              <w:rPr>
                <w:rFonts w:ascii="Times New Roman"/>
                <w:b/>
                <w:i w:val="false"/>
                <w:color w:val="000000"/>
                <w:sz w:val="20"/>
              </w:rPr>
              <w:t xml:space="preserve">қор </w:t>
            </w:r>
            <w:r>
              <w:rPr>
                <w:rFonts w:ascii="Times New Roman"/>
                <w:b/>
                <w:i w:val="false"/>
                <w:color w:val="000000"/>
                <w:sz w:val="20"/>
              </w:rPr>
              <w:t xml:space="preserve">ғ </w:t>
            </w:r>
            <w:r>
              <w:rPr>
                <w:rFonts w:ascii="Times New Roman"/>
                <w:b/>
                <w:i w:val="false"/>
                <w:color w:val="000000"/>
                <w:sz w:val="20"/>
              </w:rPr>
              <w:t xml:space="preserve">ау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9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6382708,0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921349,0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3767637,0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3767637,0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3409015,0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222555,0 </w:t>
            </w:r>
          </w:p>
        </w:tc>
      </w:tr>
      <w:tr>
        <w:trPr>
          <w:trHeight w:val="6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136067,0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1693722,0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65462,0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17852,0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10572,0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5950,0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1628260,0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1628260,0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678021,0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584321,0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 </w:t>
            </w:r>
            <w:r>
              <w:rPr>
                <w:rFonts w:ascii="Times New Roman"/>
                <w:b/>
                <w:i w:val="false"/>
                <w:color w:val="000000"/>
                <w:sz w:val="20"/>
              </w:rPr>
              <w:t xml:space="preserve">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584321,0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w:t>
            </w:r>
            <w:r>
              <w:br/>
            </w:r>
            <w:r>
              <w:rPr>
                <w:rFonts w:ascii="Times New Roman"/>
                <w:b w:val="false"/>
                <w:i w:val="false"/>
                <w:color w:val="000000"/>
                <w:sz w:val="20"/>
              </w:rPr>
              <w:t xml:space="preserve">
шешімі бойынша азаматтардың </w:t>
            </w:r>
            <w:r>
              <w:br/>
            </w:r>
            <w:r>
              <w:rPr>
                <w:rFonts w:ascii="Times New Roman"/>
                <w:b w:val="false"/>
                <w:i w:val="false"/>
                <w:color w:val="000000"/>
                <w:sz w:val="20"/>
              </w:rPr>
              <w:t xml:space="preserve">
жекелеген топтарына әлеуметтік көмек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274364,0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w:t>
            </w:r>
            <w:r>
              <w:br/>
            </w:r>
            <w:r>
              <w:rPr>
                <w:rFonts w:ascii="Times New Roman"/>
                <w:b w:val="false"/>
                <w:i w:val="false"/>
                <w:color w:val="000000"/>
                <w:sz w:val="20"/>
              </w:rPr>
              <w:t xml:space="preserve">
қызметтегі әскери қызметкерлерді </w:t>
            </w:r>
            <w:r>
              <w:br/>
            </w:r>
            <w:r>
              <w:rPr>
                <w:rFonts w:ascii="Times New Roman"/>
                <w:b w:val="false"/>
                <w:i w:val="false"/>
                <w:color w:val="000000"/>
                <w:sz w:val="20"/>
              </w:rPr>
              <w:t xml:space="preserve">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w:t>
            </w:r>
            <w:r>
              <w:br/>
            </w:r>
            <w:r>
              <w:rPr>
                <w:rFonts w:ascii="Times New Roman"/>
                <w:b w:val="false"/>
                <w:i w:val="false"/>
                <w:color w:val="000000"/>
                <w:sz w:val="20"/>
              </w:rPr>
              <w:t xml:space="preserve">
"Отан",»"Даңқ" ордендерімен марапатталған,»"Халық Қаһарманы"» атағын және республиканың құрметті </w:t>
            </w:r>
            <w:r>
              <w:br/>
            </w:r>
            <w:r>
              <w:rPr>
                <w:rFonts w:ascii="Times New Roman"/>
                <w:b w:val="false"/>
                <w:i w:val="false"/>
                <w:color w:val="000000"/>
                <w:sz w:val="20"/>
              </w:rPr>
              <w:t xml:space="preserve">
атақтарын алған азаматтарды әлеуметтік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w:t>
            </w:r>
            <w:r>
              <w:br/>
            </w:r>
            <w:r>
              <w:rPr>
                <w:rFonts w:ascii="Times New Roman"/>
                <w:b w:val="false"/>
                <w:i w:val="false"/>
                <w:color w:val="000000"/>
                <w:sz w:val="20"/>
              </w:rPr>
              <w:t xml:space="preserve">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w:t>
            </w:r>
            <w:r>
              <w:br/>
            </w:r>
            <w:r>
              <w:rPr>
                <w:rFonts w:ascii="Times New Roman"/>
                <w:b w:val="false"/>
                <w:i w:val="false"/>
                <w:color w:val="000000"/>
                <w:sz w:val="20"/>
              </w:rPr>
              <w:t xml:space="preserve">
құралдармен қамтамасыз етуге, және ымдау тілі мамандарының, жеке көмекшілердің қызмет көрсету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93700,0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 </w:t>
            </w:r>
            <w:r>
              <w:rPr>
                <w:rFonts w:ascii="Times New Roman"/>
                <w:b/>
                <w:i w:val="false"/>
                <w:color w:val="000000"/>
                <w:sz w:val="20"/>
              </w:rPr>
              <w:t xml:space="preserve">ғдарламалар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93700,0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62047,0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29315,0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 үй -коммуналдық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7899731,0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ғын үй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4787171,0 </w:t>
            </w:r>
          </w:p>
        </w:tc>
      </w:tr>
      <w:tr>
        <w:trPr>
          <w:trHeight w:val="88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w:t>
            </w:r>
            <w:r>
              <w:br/>
            </w:r>
            <w:r>
              <w:rPr>
                <w:rFonts w:ascii="Times New Roman"/>
                <w:b w:val="false"/>
                <w:i w:val="false"/>
                <w:color w:val="000000"/>
                <w:sz w:val="20"/>
              </w:rPr>
              <w:t xml:space="preserve">
сақталуын үйымдастыру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4782171,0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3065396,0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1716775,0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Коммуналдық шаруашылық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1807000,0 </w:t>
            </w:r>
          </w:p>
        </w:tc>
      </w:tr>
      <w:tr>
        <w:trPr>
          <w:trHeight w:val="90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1305560,0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 </w:t>
            </w:r>
            <w:r>
              <w:rPr>
                <w:rFonts w:ascii="Times New Roman"/>
                <w:b/>
                <w:i w:val="false"/>
                <w:color w:val="000000"/>
                <w:sz w:val="20"/>
              </w:rPr>
              <w:t xml:space="preserve">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1080953,0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256940,0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325886,0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480127,0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224607,0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224607,0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490176,0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 </w:t>
            </w:r>
            <w:r>
              <w:rPr>
                <w:rFonts w:ascii="Times New Roman"/>
                <w:b/>
                <w:i w:val="false"/>
                <w:color w:val="000000"/>
                <w:sz w:val="20"/>
              </w:rPr>
              <w:t xml:space="preserve">ғ </w:t>
            </w:r>
            <w:r>
              <w:rPr>
                <w:rFonts w:ascii="Times New Roman"/>
                <w:b/>
                <w:i w:val="false"/>
                <w:color w:val="000000"/>
                <w:sz w:val="20"/>
              </w:rPr>
              <w:t xml:space="preserve">ы қызмет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294163,0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294163,0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105170,0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81447,0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78146,0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23723,0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56809,0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42337,0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39037,0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3300,0 </w:t>
            </w:r>
          </w:p>
        </w:tc>
      </w:tr>
      <w:tr>
        <w:trPr>
          <w:trHeight w:val="3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14472,0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14472,0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w:t>
            </w:r>
            <w:r>
              <w:rPr>
                <w:rFonts w:ascii="Times New Roman"/>
                <w:b/>
                <w:i w:val="false"/>
                <w:color w:val="000000"/>
                <w:sz w:val="20"/>
              </w:rPr>
              <w:t xml:space="preserve">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34034,0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8281,0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8281,0 </w:t>
            </w:r>
          </w:p>
        </w:tc>
      </w:tr>
      <w:tr>
        <w:trPr>
          <w:trHeight w:val="3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дене шынықтыру және спорт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6852,0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 </w:t>
            </w:r>
            <w:r>
              <w:rPr>
                <w:rFonts w:ascii="Times New Roman"/>
                <w:b/>
                <w:i w:val="false"/>
                <w:color w:val="000000"/>
                <w:sz w:val="20"/>
              </w:rPr>
              <w:t xml:space="preserve">ғ </w:t>
            </w:r>
            <w:r>
              <w:rPr>
                <w:rFonts w:ascii="Times New Roman"/>
                <w:b/>
                <w:i w:val="false"/>
                <w:color w:val="000000"/>
                <w:sz w:val="20"/>
              </w:rPr>
              <w:t xml:space="preserve">ау, 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233511,0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ауыл шаруашылық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6288,0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 </w:t>
            </w:r>
            <w:r>
              <w:rPr>
                <w:rFonts w:ascii="Times New Roman"/>
                <w:b/>
                <w:i w:val="false"/>
                <w:color w:val="000000"/>
                <w:sz w:val="20"/>
              </w:rPr>
              <w:t xml:space="preserve">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205405,0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205405,0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155258,0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қатынастары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жер қатынастары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w:t>
            </w:r>
            <w:r>
              <w:br/>
            </w:r>
            <w:r>
              <w:rPr>
                <w:rFonts w:ascii="Times New Roman"/>
                <w:b w:val="false"/>
                <w:i w:val="false"/>
                <w:color w:val="000000"/>
                <w:sz w:val="20"/>
              </w:rPr>
              <w:t xml:space="preserve">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12594,0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1706,0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w:t>
            </w:r>
            <w:r>
              <w:br/>
            </w:r>
            <w:r>
              <w:rPr>
                <w:rFonts w:ascii="Times New Roman"/>
                <w:b w:val="false"/>
                <w:i w:val="false"/>
                <w:color w:val="000000"/>
                <w:sz w:val="20"/>
              </w:rPr>
              <w:t xml:space="preserve">
(селолардың), ауылдық (селолық) округтердің шекарасын белгілеу кезінде жүргізілетін жерге орналастыру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w:t>
            </w:r>
            <w:r>
              <w:br/>
            </w:r>
            <w:r>
              <w:rPr>
                <w:rFonts w:ascii="Times New Roman"/>
                <w:b w:val="false"/>
                <w:i w:val="false"/>
                <w:color w:val="000000"/>
                <w:sz w:val="20"/>
              </w:rPr>
              <w:t>
</w:t>
            </w:r>
            <w:r>
              <w:rPr>
                <w:rFonts w:ascii="Times New Roman"/>
                <w:b/>
                <w:i w:val="false"/>
                <w:color w:val="000000"/>
                <w:sz w:val="20"/>
              </w:rPr>
              <w:t xml:space="preserve">құрылысы және 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100989,0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Сәулет, қала құрылысы және </w:t>
            </w:r>
            <w:r>
              <w:br/>
            </w:r>
            <w:r>
              <w:rPr>
                <w:rFonts w:ascii="Times New Roman"/>
                <w:b w:val="false"/>
                <w:i w:val="false"/>
                <w:color w:val="000000"/>
                <w:sz w:val="20"/>
              </w:rPr>
              <w:t>
</w:t>
            </w:r>
            <w:r>
              <w:rPr>
                <w:rFonts w:ascii="Times New Roman"/>
                <w:b/>
                <w:i w:val="false"/>
                <w:color w:val="000000"/>
                <w:sz w:val="20"/>
              </w:rPr>
              <w:t xml:space="preserve">құрылыс қызметі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100989,0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13297,0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сәулет және қала </w:t>
            </w:r>
            <w:r>
              <w:br/>
            </w:r>
            <w:r>
              <w:rPr>
                <w:rFonts w:ascii="Times New Roman"/>
                <w:b w:val="false"/>
                <w:i w:val="false"/>
                <w:color w:val="000000"/>
                <w:sz w:val="20"/>
              </w:rPr>
              <w:t>
</w:t>
            </w:r>
            <w:r>
              <w:rPr>
                <w:rFonts w:ascii="Times New Roman"/>
                <w:b/>
                <w:i w:val="false"/>
                <w:color w:val="000000"/>
                <w:sz w:val="20"/>
              </w:rPr>
              <w:t xml:space="preserve">құрылысы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87692,0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10392,0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77300,0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1940651,0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1526651,0 </w:t>
            </w:r>
          </w:p>
        </w:tc>
      </w:tr>
      <w:tr>
        <w:trPr>
          <w:trHeight w:val="87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1526651,0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447824,0 </w:t>
            </w:r>
          </w:p>
        </w:tc>
      </w:tr>
      <w:tr>
        <w:trPr>
          <w:trHeight w:val="3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1078827,0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414000,0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414000,0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81249,0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w:t>
            </w:r>
            <w:r>
              <w:rPr>
                <w:rFonts w:ascii="Times New Roman"/>
                <w:b/>
                <w:i w:val="false"/>
                <w:color w:val="000000"/>
                <w:sz w:val="20"/>
              </w:rPr>
              <w:t xml:space="preserve">қолдау және бәсекелестікті </w:t>
            </w:r>
            <w:r>
              <w:rPr>
                <w:rFonts w:ascii="Times New Roman"/>
                <w:b/>
                <w:i w:val="false"/>
                <w:color w:val="000000"/>
                <w:sz w:val="20"/>
              </w:rPr>
              <w:t xml:space="preserve">қор </w:t>
            </w:r>
            <w:r>
              <w:rPr>
                <w:rFonts w:ascii="Times New Roman"/>
                <w:b/>
                <w:i w:val="false"/>
                <w:color w:val="000000"/>
                <w:sz w:val="20"/>
              </w:rPr>
              <w:t xml:space="preserve">ғ </w:t>
            </w:r>
            <w:r>
              <w:rPr>
                <w:rFonts w:ascii="Times New Roman"/>
                <w:b/>
                <w:i w:val="false"/>
                <w:color w:val="000000"/>
                <w:sz w:val="20"/>
              </w:rPr>
              <w:t xml:space="preserve">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28390,0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кәсіпкерлік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28390,0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52859,0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9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40859,0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35859,0 </w:t>
            </w:r>
          </w:p>
        </w:tc>
      </w:tr>
      <w:tr>
        <w:trPr>
          <w:trHeight w:val="94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w:t>
            </w:r>
            <w:r>
              <w:br/>
            </w:r>
            <w:r>
              <w:rPr>
                <w:rFonts w:ascii="Times New Roman"/>
                <w:b w:val="false"/>
                <w:i w:val="false"/>
                <w:color w:val="000000"/>
                <w:sz w:val="20"/>
              </w:rPr>
              <w:t xml:space="preserve">
(бағдарламалардың) техникалық-экономикалық негіздемелерін әзірлеу және оларға сараптама жасау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w:t>
            </w:r>
            <w:r>
              <w:br/>
            </w:r>
            <w:r>
              <w:rPr>
                <w:rFonts w:ascii="Times New Roman"/>
                <w:b w:val="false"/>
                <w:i w:val="false"/>
                <w:color w:val="000000"/>
                <w:sz w:val="20"/>
              </w:rPr>
              <w:t xml:space="preserve">
қайтару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1773649,0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1504840,0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w:t>
            </w:r>
            <w:r>
              <w:rPr>
                <w:rFonts w:ascii="Times New Roman"/>
                <w:b/>
                <w:i w:val="false"/>
                <w:color w:val="000000"/>
                <w:sz w:val="20"/>
              </w:rPr>
              <w:t xml:space="preserve">Қаржылық активтермен операциялар бойынша сальдо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46995,0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w:t>
            </w:r>
            <w:r>
              <w:br/>
            </w:r>
            <w:r>
              <w:rPr>
                <w:rFonts w:ascii="Times New Roman"/>
                <w:b w:val="false"/>
                <w:i w:val="false"/>
                <w:color w:val="000000"/>
                <w:sz w:val="20"/>
              </w:rPr>
              <w:t xml:space="preserve">
ұлғайту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ң </w:t>
            </w:r>
            <w:r>
              <w:rPr>
                <w:rFonts w:ascii="Times New Roman"/>
                <w:b/>
                <w:i w:val="false"/>
                <w:color w:val="000000"/>
                <w:sz w:val="20"/>
              </w:rPr>
              <w:t xml:space="preserve">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8005,0 </w:t>
            </w:r>
          </w:p>
        </w:tc>
      </w:tr>
      <w:tr>
        <w:trPr>
          <w:trHeight w:val="12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w:t>
            </w:r>
            <w:r>
              <w:rPr>
                <w:rFonts w:ascii="Times New Roman"/>
                <w:b/>
                <w:i w:val="false"/>
                <w:color w:val="000000"/>
                <w:sz w:val="20"/>
              </w:rPr>
              <w:t xml:space="preserve">ң </w:t>
            </w:r>
            <w:r>
              <w:rPr>
                <w:rFonts w:ascii="Times New Roman"/>
                <w:b/>
                <w:i w:val="false"/>
                <w:color w:val="000000"/>
                <w:sz w:val="20"/>
              </w:rPr>
              <w:t xml:space="preserve">түсуі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488000,0 </w:t>
            </w:r>
          </w:p>
        </w:tc>
      </w:tr>
      <w:tr>
        <w:trPr>
          <w:trHeight w:val="6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w:t>
            </w:r>
            <w:r>
              <w:br/>
            </w:r>
            <w:r>
              <w:rPr>
                <w:rFonts w:ascii="Times New Roman"/>
                <w:b w:val="false"/>
                <w:i w:val="false"/>
                <w:color w:val="000000"/>
                <w:sz w:val="20"/>
              </w:rPr>
              <w:t xml:space="preserve">
борышын өтеу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қаржылары қалдықтарыны </w:t>
            </w:r>
            <w:r>
              <w:rPr>
                <w:rFonts w:ascii="Times New Roman"/>
                <w:b/>
                <w:i w:val="false"/>
                <w:color w:val="000000"/>
                <w:sz w:val="20"/>
              </w:rPr>
              <w:t xml:space="preserve">ң қозғалысы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