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b3fd" w14:textId="639b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Ақтөбе қаласының бюджеті туралы" 2007 жылғы 19 желтоқсандағы N 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2008 жылғы 14 қарашадағы N 100 шешімі. Ақтөбе облысының Ақтөбе қалалық Әділет басқармасында 2008 жылғы 25 қарашада N 3-1-98 тіркелді. Орындалу мерзімі аяқталуына байланысты күші жойылды - Ақтөбе қалалық әділет басқармасының 2009 жылғы 25 ақпандағы N 01-1-05/1480 хатымен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туралы" Қазақстан Республикасының 2001 жылғы 23 қаңтардағы N 148 Заңының </w:t>
      </w:r>
      <w:r>
        <w:rPr>
          <w:rFonts w:ascii="Times New Roman"/>
          <w:b w:val="false"/>
          <w:i w:val="false"/>
          <w:color w:val="000000"/>
          <w:sz w:val="28"/>
        </w:rPr>
        <w:t xml:space="preserve">6 </w:t>
      </w:r>
      <w:r>
        <w:rPr>
          <w:rFonts w:ascii="Times New Roman"/>
          <w:b w:val="false"/>
          <w:i w:val="false"/>
          <w:color w:val="000000"/>
          <w:sz w:val="28"/>
        </w:rPr>
        <w:t xml:space="preserve">және </w:t>
      </w:r>
      <w:r>
        <w:rPr>
          <w:rFonts w:ascii="Times New Roman"/>
          <w:b w:val="false"/>
          <w:i w:val="false"/>
          <w:color w:val="000000"/>
          <w:sz w:val="28"/>
        </w:rPr>
        <w:t xml:space="preserve">7 баптарына </w:t>
      </w:r>
      <w:r>
        <w:rPr>
          <w:rFonts w:ascii="Times New Roman"/>
          <w:b w:val="false"/>
          <w:i w:val="false"/>
          <w:color w:val="000000"/>
          <w:sz w:val="28"/>
        </w:rPr>
        <w:t xml:space="preserve">, Қазақстан Республикасының Бюджеттік кодексі 2004 жылғы 24 сәуірдегі N 548 </w:t>
      </w:r>
      <w:r>
        <w:rPr>
          <w:rFonts w:ascii="Times New Roman"/>
          <w:b w:val="false"/>
          <w:i w:val="false"/>
          <w:color w:val="000000"/>
          <w:sz w:val="28"/>
        </w:rPr>
        <w:t xml:space="preserve">111 бабы </w:t>
      </w:r>
      <w:r>
        <w:rPr>
          <w:rFonts w:ascii="Times New Roman"/>
          <w:b w:val="false"/>
          <w:i w:val="false"/>
          <w:color w:val="000000"/>
          <w:sz w:val="28"/>
        </w:rPr>
        <w:t xml:space="preserve">2 тармағының 1 тармақшасына және </w:t>
      </w:r>
      <w:r>
        <w:rPr>
          <w:rFonts w:ascii="Times New Roman"/>
          <w:b w:val="false"/>
          <w:i w:val="false"/>
          <w:color w:val="000000"/>
          <w:sz w:val="28"/>
        </w:rPr>
        <w:t xml:space="preserve">116 бабының </w:t>
      </w:r>
      <w:r>
        <w:rPr>
          <w:rFonts w:ascii="Times New Roman"/>
          <w:b w:val="false"/>
          <w:i w:val="false"/>
          <w:color w:val="000000"/>
          <w:sz w:val="28"/>
        </w:rPr>
        <w:t xml:space="preserve">5 тармағына және "Қазақстан Республикасының "2008 жылға арналған республикалық бюджет туралы" Заңына өзгерістер мен толықтырулар енгізу туралы" Қазақстан Республикасының 2008 жылғы 24 қазандағы </w:t>
      </w:r>
      <w:r>
        <w:rPr>
          <w:rFonts w:ascii="Times New Roman"/>
          <w:b w:val="false"/>
          <w:i w:val="false"/>
          <w:color w:val="000000"/>
          <w:sz w:val="28"/>
        </w:rPr>
        <w:t xml:space="preserve">N 76 </w:t>
      </w:r>
      <w:r>
        <w:rPr>
          <w:rFonts w:ascii="Times New Roman"/>
          <w:b w:val="false"/>
          <w:i w:val="false"/>
          <w:color w:val="000000"/>
          <w:sz w:val="28"/>
        </w:rPr>
        <w:t xml:space="preserve">Заңына сәйкес Ақтөбе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Ақтөбе қалалық мәслихатының кезекті үшінші сессиясының 2007 жылғы 19 желтоқсандағы N 24 "2008 жылға арналған Ақтөбе қаласының бюджеті туралы" Ақтөбе қаласының әділет басқармасында 2008 жылғы 10 қаңтардағы N 3-1-82 санымен тіркелген, 2008 жылғы 24 қаңтардағы N 9-10 "Ақтөбе" және "Актюбинский вестник" газеттерінде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(Ақтөбе қалалық мәслихатының шешімдерімен оған енгізілген өзгерістер мен толықтырулар ескеріліп: 2008 жылғы 3 наурыздағы </w:t>
      </w:r>
      <w:r>
        <w:rPr>
          <w:rFonts w:ascii="Times New Roman"/>
          <w:b w:val="false"/>
          <w:i w:val="false"/>
          <w:color w:val="000000"/>
          <w:sz w:val="28"/>
        </w:rPr>
        <w:t xml:space="preserve">N 45 </w:t>
      </w:r>
      <w:r>
        <w:rPr>
          <w:rFonts w:ascii="Times New Roman"/>
          <w:b w:val="false"/>
          <w:i w:val="false"/>
          <w:color w:val="000000"/>
          <w:sz w:val="28"/>
        </w:rPr>
        <w:t xml:space="preserve">, Ақтөбе қалалық әділет басқармасында 2008 жылғы 20 наурыздағы N 3-1-84 санымен тіркелген, 2008 жылғы 1 сәуірдегі N 37-38 "Ақтөбе" және "Актюбинский вестник" газеттерінде жарияланған, 2008 жылғы 12 сәуірдегі </w:t>
      </w:r>
      <w:r>
        <w:rPr>
          <w:rFonts w:ascii="Times New Roman"/>
          <w:b w:val="false"/>
          <w:i w:val="false"/>
          <w:color w:val="000000"/>
          <w:sz w:val="28"/>
        </w:rPr>
        <w:t xml:space="preserve">N 67 </w:t>
      </w:r>
      <w:r>
        <w:rPr>
          <w:rFonts w:ascii="Times New Roman"/>
          <w:b w:val="false"/>
          <w:i w:val="false"/>
          <w:color w:val="000000"/>
          <w:sz w:val="28"/>
        </w:rPr>
        <w:t xml:space="preserve">, Ақтөбе қалалық әділет басқармасында 2008 жылғы 4 мамырдағы N 3-1-89 санымен тіркелген, 2008 жылғы 6 мамырдағы N 53 және 2008 жылғы 8 мамырдағы N 54-55 "Ақтөбе" және "Актюбинский вестник" газеттерінде жарияланған, 2008 жылғы 28 маусымдағы </w:t>
      </w:r>
      <w:r>
        <w:rPr>
          <w:rFonts w:ascii="Times New Roman"/>
          <w:b w:val="false"/>
          <w:i w:val="false"/>
          <w:color w:val="000000"/>
          <w:sz w:val="28"/>
        </w:rPr>
        <w:t xml:space="preserve">N 81 </w:t>
      </w:r>
      <w:r>
        <w:rPr>
          <w:rFonts w:ascii="Times New Roman"/>
          <w:b w:val="false"/>
          <w:i w:val="false"/>
          <w:color w:val="000000"/>
          <w:sz w:val="28"/>
        </w:rPr>
        <w:t xml:space="preserve">, Ақтөбе қалалық әділет басқармасында 2008 жылғы 11 шілдедегі N 3-1-93 санымен тіркелген, 2008 жылғы 29 шілдедегі N 89 "Ақтөбе" және "Актюбинский вестник" газеттерінде жарияланған, 2008 жылғы 26 шілдедегі </w:t>
      </w:r>
      <w:r>
        <w:rPr>
          <w:rFonts w:ascii="Times New Roman"/>
          <w:b w:val="false"/>
          <w:i w:val="false"/>
          <w:color w:val="000000"/>
          <w:sz w:val="28"/>
        </w:rPr>
        <w:t xml:space="preserve">N 83 </w:t>
      </w:r>
      <w:r>
        <w:rPr>
          <w:rFonts w:ascii="Times New Roman"/>
          <w:b w:val="false"/>
          <w:i w:val="false"/>
          <w:color w:val="000000"/>
          <w:sz w:val="28"/>
        </w:rPr>
        <w:t xml:space="preserve">, Ақтөбе қалалық әділет басқармасында 2008 жылғы 11 тамыздағы N 3-1-95 санымен тіркелген, 2008 жылғы 14 тамыздағы N 96-97 "Ақтөбе" және "Актюбинский вестник" газеттерінде жарияланған, 2008 жылғы 22 қазандағы </w:t>
      </w:r>
      <w:r>
        <w:rPr>
          <w:rFonts w:ascii="Times New Roman"/>
          <w:b w:val="false"/>
          <w:i w:val="false"/>
          <w:color w:val="000000"/>
          <w:sz w:val="28"/>
        </w:rPr>
        <w:t xml:space="preserve">N 95 </w:t>
      </w:r>
      <w:r>
        <w:rPr>
          <w:rFonts w:ascii="Times New Roman"/>
          <w:b w:val="false"/>
          <w:i w:val="false"/>
          <w:color w:val="000000"/>
          <w:sz w:val="28"/>
        </w:rPr>
        <w:t xml:space="preserve">, Ақтөбе қалалық әділет басқармасында 2008 жылғы 30 қазандағы N 3-1-97 санымен тіркелген, 2008 жылғы 11 қарашадағы N 135-136 "Ақтөбе" және "Актюбинский вестник" газеттерінде жарияланған,)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1 тармақтағы: </w:t>
      </w:r>
      <w:r>
        <w:br/>
      </w:r>
      <w:r>
        <w:rPr>
          <w:rFonts w:ascii="Times New Roman"/>
          <w:b w:val="false"/>
          <w:i w:val="false"/>
          <w:color w:val="000000"/>
          <w:sz w:val="28"/>
        </w:rPr>
        <w:t xml:space="preserve">
      1) тармақшадағы: </w:t>
      </w:r>
      <w:r>
        <w:br/>
      </w:r>
      <w:r>
        <w:rPr>
          <w:rFonts w:ascii="Times New Roman"/>
          <w:b w:val="false"/>
          <w:i w:val="false"/>
          <w:color w:val="000000"/>
          <w:sz w:val="28"/>
        </w:rPr>
        <w:t xml:space="preserve">
      түсімдер - "23000818" сандары "22958045" сандарымен ауыстырылсын;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трансферттер түсімі - "8660449" сандары "8617676"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2) тармақшадағы: </w:t>
      </w:r>
      <w:r>
        <w:br/>
      </w:r>
      <w:r>
        <w:rPr>
          <w:rFonts w:ascii="Times New Roman"/>
          <w:b w:val="false"/>
          <w:i w:val="false"/>
          <w:color w:val="000000"/>
          <w:sz w:val="28"/>
        </w:rPr>
        <w:t xml:space="preserve">
      шығындар - "21200420" сандары "21157647"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10 тармақ келесі мазмұндағы 10-4, 10-5 тармақшаларымен толықтырылсын: </w:t>
      </w:r>
      <w:r>
        <w:br/>
      </w:r>
      <w:r>
        <w:rPr>
          <w:rFonts w:ascii="Times New Roman"/>
          <w:b w:val="false"/>
          <w:i w:val="false"/>
          <w:color w:val="000000"/>
          <w:sz w:val="28"/>
        </w:rPr>
        <w:t xml:space="preserve">
      10-4. Облыстық мәслихаттың кезектен тыс он бірінші сессиясының 2008 жылғы 7 қарашадағы N 122 шешімімен бұрын республикалық бюджеттен бөлінген мақсатты трансферттер 158 млн. 548 мың теңгеге кемітілгені еске алынсын: </w:t>
      </w:r>
      <w:r>
        <w:br/>
      </w:r>
      <w:r>
        <w:rPr>
          <w:rFonts w:ascii="Times New Roman"/>
          <w:b w:val="false"/>
          <w:i w:val="false"/>
          <w:color w:val="000000"/>
          <w:sz w:val="28"/>
        </w:rPr>
        <w:t xml:space="preserve">
      "Ақтөбе қаласының білім беру бөлімі" ММ "Жалпы білім беру" бағдарламасы бойынша 31 млн. 288 мың теңгеге; </w:t>
      </w:r>
      <w:r>
        <w:br/>
      </w:r>
      <w:r>
        <w:rPr>
          <w:rFonts w:ascii="Times New Roman"/>
          <w:b w:val="false"/>
          <w:i w:val="false"/>
          <w:color w:val="000000"/>
          <w:sz w:val="28"/>
        </w:rPr>
        <w:t xml:space="preserve">
      "Ақтөбе қаласының құрылыс бөлімі" ММ "Тұрғын үй салу" бағдарламасы бойынша 127 млн. 260 мың теңгеге. </w:t>
      </w:r>
      <w:r>
        <w:br/>
      </w:r>
      <w:r>
        <w:rPr>
          <w:rFonts w:ascii="Times New Roman"/>
          <w:b w:val="false"/>
          <w:i w:val="false"/>
          <w:color w:val="000000"/>
          <w:sz w:val="28"/>
        </w:rPr>
        <w:t xml:space="preserve">
      10-5. Жоғарыда көрсетілген шешімімен 115 млн. 775 мың теңге сомасында республикалық бюджеттен мақсатты трансферттер бөлінген және "Ақтөбе қаласының құрылыс бөлімі" ММ "Сумен жабдықтау жүйесін дамыту" бағдарламасына бағытталған. </w:t>
      </w:r>
      <w:r>
        <w:br/>
      </w:r>
      <w:r>
        <w:rPr>
          <w:rFonts w:ascii="Times New Roman"/>
          <w:b w:val="false"/>
          <w:i w:val="false"/>
          <w:color w:val="000000"/>
          <w:sz w:val="28"/>
        </w:rPr>
        <w:t>
      </w:t>
      </w:r>
      <w:r>
        <w:rPr>
          <w:rFonts w:ascii="Times New Roman"/>
          <w:b w:val="false"/>
          <w:i w:val="false"/>
          <w:color w:val="000000"/>
          <w:sz w:val="28"/>
        </w:rPr>
        <w:t xml:space="preserve">2. Аталған шешімінің N 1 қосымшасы енгізілген өзгерістер мен толықтырулар ескеріліп, осы шешімнің N 1 қосымшасына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3. Осы шешім 2008 жылғы 1 қаңтардан бастап қолданысқа енеді.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Ормагамбетов</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Мәслихат хатшысының </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Хамитов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кезектен тыс он бірінші сессиясының</w:t>
            </w:r>
            <w:r>
              <w:br/>
            </w:r>
            <w:r>
              <w:rPr>
                <w:rFonts w:ascii="Times New Roman"/>
                <w:b w:val="false"/>
                <w:i w:val="false"/>
                <w:color w:val="000000"/>
                <w:sz w:val="20"/>
              </w:rPr>
              <w:t xml:space="preserve">2008 жылғы 22 қаршадағы N 100 </w:t>
            </w:r>
            <w:r>
              <w:br/>
            </w:r>
            <w:r>
              <w:rPr>
                <w:rFonts w:ascii="Times New Roman"/>
                <w:b w:val="false"/>
                <w:i w:val="false"/>
                <w:color w:val="000000"/>
                <w:sz w:val="20"/>
              </w:rPr>
              <w:t>шешіміне N 1 қосымша</w:t>
            </w:r>
          </w:p>
        </w:tc>
      </w:tr>
    </w:tbl>
    <w:p>
      <w:pPr>
        <w:spacing w:after="0"/>
        <w:ind w:left="0"/>
        <w:jc w:val="left"/>
      </w:pPr>
      <w:r>
        <w:rPr>
          <w:rFonts w:ascii="Times New Roman"/>
          <w:b/>
          <w:i w:val="false"/>
          <w:color w:val="000000"/>
        </w:rPr>
        <w:t xml:space="preserve"> 2008 жылға арналған Ақтөбе қаласының</w:t>
      </w:r>
      <w:r>
        <w:br/>
      </w:r>
      <w:r>
        <w:rPr>
          <w:rFonts w:ascii="Times New Roman"/>
          <w:b/>
          <w:i w:val="false"/>
          <w:color w:val="000000"/>
        </w:rPr>
        <w:t>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561"/>
        <w:gridCol w:w="328"/>
        <w:gridCol w:w="561"/>
        <w:gridCol w:w="8554"/>
        <w:gridCol w:w="1968"/>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w:t>
            </w:r>
            <w:r>
              <w:rPr>
                <w:rFonts w:ascii="Times New Roman"/>
                <w:b w:val="false"/>
                <w:i w:val="false"/>
                <w:color w:val="000000"/>
                <w:sz w:val="20"/>
              </w:rPr>
              <w:t xml:space="preserve">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Класс</w:t>
            </w:r>
            <w:r>
              <w:rPr>
                <w:rFonts w:ascii="Times New Roman"/>
                <w:b w:val="false"/>
                <w:i w:val="false"/>
                <w:color w:val="000000"/>
                <w:sz w:val="20"/>
              </w:rPr>
              <w:t xml:space="preserve">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Класс</w:t>
            </w:r>
            <w:r>
              <w:rPr>
                <w:rFonts w:ascii="Times New Roman"/>
                <w:b w:val="false"/>
                <w:i w:val="false"/>
                <w:color w:val="000000"/>
                <w:sz w:val="20"/>
              </w:rPr>
              <w:t xml:space="preserve"> </w:t>
            </w:r>
            <w:r>
              <w:rPr>
                <w:rFonts w:ascii="Times New Roman"/>
                <w:b/>
                <w:i w:val="false"/>
                <w:color w:val="000000"/>
                <w:sz w:val="20"/>
              </w:rPr>
              <w:t>ішіндегі</w:t>
            </w:r>
            <w:r>
              <w:rPr>
                <w:rFonts w:ascii="Times New Roman"/>
                <w:b w:val="false"/>
                <w:i w:val="false"/>
                <w:color w:val="000000"/>
                <w:sz w:val="20"/>
              </w:rPr>
              <w:t xml:space="preserve">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Специфика</w:t>
            </w:r>
            <w:r>
              <w:rPr>
                <w:rFonts w:ascii="Times New Roman"/>
                <w:b w:val="false"/>
                <w:i w:val="false"/>
                <w:color w:val="000000"/>
                <w:sz w:val="20"/>
              </w:rPr>
              <w:t xml:space="preserve">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w:t>
            </w:r>
            <w:r>
              <w:rPr>
                <w:rFonts w:ascii="Times New Roman"/>
                <w:b w:val="false"/>
                <w:i w:val="false"/>
                <w:color w:val="000000"/>
                <w:sz w:val="20"/>
              </w:rPr>
              <w:t xml:space="preserve"> </w:t>
            </w:r>
            <w:r>
              <w:rPr>
                <w:rFonts w:ascii="Times New Roman"/>
                <w:b/>
                <w:i w:val="false"/>
                <w:color w:val="000000"/>
                <w:sz w:val="20"/>
              </w:rPr>
              <w:t>атаулары</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лшері</w:t>
            </w:r>
            <w:r>
              <w:rPr>
                <w:rFonts w:ascii="Times New Roman"/>
                <w:b w:val="false"/>
                <w:i w:val="false"/>
                <w:color w:val="000000"/>
                <w:sz w:val="20"/>
              </w:rPr>
              <w:t xml:space="preserve"> </w:t>
            </w:r>
            <w:r>
              <w:rPr>
                <w:rFonts w:ascii="Times New Roman"/>
                <w:b/>
                <w:i w:val="false"/>
                <w:color w:val="000000"/>
                <w:sz w:val="20"/>
              </w:rPr>
              <w:t>мы</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те</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ге</w:t>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 </w:t>
            </w:r>
            <w:r>
              <w:rPr>
                <w:rFonts w:ascii="Times New Roman"/>
                <w:b/>
                <w:i w:val="false"/>
                <w:color w:val="000000"/>
                <w:sz w:val="20"/>
              </w:rPr>
              <w:t>КІРІСТЕР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22958045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СІМДЕР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7852506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1035806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1035806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334096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184210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17500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03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леуметтік</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376835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леуметтік</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376835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376835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04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Меншікке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тар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3716982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лікке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тар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2815027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және жеке кәсіпкерлердің мүлкіне салынатын салық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2758027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57000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347725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  жерлеріне жеке тұлғалардан алынатын жер салығы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2625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08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  жерлеріне заңды тұлғалардан , жеке кәсіпкерлерден, жеке нотариустар мен адвокаттардан алынатын  жер салығы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330000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лік</w:t>
            </w:r>
            <w:r>
              <w:rPr>
                <w:rFonts w:ascii="Times New Roman"/>
                <w:b w:val="false"/>
                <w:i w:val="false"/>
                <w:color w:val="000000"/>
                <w:sz w:val="20"/>
              </w:rPr>
              <w:t xml:space="preserve">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ралдарына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553630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көлік құралдарына салынатын салық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170000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көлік құралдарына салынатын салық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383630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Біры</w:t>
            </w:r>
            <w:r>
              <w:rPr>
                <w:rFonts w:ascii="Times New Roman"/>
                <w:b w:val="false"/>
                <w:i w:val="false"/>
                <w:color w:val="000000"/>
                <w:sz w:val="20"/>
              </w:rPr>
              <w:t xml:space="preserve"> </w:t>
            </w:r>
            <w:r>
              <w:rPr>
                <w:rFonts w:ascii="Times New Roman"/>
                <w:b/>
                <w:i w:val="false"/>
                <w:color w:val="000000"/>
                <w:sz w:val="20"/>
              </w:rPr>
              <w:t>ңғ</w:t>
            </w:r>
            <w:r>
              <w:rPr>
                <w:rFonts w:ascii="Times New Roman"/>
                <w:b w:val="false"/>
                <w:i w:val="false"/>
                <w:color w:val="000000"/>
                <w:sz w:val="20"/>
              </w:rPr>
              <w:t xml:space="preserve"> </w:t>
            </w:r>
            <w:r>
              <w:rPr>
                <w:rFonts w:ascii="Times New Roman"/>
                <w:b/>
                <w:i w:val="false"/>
                <w:color w:val="000000"/>
                <w:sz w:val="20"/>
              </w:rPr>
              <w:t>ай</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Бірыңғай жер салығы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05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мыстар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тар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2403141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Акциздер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2070800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спирттің барлық түрлері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106000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арақ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1860000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30-дан 60 процентке дейін күшті ликер–арақ бұйымдар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коньяк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07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сыра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6360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Өндірушілер көтерме саудада сататын өзі өндіретін бензин (авиациялықты қоспағанда)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275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Өндірушілер көтерме саудада сататын өзі өндіретін дизель отыны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өндірістің мұқтаждарына пайдаланылатын бензин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113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93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Өндірушілерге бөлшек саудада өткізетін өз өндірісінің, сондай-ақ өз өндірістік мұқтаждарына пайдаланылатын дизель отыны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96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54700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97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және жеке тұлғаларға бөлшек саудада өткізетін, сондай-ақ өз өндірістік мұқтаждарына пайдаланылатын дизель отыны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Таби</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аны</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шін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сетін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сімдер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143000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учаскелерін пайдаланғаны үшін төлем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143000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сіпкерлік</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сіби</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ызметті</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ргізгені</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ші</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алымдар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189341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кәсіпкерлерді мемлекеттік тіркегені үшін алынатын алым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13440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Жекелеген қызмет түрлерімен айналысу құқығы үшін алынатын лицензиялық алым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16487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үшін алынатын алым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8600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Аукциондардан алынатын алым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Жылжымалы мүлікті кепілдікке салуды мемлекеттік тіркегені және кеменің немесе жасалып жатқан кеменің ипотекасы үшін алынатын алым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үшін алым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10200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алынатын алым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36030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89884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08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рекеттерді</w:t>
            </w:r>
            <w:r>
              <w:rPr>
                <w:rFonts w:ascii="Times New Roman"/>
                <w:b w:val="false"/>
                <w:i w:val="false"/>
                <w:color w:val="000000"/>
                <w:sz w:val="20"/>
              </w:rPr>
              <w:t xml:space="preserve"> </w:t>
            </w:r>
            <w:r>
              <w:rPr>
                <w:rFonts w:ascii="Times New Roman"/>
                <w:b/>
                <w:i w:val="false"/>
                <w:color w:val="000000"/>
                <w:sz w:val="20"/>
              </w:rPr>
              <w:t>жаса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аны</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ан</w:t>
            </w:r>
            <w:r>
              <w:rPr>
                <w:rFonts w:ascii="Times New Roman"/>
                <w:b w:val="false"/>
                <w:i w:val="false"/>
                <w:color w:val="000000"/>
                <w:sz w:val="20"/>
              </w:rPr>
              <w:t xml:space="preserve"> </w:t>
            </w:r>
            <w:r>
              <w:rPr>
                <w:rFonts w:ascii="Times New Roman"/>
                <w:b/>
                <w:i w:val="false"/>
                <w:color w:val="000000"/>
                <w:sz w:val="20"/>
              </w:rPr>
              <w:t>у</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жаттар</w:t>
            </w:r>
            <w:r>
              <w:rPr>
                <w:rFonts w:ascii="Times New Roman"/>
                <w:b w:val="false"/>
                <w:i w:val="false"/>
                <w:color w:val="000000"/>
                <w:sz w:val="20"/>
              </w:rPr>
              <w:t xml:space="preserve"> </w:t>
            </w:r>
            <w:r>
              <w:rPr>
                <w:rFonts w:ascii="Times New Roman"/>
                <w:b/>
                <w:i w:val="false"/>
                <w:color w:val="000000"/>
                <w:sz w:val="20"/>
              </w:rPr>
              <w:t>берге</w:t>
            </w:r>
            <w:r>
              <w:rPr>
                <w:rFonts w:ascii="Times New Roman"/>
                <w:b/>
                <w:i w:val="false"/>
                <w:color w:val="000000"/>
                <w:sz w:val="20"/>
              </w:rPr>
              <w:t>ні</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лемдер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319742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баж</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319742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299400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7274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1340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3292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07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08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Тұрғылықты жерін тіркегені үшін алынатын мемлекеттік баж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09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 аулау құқығына рұқсат берілгені үшін алынатын мемлекеттік баж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586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1750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СІМДЕР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740390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сетін</w:t>
            </w:r>
            <w:r>
              <w:rPr>
                <w:rFonts w:ascii="Times New Roman"/>
                <w:b w:val="false"/>
                <w:i w:val="false"/>
                <w:color w:val="000000"/>
                <w:sz w:val="20"/>
              </w:rPr>
              <w:t xml:space="preserve"> </w:t>
            </w:r>
            <w:r>
              <w:rPr>
                <w:rFonts w:ascii="Times New Roman"/>
                <w:b/>
                <w:i w:val="false"/>
                <w:color w:val="000000"/>
                <w:sz w:val="20"/>
              </w:rPr>
              <w:t>кірістер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38000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лікті</w:t>
            </w:r>
            <w:r>
              <w:rPr>
                <w:rFonts w:ascii="Times New Roman"/>
                <w:b w:val="false"/>
                <w:i w:val="false"/>
                <w:color w:val="000000"/>
                <w:sz w:val="20"/>
              </w:rPr>
              <w:t xml:space="preserve"> </w:t>
            </w:r>
            <w:r>
              <w:rPr>
                <w:rFonts w:ascii="Times New Roman"/>
                <w:b/>
                <w:i w:val="false"/>
                <w:color w:val="000000"/>
                <w:sz w:val="20"/>
              </w:rPr>
              <w:t>жал</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сетін</w:t>
            </w:r>
            <w:r>
              <w:rPr>
                <w:rFonts w:ascii="Times New Roman"/>
                <w:b w:val="false"/>
                <w:i w:val="false"/>
                <w:color w:val="000000"/>
                <w:sz w:val="20"/>
              </w:rPr>
              <w:t xml:space="preserve"> </w:t>
            </w:r>
            <w:r>
              <w:rPr>
                <w:rFonts w:ascii="Times New Roman"/>
                <w:b/>
                <w:i w:val="false"/>
                <w:color w:val="000000"/>
                <w:sz w:val="20"/>
              </w:rPr>
              <w:t>кірістер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38000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меншіктегі мүлікті жалдаудан түсетін кірістер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w:t>
            </w:r>
            <w:r>
              <w:rPr>
                <w:rFonts w:ascii="Times New Roman"/>
                <w:b/>
                <w:i w:val="false"/>
                <w:color w:val="000000"/>
                <w:sz w:val="20"/>
              </w:rPr>
              <w:t>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мекемелерді</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мыстарды</w:t>
            </w:r>
            <w:r>
              <w:rPr>
                <w:rFonts w:ascii="Times New Roman"/>
                <w:b/>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ызметтерді</w:t>
            </w:r>
            <w:r>
              <w:rPr>
                <w:rFonts w:ascii="Times New Roman"/>
                <w:b/>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ткізуінен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сетін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сімдер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1719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мекемелерді</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мыстарды</w:t>
            </w:r>
            <w:r>
              <w:rPr>
                <w:rFonts w:ascii="Times New Roman"/>
                <w:b/>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ызметтерді</w:t>
            </w:r>
            <w:r>
              <w:rPr>
                <w:rFonts w:ascii="Times New Roman"/>
                <w:b/>
                <w:i w:val="false"/>
                <w:color w:val="000000"/>
                <w:sz w:val="20"/>
              </w:rPr>
              <w:t xml:space="preserve"> )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ткізуінен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сетін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сімдер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1719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1719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04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аржыландырылатын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лтты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Банкіні</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бюдж</w:t>
            </w:r>
            <w:r>
              <w:rPr>
                <w:rFonts w:ascii="Times New Roman"/>
                <w:b/>
                <w:i w:val="false"/>
                <w:color w:val="000000"/>
                <w:sz w:val="20"/>
              </w:rPr>
              <w:t>етінен</w:t>
            </w:r>
            <w:r>
              <w:rPr>
                <w:rFonts w:ascii="Times New Roman"/>
                <w:b/>
                <w:i w:val="false"/>
                <w:color w:val="000000"/>
                <w:sz w:val="20"/>
              </w:rPr>
              <w:t xml:space="preserve"> (</w:t>
            </w:r>
            <w:r>
              <w:rPr>
                <w:rFonts w:ascii="Times New Roman"/>
                <w:b/>
                <w:i w:val="false"/>
                <w:color w:val="000000"/>
                <w:sz w:val="20"/>
              </w:rPr>
              <w:t>шы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ыстар</w:t>
            </w:r>
            <w:r>
              <w:rPr>
                <w:rFonts w:ascii="Times New Roman"/>
                <w:b w:val="false"/>
                <w:i w:val="false"/>
                <w:color w:val="000000"/>
                <w:sz w:val="20"/>
              </w:rPr>
              <w:t xml:space="preserve"> </w:t>
            </w:r>
            <w:r>
              <w:rPr>
                <w:rFonts w:ascii="Times New Roman"/>
                <w:b/>
                <w:i w:val="false"/>
                <w:color w:val="000000"/>
                <w:sz w:val="20"/>
              </w:rPr>
              <w:t>сметасынан</w:t>
            </w:r>
            <w:r>
              <w:rPr>
                <w:rFonts w:ascii="Times New Roman"/>
                <w:b/>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сталатын</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w:t>
            </w:r>
            <w:r>
              <w:rPr>
                <w:rFonts w:ascii="Times New Roman"/>
                <w:b w:val="false"/>
                <w:i w:val="false"/>
                <w:color w:val="000000"/>
                <w:sz w:val="20"/>
              </w:rPr>
              <w:t xml:space="preserve"> </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айыпп</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лдар</w:t>
            </w:r>
            <w:r>
              <w:rPr>
                <w:rFonts w:ascii="Times New Roman"/>
                <w:b/>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сімп</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лдар</w:t>
            </w:r>
            <w:r>
              <w:rPr>
                <w:rFonts w:ascii="Times New Roman"/>
                <w:b/>
                <w:i w:val="false"/>
                <w:color w:val="000000"/>
                <w:sz w:val="20"/>
              </w:rPr>
              <w:t xml:space="preserve">, </w:t>
            </w:r>
            <w:r>
              <w:rPr>
                <w:rFonts w:ascii="Times New Roman"/>
                <w:b/>
                <w:i w:val="false"/>
                <w:color w:val="000000"/>
                <w:sz w:val="20"/>
              </w:rPr>
              <w:t>санкциялар</w:t>
            </w:r>
            <w:r>
              <w:rPr>
                <w:rFonts w:ascii="Times New Roman"/>
                <w:b/>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ндіріп</w:t>
            </w:r>
            <w:r>
              <w:rPr>
                <w:rFonts w:ascii="Times New Roman"/>
                <w:b w:val="false"/>
                <w:i w:val="false"/>
                <w:color w:val="000000"/>
                <w:sz w:val="20"/>
              </w:rPr>
              <w:t xml:space="preserve"> </w:t>
            </w:r>
            <w:r>
              <w:rPr>
                <w:rFonts w:ascii="Times New Roman"/>
                <w:b/>
                <w:i w:val="false"/>
                <w:color w:val="000000"/>
                <w:sz w:val="20"/>
              </w:rPr>
              <w:t>алулар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228000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228000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мемлекеттік органдар салатын әкімшілік айыппұлдар, өсімпұлдар, санкциялар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228000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06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сімдер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472671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сімдер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472671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09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Жергіліктік бюджетке түсетін салықтық емес басқа да түсімдер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472671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СЕТІН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СІМДЕР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5747473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мекемелерге</w:t>
            </w:r>
            <w:r>
              <w:rPr>
                <w:rFonts w:ascii="Times New Roman"/>
                <w:b w:val="false"/>
                <w:i w:val="false"/>
                <w:color w:val="000000"/>
                <w:sz w:val="20"/>
              </w:rPr>
              <w:t xml:space="preserve"> </w:t>
            </w:r>
            <w:r>
              <w:rPr>
                <w:rFonts w:ascii="Times New Roman"/>
                <w:b/>
                <w:i w:val="false"/>
                <w:color w:val="000000"/>
                <w:sz w:val="20"/>
              </w:rPr>
              <w:t>бекітілген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лікті</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4347473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мекемелерге</w:t>
            </w:r>
            <w:r>
              <w:rPr>
                <w:rFonts w:ascii="Times New Roman"/>
                <w:b w:val="false"/>
                <w:i w:val="false"/>
                <w:color w:val="000000"/>
                <w:sz w:val="20"/>
              </w:rPr>
              <w:t xml:space="preserve"> </w:t>
            </w:r>
            <w:r>
              <w:rPr>
                <w:rFonts w:ascii="Times New Roman"/>
                <w:b/>
                <w:i w:val="false"/>
                <w:color w:val="000000"/>
                <w:sz w:val="20"/>
              </w:rPr>
              <w:t>бекітілген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лікті</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4347473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Азаматтарға тұрғын үй құрылысының мемлекеттік бағдарламасының шегінде пәтерлер сатудан түсетін түсімдер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4347473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03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материалды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активтерді</w:t>
            </w:r>
            <w:r>
              <w:rPr>
                <w:rFonts w:ascii="Times New Roman"/>
                <w:b w:val="false"/>
                <w:i w:val="false"/>
                <w:color w:val="000000"/>
                <w:sz w:val="20"/>
              </w:rPr>
              <w:t xml:space="preserve"> </w:t>
            </w:r>
            <w:r>
              <w:rPr>
                <w:rFonts w:ascii="Times New Roman"/>
                <w:b/>
                <w:i w:val="false"/>
                <w:color w:val="000000"/>
                <w:sz w:val="20"/>
              </w:rPr>
              <w:t>сату</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1400000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1400000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учаскелерін  сатудан түсетін түсімдер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1400000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СІМДЕРІ</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8617676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аруды</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жо</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ары</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сетін</w:t>
            </w:r>
            <w:r>
              <w:rPr>
                <w:rFonts w:ascii="Times New Roman"/>
                <w:b w:val="false"/>
                <w:i w:val="false"/>
                <w:color w:val="000000"/>
                <w:sz w:val="20"/>
              </w:rPr>
              <w:t xml:space="preserve"> </w:t>
            </w:r>
            <w:r>
              <w:rPr>
                <w:rFonts w:ascii="Times New Roman"/>
                <w:b/>
                <w:i w:val="false"/>
                <w:color w:val="000000"/>
                <w:sz w:val="20"/>
              </w:rPr>
              <w:t>трансферттер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8617676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сетін</w:t>
            </w:r>
            <w:r>
              <w:rPr>
                <w:rFonts w:ascii="Times New Roman"/>
                <w:b w:val="false"/>
                <w:i w:val="false"/>
                <w:color w:val="000000"/>
                <w:sz w:val="20"/>
              </w:rPr>
              <w:t xml:space="preserve"> </w:t>
            </w:r>
            <w:r>
              <w:rPr>
                <w:rFonts w:ascii="Times New Roman"/>
                <w:b/>
                <w:i w:val="false"/>
                <w:color w:val="000000"/>
                <w:sz w:val="20"/>
              </w:rPr>
              <w:t>трансферттер</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8617676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нысаналы трансферттер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3697827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даму трансферттері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4919849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АРАЖАТЫ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ТАРЫНЫ</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ОЗ</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АЛЫСЫ</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502155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аражаты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тары</w:t>
            </w:r>
            <w:r>
              <w:rPr>
                <w:rFonts w:ascii="Times New Roman"/>
                <w:b w:val="false"/>
                <w:i w:val="false"/>
                <w:color w:val="000000"/>
                <w:sz w:val="20"/>
              </w:rPr>
              <w:t xml:space="preserve">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502155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502155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502155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962"/>
        <w:gridCol w:w="962"/>
        <w:gridCol w:w="6218"/>
        <w:gridCol w:w="2802"/>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ызметтік</w:t>
            </w:r>
            <w:r>
              <w:rPr>
                <w:rFonts w:ascii="Times New Roman"/>
                <w:b w:val="false"/>
                <w:i w:val="false"/>
                <w:color w:val="000000"/>
                <w:sz w:val="20"/>
              </w:rPr>
              <w:t xml:space="preserve"> </w:t>
            </w:r>
            <w:r>
              <w:rPr>
                <w:rFonts w:ascii="Times New Roman"/>
                <w:b/>
                <w:i w:val="false"/>
                <w:color w:val="000000"/>
                <w:sz w:val="20"/>
              </w:rPr>
              <w:t>топ</w:t>
            </w:r>
            <w:r>
              <w:rPr>
                <w:rFonts w:ascii="Times New Roman"/>
                <w:b w:val="false"/>
                <w:i w:val="false"/>
                <w:color w:val="000000"/>
                <w:sz w:val="20"/>
              </w:rPr>
              <w:t xml:space="preserve">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функция</w:t>
            </w:r>
            <w:r>
              <w:rPr>
                <w:rFonts w:ascii="Times New Roman"/>
                <w:b w:val="false"/>
                <w:i w:val="false"/>
                <w:color w:val="000000"/>
                <w:sz w:val="20"/>
              </w:rPr>
              <w:t xml:space="preserve">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w:t>
            </w:r>
            <w:r>
              <w:rPr>
                <w:rFonts w:ascii="Times New Roman"/>
                <w:b/>
                <w:i w:val="false"/>
                <w:color w:val="000000"/>
                <w:sz w:val="20"/>
              </w:rPr>
              <w:t>.</w:t>
            </w:r>
            <w:r>
              <w:rPr>
                <w:rFonts w:ascii="Times New Roman"/>
                <w:b/>
                <w:i w:val="false"/>
                <w:color w:val="000000"/>
                <w:sz w:val="20"/>
              </w:rPr>
              <w:t>мекеме</w:t>
            </w:r>
            <w:r>
              <w:rPr>
                <w:rFonts w:ascii="Times New Roman"/>
                <w:b/>
                <w:i w:val="false"/>
                <w:color w:val="000000"/>
                <w:sz w:val="20"/>
              </w:rPr>
              <w:t>-</w:t>
            </w:r>
            <w:r>
              <w:rPr>
                <w:rFonts w:ascii="Times New Roman"/>
                <w:b/>
                <w:i w:val="false"/>
                <w:color w:val="000000"/>
                <w:sz w:val="20"/>
              </w:rPr>
              <w:t>ББА</w:t>
            </w:r>
            <w:r>
              <w:rPr>
                <w:rFonts w:ascii="Times New Roman"/>
                <w:b w:val="false"/>
                <w:i w:val="false"/>
                <w:color w:val="000000"/>
                <w:sz w:val="20"/>
              </w:rPr>
              <w:t xml:space="preserve">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дарлама</w:t>
            </w:r>
            <w:r>
              <w:rPr>
                <w:rFonts w:ascii="Times New Roman"/>
                <w:b w:val="false"/>
                <w:i w:val="false"/>
                <w:color w:val="000000"/>
                <w:sz w:val="20"/>
              </w:rPr>
              <w:t xml:space="preserve">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w:t>
            </w:r>
            <w:r>
              <w:rPr>
                <w:rFonts w:ascii="Times New Roman"/>
                <w:b w:val="false"/>
                <w:i w:val="false"/>
                <w:color w:val="000000"/>
                <w:sz w:val="20"/>
              </w:rPr>
              <w:t xml:space="preserve"> </w:t>
            </w:r>
            <w:r>
              <w:rPr>
                <w:rFonts w:ascii="Times New Roman"/>
                <w:b/>
                <w:i w:val="false"/>
                <w:color w:val="000000"/>
                <w:sz w:val="20"/>
              </w:rPr>
              <w:t>атаулары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тылан</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ан</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 </w:t>
            </w:r>
            <w:r>
              <w:rPr>
                <w:rFonts w:ascii="Times New Roman"/>
                <w:b/>
                <w:i w:val="false"/>
                <w:color w:val="000000"/>
                <w:sz w:val="20"/>
              </w:rPr>
              <w:t>Шы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ындар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21157647,0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ызметтер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306502,0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руды</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функцияларын</w:t>
            </w:r>
            <w:r>
              <w:rPr>
                <w:rFonts w:ascii="Times New Roman"/>
                <w:b w:val="false"/>
                <w:i w:val="false"/>
                <w:color w:val="000000"/>
                <w:sz w:val="20"/>
              </w:rPr>
              <w:t xml:space="preserve"> </w:t>
            </w:r>
            <w:r>
              <w:rPr>
                <w:rFonts w:ascii="Times New Roman"/>
                <w:b/>
                <w:i w:val="false"/>
                <w:color w:val="000000"/>
                <w:sz w:val="20"/>
              </w:rPr>
              <w:t>орындайтын</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кілді</w:t>
            </w:r>
            <w:r>
              <w:rPr>
                <w:rFonts w:ascii="Times New Roman"/>
                <w:b/>
                <w:i w:val="false"/>
                <w:color w:val="000000"/>
                <w:sz w:val="20"/>
              </w:rPr>
              <w:t xml:space="preserve">, </w:t>
            </w:r>
            <w:r>
              <w:rPr>
                <w:rFonts w:ascii="Times New Roman"/>
                <w:b/>
                <w:i w:val="false"/>
                <w:color w:val="000000"/>
                <w:sz w:val="20"/>
              </w:rPr>
              <w:t>ат</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арушы</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221021,0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w:t>
            </w:r>
            <w:r>
              <w:rPr>
                <w:rFonts w:ascii="Times New Roman"/>
                <w:b/>
                <w:i w:val="false"/>
                <w:color w:val="000000"/>
                <w:sz w:val="20"/>
              </w:rPr>
              <w:t xml:space="preserve">)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слихатыны</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аппараты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14986,0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14986,0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w:t>
            </w:r>
            <w:r>
              <w:rPr>
                <w:rFonts w:ascii="Times New Roman"/>
                <w:b/>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кіміні</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аппараты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206035,0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203023,0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3012,0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57856,0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57856,0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бөлімінің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32617,0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2343,0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22896,0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05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статистикалы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22124,0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453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22124,0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 және бюджеттік жоспарлау бөлімінің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22124,0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09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ызметтер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5501,0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w:t>
            </w:r>
            <w:r>
              <w:rPr>
                <w:rFonts w:ascii="Times New Roman"/>
                <w:b/>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кіміні</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аппараты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5501,0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 компьютерлік сауаттылыққа оқыту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5501,0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аныс</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14199,0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скери</w:t>
            </w:r>
            <w:r>
              <w:rPr>
                <w:rFonts w:ascii="Times New Roman"/>
                <w:b w:val="false"/>
                <w:i w:val="false"/>
                <w:color w:val="000000"/>
                <w:sz w:val="20"/>
              </w:rPr>
              <w:t xml:space="preserve">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ұқ</w:t>
            </w:r>
            <w:r>
              <w:rPr>
                <w:rFonts w:ascii="Times New Roman"/>
                <w:b w:val="false"/>
                <w:i w:val="false"/>
                <w:color w:val="000000"/>
                <w:sz w:val="20"/>
              </w:rPr>
              <w:t xml:space="preserve"> </w:t>
            </w:r>
            <w:r>
              <w:rPr>
                <w:rFonts w:ascii="Times New Roman"/>
                <w:b/>
                <w:i w:val="false"/>
                <w:color w:val="000000"/>
                <w:sz w:val="20"/>
              </w:rPr>
              <w:t>таждар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8061,0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w:t>
            </w:r>
            <w:r>
              <w:rPr>
                <w:rFonts w:ascii="Times New Roman"/>
                <w:b/>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кіміні</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аппараты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8061,0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8061,0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тенше</w:t>
            </w:r>
            <w:r>
              <w:rPr>
                <w:rFonts w:ascii="Times New Roman"/>
                <w:b w:val="false"/>
                <w:i w:val="false"/>
                <w:color w:val="000000"/>
                <w:sz w:val="20"/>
              </w:rPr>
              <w:t xml:space="preserve"> </w:t>
            </w:r>
            <w:r>
              <w:rPr>
                <w:rFonts w:ascii="Times New Roman"/>
                <w:b/>
                <w:i w:val="false"/>
                <w:color w:val="000000"/>
                <w:sz w:val="20"/>
              </w:rPr>
              <w:t>жа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дайл</w:t>
            </w:r>
            <w:r>
              <w:rPr>
                <w:rFonts w:ascii="Times New Roman"/>
                <w:b/>
                <w:i w:val="false"/>
                <w:color w:val="000000"/>
                <w:sz w:val="20"/>
              </w:rPr>
              <w:t>ар</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i</w:t>
            </w:r>
            <w:r>
              <w:rPr>
                <w:rFonts w:ascii="Times New Roman"/>
                <w:b/>
                <w:i w:val="false"/>
                <w:color w:val="000000"/>
                <w:sz w:val="20"/>
              </w:rPr>
              <w:t>ндег</w:t>
            </w:r>
            <w:r>
              <w:rPr>
                <w:rFonts w:ascii="Times New Roman"/>
                <w:b/>
                <w:i w:val="false"/>
                <w:color w:val="000000"/>
                <w:sz w:val="20"/>
              </w:rPr>
              <w:t xml:space="preserve">i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мыстарды</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йымдастыру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6138,0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w:t>
            </w:r>
            <w:r>
              <w:rPr>
                <w:rFonts w:ascii="Times New Roman"/>
                <w:b/>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кіміні</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аппараты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6138,0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6138,0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амды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ртіп</w:t>
            </w:r>
            <w:r>
              <w:rPr>
                <w:rFonts w:ascii="Times New Roman"/>
                <w:b/>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ауіпсіздік</w:t>
            </w:r>
            <w:r>
              <w:rPr>
                <w:rFonts w:ascii="Times New Roman"/>
                <w:b/>
                <w:i w:val="false"/>
                <w:color w:val="000000"/>
                <w:sz w:val="20"/>
              </w:rPr>
              <w:t xml:space="preserve">, </w:t>
            </w:r>
            <w:r>
              <w:rPr>
                <w:rFonts w:ascii="Times New Roman"/>
                <w:b/>
                <w:i w:val="false"/>
                <w:color w:val="000000"/>
                <w:sz w:val="20"/>
              </w:rPr>
              <w:t>құқ</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ты</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 xml:space="preserve"> ,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ылмысты</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 xml:space="preserve"> -</w:t>
            </w:r>
            <w:r>
              <w:rPr>
                <w:rFonts w:ascii="Times New Roman"/>
                <w:b/>
                <w:i w:val="false"/>
                <w:color w:val="000000"/>
                <w:sz w:val="20"/>
              </w:rPr>
              <w:t>ат</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ару</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190708,0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Құқ</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ау</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190708,0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458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w:t>
            </w:r>
            <w:r>
              <w:rPr>
                <w:rFonts w:ascii="Times New Roman"/>
                <w:b/>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й</w:t>
            </w:r>
            <w:r>
              <w:rPr>
                <w:rFonts w:ascii="Times New Roman"/>
                <w:b w:val="false"/>
                <w:i w:val="false"/>
                <w:color w:val="000000"/>
                <w:sz w:val="20"/>
              </w:rPr>
              <w:t xml:space="preserve"> </w:t>
            </w:r>
            <w:r>
              <w:rPr>
                <w:rFonts w:ascii="Times New Roman"/>
                <w:b/>
                <w:i w:val="false"/>
                <w:color w:val="000000"/>
                <w:sz w:val="20"/>
              </w:rPr>
              <w:t>коммуналды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лігі</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190708,0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190708,0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6644356,0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рбие</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ыту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873323,0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464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873323,0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тәрбие ұйымдарының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873323,0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Бастауыш</w:t>
            </w:r>
            <w:r>
              <w:rPr>
                <w:rFonts w:ascii="Times New Roman"/>
                <w:b/>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3994999,0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464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3994999,0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3626026,0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үшін қосымша білім беру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232906,0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берудің мемлекеттік жүйесіне интерактивті оқыту жүйесін енгізу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136067,0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09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саласында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ызметтер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1776034,0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464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67672,0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бөлімнің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17852,0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31088,0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12782,0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116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Электрондық үкімет шеңберінде адами капиталды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5950,0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467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1708362,0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1708362,0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леуметтік</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мек</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леуметтік</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амсыздандыру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675307,0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леуметтік</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мек</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573978,0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мыспен</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амту</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леуметтік</w:t>
            </w:r>
            <w:r>
              <w:rPr>
                <w:rFonts w:ascii="Times New Roman"/>
                <w:b w:val="false"/>
                <w:i w:val="false"/>
                <w:color w:val="000000"/>
                <w:sz w:val="20"/>
              </w:rPr>
              <w:t xml:space="preserve"> </w:t>
            </w:r>
            <w:r>
              <w:rPr>
                <w:rFonts w:ascii="Times New Roman"/>
                <w:b/>
                <w:i w:val="false"/>
                <w:color w:val="000000"/>
                <w:sz w:val="20"/>
              </w:rPr>
              <w:t>ба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дарламалар</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573978,0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Еңбекпен қамту бағдарламасы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65900,0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27600,0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көмегі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17970,0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320602,0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3780,0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1999 жылдың 26 шілдісінде "Отан", "Даңқ" ордендерімен марапатталған, "Халық Қаһарманы" атағын және республиканың құрметті атақтарын алған азаматтарды әлеуметтік қолдау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010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665,0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60757,0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көмекшілерінің қызмет көрсетуі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20573,0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09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леуметтік</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мек</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леуметтік</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салаларында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ызметтер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101329,0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мыспен</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амту</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леуметтік</w:t>
            </w:r>
            <w:r>
              <w:rPr>
                <w:rFonts w:ascii="Times New Roman"/>
                <w:b w:val="false"/>
                <w:i w:val="false"/>
                <w:color w:val="000000"/>
                <w:sz w:val="20"/>
              </w:rPr>
              <w:t xml:space="preserve"> </w:t>
            </w:r>
            <w:r>
              <w:rPr>
                <w:rFonts w:ascii="Times New Roman"/>
                <w:b/>
                <w:i w:val="false"/>
                <w:color w:val="000000"/>
                <w:sz w:val="20"/>
              </w:rPr>
              <w:t>ба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дарламалар</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101329,0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69814,0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1270,0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Белгіленген тұрғылықты жері  жоқ тұлғаларды әлеуметтік бейімдеу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30165,0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й</w:t>
            </w:r>
            <w:r>
              <w:rPr>
                <w:rFonts w:ascii="Times New Roman"/>
                <w:b/>
                <w:i w:val="false"/>
                <w:color w:val="000000"/>
                <w:sz w:val="20"/>
              </w:rPr>
              <w:t xml:space="preserve"> -</w:t>
            </w:r>
            <w:r>
              <w:rPr>
                <w:rFonts w:ascii="Times New Roman"/>
                <w:b/>
                <w:i w:val="false"/>
                <w:color w:val="000000"/>
                <w:sz w:val="20"/>
              </w:rPr>
              <w:t>коммуналды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7904625,0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й</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4643506,0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458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w:t>
            </w:r>
            <w:r>
              <w:rPr>
                <w:rFonts w:ascii="Times New Roman"/>
                <w:b/>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й</w:t>
            </w:r>
            <w:r>
              <w:rPr>
                <w:rFonts w:ascii="Times New Roman"/>
                <w:b w:val="false"/>
                <w:i w:val="false"/>
                <w:color w:val="000000"/>
                <w:sz w:val="20"/>
              </w:rPr>
              <w:t xml:space="preserve"> </w:t>
            </w:r>
            <w:r>
              <w:rPr>
                <w:rFonts w:ascii="Times New Roman"/>
                <w:b/>
                <w:i w:val="false"/>
                <w:color w:val="000000"/>
                <w:sz w:val="20"/>
              </w:rPr>
              <w:t>коммуналды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лігі</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5564,0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тұрғын үй қорының сақталуын ұйымдастыру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4947,0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Азматтардың жекелеген санаттарын тұрғын үймен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467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4637942,0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салу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2948906,0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дамыту және жайластыру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1689036,0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1801272,0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458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w:t>
            </w:r>
            <w:r>
              <w:rPr>
                <w:rFonts w:ascii="Times New Roman"/>
                <w:b/>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й</w:t>
            </w:r>
            <w:r>
              <w:rPr>
                <w:rFonts w:ascii="Times New Roman"/>
                <w:b w:val="false"/>
                <w:i w:val="false"/>
                <w:color w:val="000000"/>
                <w:sz w:val="20"/>
              </w:rPr>
              <w:t xml:space="preserve"> </w:t>
            </w:r>
            <w:r>
              <w:rPr>
                <w:rFonts w:ascii="Times New Roman"/>
                <w:b/>
                <w:i w:val="false"/>
                <w:color w:val="000000"/>
                <w:sz w:val="20"/>
              </w:rPr>
              <w:t>коммуналды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лігі</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1800000,0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026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800000,0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467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1272,0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005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объектілерін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1272,0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03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ркейту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1459847,0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458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w:t>
            </w:r>
            <w:r>
              <w:rPr>
                <w:rFonts w:ascii="Times New Roman"/>
                <w:b/>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й</w:t>
            </w:r>
            <w:r>
              <w:rPr>
                <w:rFonts w:ascii="Times New Roman"/>
                <w:b w:val="false"/>
                <w:i w:val="false"/>
                <w:color w:val="000000"/>
                <w:sz w:val="20"/>
              </w:rPr>
              <w:t xml:space="preserve"> </w:t>
            </w:r>
            <w:r>
              <w:rPr>
                <w:rFonts w:ascii="Times New Roman"/>
                <w:b/>
                <w:i w:val="false"/>
                <w:color w:val="000000"/>
                <w:sz w:val="20"/>
              </w:rPr>
              <w:t>коммуналды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лігі</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1235348,0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015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көшелерді жарықтандыру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286443,0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016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406878,0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017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күтіп-ұстау және туысы жоқтарды жерлеу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17900,0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018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524127,0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467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224499,0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объектілерін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224499,0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паратты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ке</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істі</w:t>
            </w:r>
            <w:r>
              <w:rPr>
                <w:rFonts w:ascii="Times New Roman"/>
                <w:b/>
                <w:i w:val="false"/>
                <w:color w:val="000000"/>
                <w:sz w:val="20"/>
              </w:rPr>
              <w:t>к</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518538,0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дениет</w:t>
            </w:r>
            <w:r>
              <w:rPr>
                <w:rFonts w:ascii="Times New Roman"/>
                <w:b w:val="false"/>
                <w:i w:val="false"/>
                <w:color w:val="000000"/>
                <w:sz w:val="20"/>
              </w:rPr>
              <w:t xml:space="preserve"> </w:t>
            </w:r>
            <w:r>
              <w:rPr>
                <w:rFonts w:ascii="Times New Roman"/>
                <w:b/>
                <w:i w:val="false"/>
                <w:color w:val="000000"/>
                <w:sz w:val="20"/>
              </w:rPr>
              <w:t>саласында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297479,0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455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дениет</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297479,0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297479,0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Спорт</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126832,0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465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тыру</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111597,0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қалалық) деңгейде спорттық жарыстар өткізу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104796,0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6801,0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467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15235,0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шынықтыру және спорт объектілерін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15235,0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03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паратты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ке</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істік</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58488,0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455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дениет</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44066,0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40766,0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456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14422,0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14422,0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09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дениет</w:t>
            </w:r>
            <w:r>
              <w:rPr>
                <w:rFonts w:ascii="Times New Roman"/>
                <w:b/>
                <w:i w:val="false"/>
                <w:color w:val="000000"/>
                <w:sz w:val="20"/>
              </w:rPr>
              <w:t xml:space="preserve">, </w:t>
            </w:r>
            <w:r>
              <w:rPr>
                <w:rFonts w:ascii="Times New Roman"/>
                <w:b/>
                <w:i w:val="false"/>
                <w:color w:val="000000"/>
                <w:sz w:val="20"/>
              </w:rPr>
              <w:t>спор</w:t>
            </w:r>
            <w:r>
              <w:rPr>
                <w:rFonts w:ascii="Times New Roman"/>
                <w:b/>
                <w:i w:val="false"/>
                <w:color w:val="000000"/>
                <w:sz w:val="20"/>
              </w:rPr>
              <w:t>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паратты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ке</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істікті</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йымдастыру</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ніндегі</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ызметтер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35739,0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455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дениет</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9331,0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және тілдерді дамыту бөлімінің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9331,0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456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18519,0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саясат бөлімінің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9480,0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саласындағы өңірлік бағдарламаларды іске асыру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9039,0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465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тыру</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7889,0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шынықтыру және спорт бөлімі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7889,0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ойнауын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100000,0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09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кешені</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ойнауын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саласында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ызметтер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100000,0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467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100000,0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Жылу-энергетикалық жүйені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алатын</w:t>
            </w:r>
            <w:r>
              <w:rPr>
                <w:rFonts w:ascii="Times New Roman"/>
                <w:b w:val="false"/>
                <w:i w:val="false"/>
                <w:color w:val="000000"/>
                <w:sz w:val="20"/>
              </w:rPr>
              <w:t xml:space="preserve"> </w:t>
            </w:r>
            <w:r>
              <w:rPr>
                <w:rFonts w:ascii="Times New Roman"/>
                <w:b/>
                <w:i w:val="false"/>
                <w:color w:val="000000"/>
                <w:sz w:val="20"/>
              </w:rPr>
              <w:t>таби</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аума</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тар</w:t>
            </w:r>
            <w:r>
              <w:rPr>
                <w:rFonts w:ascii="Times New Roman"/>
                <w:b/>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орша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ниесін</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атынастары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351747,0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11906,0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11906,0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шаруашылық бөлімінің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8784,0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1396,0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004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Ауру жануарларды санитарлық союды ұйымдастыру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1726,0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321180,0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467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321180,0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жүйесін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321180,0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06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атынастары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18661,0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463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атынастары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18661,0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бөлімінің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13055,0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002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1706,0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жер-шаруашылық орналастыру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нерк</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сіп</w:t>
            </w:r>
            <w:r>
              <w:rPr>
                <w:rFonts w:ascii="Times New Roman"/>
                <w:b/>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улет</w:t>
            </w:r>
            <w:r>
              <w:rPr>
                <w:rFonts w:ascii="Times New Roman"/>
                <w:b/>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w:t>
            </w:r>
            <w:r>
              <w:rPr>
                <w:rFonts w:ascii="Times New Roman"/>
                <w:b w:val="false"/>
                <w:i w:val="false"/>
                <w:color w:val="000000"/>
                <w:sz w:val="20"/>
              </w:rPr>
              <w:t xml:space="preserve">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рылысы</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101309,0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улет</w:t>
            </w:r>
            <w:r>
              <w:rPr>
                <w:rFonts w:ascii="Times New Roman"/>
                <w:b/>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w:t>
            </w:r>
            <w:r>
              <w:rPr>
                <w:rFonts w:ascii="Times New Roman"/>
                <w:b w:val="false"/>
                <w:i w:val="false"/>
                <w:color w:val="000000"/>
                <w:sz w:val="20"/>
              </w:rPr>
              <w:t xml:space="preserve">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рылысы</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101309,0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467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13617,0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бөлімінің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13617,0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468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w:t>
            </w:r>
            <w:r>
              <w:rPr>
                <w:rFonts w:ascii="Times New Roman"/>
                <w:b/>
                <w:i w:val="false"/>
                <w:color w:val="000000"/>
                <w:sz w:val="20"/>
              </w:rPr>
              <w:t>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улет</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w:t>
            </w:r>
            <w:r>
              <w:rPr>
                <w:rFonts w:ascii="Times New Roman"/>
                <w:b w:val="false"/>
                <w:i w:val="false"/>
                <w:color w:val="000000"/>
                <w:sz w:val="20"/>
              </w:rPr>
              <w:t xml:space="preserve"> </w:t>
            </w:r>
            <w:r>
              <w:rPr>
                <w:rFonts w:ascii="Times New Roman"/>
                <w:b/>
                <w:i w:val="false"/>
                <w:color w:val="000000"/>
                <w:sz w:val="20"/>
              </w:rPr>
              <w:t>құ</w:t>
            </w:r>
            <w:r>
              <w:rPr>
                <w:rFonts w:ascii="Times New Roman"/>
                <w:b w:val="false"/>
                <w:i w:val="false"/>
                <w:color w:val="000000"/>
                <w:sz w:val="20"/>
              </w:rPr>
              <w:t xml:space="preserve"> </w:t>
            </w:r>
            <w:r>
              <w:rPr>
                <w:rFonts w:ascii="Times New Roman"/>
                <w:b/>
                <w:i w:val="false"/>
                <w:color w:val="000000"/>
                <w:sz w:val="20"/>
              </w:rPr>
              <w:t>рылысы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87692,0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 құрылысы және сәулет бөлімінің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10992,0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76700,0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лік</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коммуникация</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2447962,0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лігі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1708493,0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458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w:t>
            </w:r>
            <w:r>
              <w:rPr>
                <w:rFonts w:ascii="Times New Roman"/>
                <w:b/>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й</w:t>
            </w:r>
            <w:r>
              <w:rPr>
                <w:rFonts w:ascii="Times New Roman"/>
                <w:b w:val="false"/>
                <w:i w:val="false"/>
                <w:color w:val="000000"/>
                <w:sz w:val="20"/>
              </w:rPr>
              <w:t xml:space="preserve"> </w:t>
            </w:r>
            <w:r>
              <w:rPr>
                <w:rFonts w:ascii="Times New Roman"/>
                <w:b/>
                <w:i w:val="false"/>
                <w:color w:val="000000"/>
                <w:sz w:val="20"/>
              </w:rPr>
              <w:t>коммуналды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 xml:space="preserve"> ,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лігі</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1708493,0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инфрақұрылымын дамыту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428986,0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1279507,0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09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лік</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комму</w:t>
            </w:r>
            <w:r>
              <w:rPr>
                <w:rFonts w:ascii="Times New Roman"/>
                <w:b/>
                <w:i w:val="false"/>
                <w:color w:val="000000"/>
                <w:sz w:val="20"/>
              </w:rPr>
              <w:t>никациялар</w:t>
            </w:r>
            <w:r>
              <w:rPr>
                <w:rFonts w:ascii="Times New Roman"/>
                <w:b w:val="false"/>
                <w:i w:val="false"/>
                <w:color w:val="000000"/>
                <w:sz w:val="20"/>
              </w:rPr>
              <w:t xml:space="preserve"> </w:t>
            </w:r>
            <w:r>
              <w:rPr>
                <w:rFonts w:ascii="Times New Roman"/>
                <w:b/>
                <w:i w:val="false"/>
                <w:color w:val="000000"/>
                <w:sz w:val="20"/>
              </w:rPr>
              <w:t>саласында</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ызметтер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739469,0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458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w:t>
            </w:r>
            <w:r>
              <w:rPr>
                <w:rFonts w:ascii="Times New Roman"/>
                <w:b/>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й</w:t>
            </w:r>
            <w:r>
              <w:rPr>
                <w:rFonts w:ascii="Times New Roman"/>
                <w:b w:val="false"/>
                <w:i w:val="false"/>
                <w:color w:val="000000"/>
                <w:sz w:val="20"/>
              </w:rPr>
              <w:t xml:space="preserve"> </w:t>
            </w:r>
            <w:r>
              <w:rPr>
                <w:rFonts w:ascii="Times New Roman"/>
                <w:b/>
                <w:i w:val="false"/>
                <w:color w:val="000000"/>
                <w:sz w:val="20"/>
              </w:rPr>
              <w:t>коммуналды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 xml:space="preserve"> ,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лігі</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739469,0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024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739469,0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127777,0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03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сіпкерлік</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ызметті</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олдау</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секелестікті</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30476,0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469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сіпкерлік</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30476,0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бөлімі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12976,0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17500,0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09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97301,0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54754,0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012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54754,0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458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ұ</w:t>
            </w:r>
            <w:r>
              <w:rPr>
                <w:rFonts w:ascii="Times New Roman"/>
                <w:b w:val="false"/>
                <w:i w:val="false"/>
                <w:color w:val="000000"/>
                <w:sz w:val="20"/>
              </w:rPr>
              <w:t xml:space="preserve"> </w:t>
            </w:r>
            <w:r>
              <w:rPr>
                <w:rFonts w:ascii="Times New Roman"/>
                <w:b/>
                <w:i w:val="false"/>
                <w:color w:val="000000"/>
                <w:sz w:val="20"/>
              </w:rPr>
              <w:t>р</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w:t>
            </w:r>
            <w:r>
              <w:rPr>
                <w:rFonts w:ascii="Times New Roman"/>
                <w:b/>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й</w:t>
            </w:r>
            <w:r>
              <w:rPr>
                <w:rFonts w:ascii="Times New Roman"/>
                <w:b w:val="false"/>
                <w:i w:val="false"/>
                <w:color w:val="000000"/>
                <w:sz w:val="20"/>
              </w:rPr>
              <w:t xml:space="preserve"> </w:t>
            </w:r>
            <w:r>
              <w:rPr>
                <w:rFonts w:ascii="Times New Roman"/>
                <w:b/>
                <w:i w:val="false"/>
                <w:color w:val="000000"/>
                <w:sz w:val="20"/>
              </w:rPr>
              <w:t>коммуналды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 xml:space="preserve"> ,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лігі</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ә</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42547,0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37947,0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108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15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1774617,0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1774617,0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1774617,0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006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968,0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алулар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1773649,0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III. </w:t>
            </w:r>
            <w:r>
              <w:rPr>
                <w:rFonts w:ascii="Times New Roman"/>
                <w:b/>
                <w:i w:val="false"/>
                <w:color w:val="000000"/>
                <w:sz w:val="20"/>
              </w:rPr>
              <w:t>Операциялы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1800398,0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IV.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несиелеу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несиелер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несиелерді өтеу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активтермен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342553,0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активтерді</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355000,0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355000,0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09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355000,0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355000,0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014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355000,0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аржылы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скен</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сімдер</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12447,0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қаржылық активтерін сатудан түскен түсімдер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12447,0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ішінде қаржылық активтерді сатудан түскен түсімдер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12447,0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05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12447,0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1457845,0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VII.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ын</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аржыландыру</w:t>
            </w:r>
            <w:r>
              <w:rPr>
                <w:rFonts w:ascii="Times New Roman"/>
                <w:b/>
                <w:i w:val="false"/>
                <w:color w:val="000000"/>
                <w:sz w:val="20"/>
              </w:rPr>
              <w:t xml:space="preserve"> (</w:t>
            </w:r>
            <w:r>
              <w:rPr>
                <w:rFonts w:ascii="Times New Roman"/>
                <w:b/>
                <w:i w:val="false"/>
                <w:color w:val="000000"/>
                <w:sz w:val="20"/>
              </w:rPr>
              <w:t>профицитті</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-1457845,0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арыздарды</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ү</w:t>
            </w:r>
            <w:r>
              <w:rPr>
                <w:rFonts w:ascii="Times New Roman"/>
                <w:b w:val="false"/>
                <w:i w:val="false"/>
                <w:color w:val="000000"/>
                <w:sz w:val="20"/>
              </w:rPr>
              <w:t xml:space="preserve"> </w:t>
            </w:r>
            <w:r>
              <w:rPr>
                <w:rFonts w:ascii="Times New Roman"/>
                <w:b/>
                <w:i w:val="false"/>
                <w:color w:val="000000"/>
                <w:sz w:val="20"/>
              </w:rPr>
              <w:t>суі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488000,0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03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488000,0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16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арыздарды</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теу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2448000,0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арыздарды</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теу</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2448000,0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452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облысты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аланы</w:t>
            </w:r>
            <w:r>
              <w:rPr>
                <w:rFonts w:ascii="Times New Roman"/>
                <w:b w:val="false"/>
                <w:i w:val="false"/>
                <w:color w:val="000000"/>
                <w:sz w:val="20"/>
              </w:rPr>
              <w:t xml:space="preserve"> </w:t>
            </w:r>
            <w:r>
              <w:rPr>
                <w:rFonts w:ascii="Times New Roman"/>
                <w:b/>
                <w:i w:val="false"/>
                <w:color w:val="000000"/>
                <w:sz w:val="20"/>
              </w:rPr>
              <w:t>ң</w:t>
            </w:r>
            <w:r>
              <w:rPr>
                <w:rFonts w:ascii="Times New Roman"/>
                <w:b/>
                <w:i w:val="false"/>
                <w:color w:val="000000"/>
                <w:sz w:val="20"/>
              </w:rPr>
              <w:t xml:space="preserve"> )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w:t>
            </w:r>
            <w:r>
              <w:rPr>
                <w:rFonts w:ascii="Times New Roman"/>
                <w:b w:val="false"/>
                <w:i w:val="false"/>
                <w:color w:val="000000"/>
                <w:sz w:val="20"/>
              </w:rPr>
              <w:t xml:space="preserve">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ө</w:t>
            </w:r>
            <w:r>
              <w:rPr>
                <w:rFonts w:ascii="Times New Roman"/>
                <w:b w:val="false"/>
                <w:i w:val="false"/>
                <w:color w:val="000000"/>
                <w:sz w:val="20"/>
              </w:rPr>
              <w:t xml:space="preserve"> </w:t>
            </w:r>
            <w:r>
              <w:rPr>
                <w:rFonts w:ascii="Times New Roman"/>
                <w:b/>
                <w:i w:val="false"/>
                <w:color w:val="000000"/>
                <w:sz w:val="20"/>
              </w:rPr>
              <w:t>лімі</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2448000,0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009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борышын өтеу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2448000,0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аржылары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алд</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тарыны</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оз</w:t>
            </w:r>
            <w:r>
              <w:rPr>
                <w:rFonts w:ascii="Times New Roman"/>
                <w:b w:val="false"/>
                <w:i w:val="false"/>
                <w:color w:val="000000"/>
                <w:sz w:val="20"/>
              </w:rPr>
              <w:t xml:space="preserve"> </w:t>
            </w:r>
            <w:r>
              <w:rPr>
                <w:rFonts w:ascii="Times New Roman"/>
                <w:b/>
                <w:i w:val="false"/>
                <w:color w:val="000000"/>
                <w:sz w:val="20"/>
              </w:rPr>
              <w:t>ғ</w:t>
            </w:r>
            <w:r>
              <w:rPr>
                <w:rFonts w:ascii="Times New Roman"/>
                <w:b w:val="false"/>
                <w:i w:val="false"/>
                <w:color w:val="000000"/>
                <w:sz w:val="20"/>
              </w:rPr>
              <w:t xml:space="preserve"> </w:t>
            </w:r>
            <w:r>
              <w:rPr>
                <w:rFonts w:ascii="Times New Roman"/>
                <w:b/>
                <w:i w:val="false"/>
                <w:color w:val="000000"/>
                <w:sz w:val="20"/>
              </w:rPr>
              <w:t>алысы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502155,0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аржыларыны</w:t>
            </w:r>
            <w:r>
              <w:rPr>
                <w:rFonts w:ascii="Times New Roman"/>
                <w:b w:val="false"/>
                <w:i w:val="false"/>
                <w:color w:val="000000"/>
                <w:sz w:val="20"/>
              </w:rPr>
              <w:t xml:space="preserve"> </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алды</w:t>
            </w:r>
            <w:r>
              <w:rPr>
                <w:rFonts w:ascii="Times New Roman"/>
                <w:b w:val="false"/>
                <w:i w:val="false"/>
                <w:color w:val="000000"/>
                <w:sz w:val="20"/>
              </w:rPr>
              <w:t xml:space="preserve"> </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тары</w:t>
            </w:r>
            <w:r>
              <w:rPr>
                <w:rFonts w:ascii="Times New Roman"/>
                <w:b w:val="false"/>
                <w:i w:val="false"/>
                <w:color w:val="000000"/>
                <w:sz w:val="20"/>
              </w:rPr>
              <w:t xml:space="preserve">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502155,0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қаржыларының еркін қалдықтары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502155,0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қаржыларының еркін қалдықтары </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502155,0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