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7d3b" w14:textId="9637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Қарабұтақ ауылдық округі әкімінің 2008 жылғы 23 маусымдағы N 4 шешімі. Ақтөбе облысының Әйтеке би аудандық әділет басқармасында 2008 жылдың 4 шілдеде N 3-2-50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Мемлекеттік тіліндегі деректемелеріндегі және бүкіл мәтіні бойынша "селолық" сөзі "ауылдық" сөзімен ауыстырылды - Ақтөбе облысы Әйтеке би ауданы Қарабұтақ ауылдық округінің әкімінің 10.02.2016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Қарабұтақ ауылдық округ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Әйтеке би ауданы Қарабұтақ ауылдық округінің әкімінің 10.02.2016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енгізіледі); 07.04.2017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Жарөткел ауылдық ауылы тұрғындарының пікірін ескере отырып, Жарөткел ауылының көшелеріне төмендегі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Қуандық Шаңғытбаев – 1925 жылы Жарөткел ауылында туған. Ақын, драматург, аудармашы. Қазақтың халық жазушысы.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Әлия Молдағұлова – Ақтөбе облысы Қобда ауданында туған. Қазақтың қаһарман батыр қызы. 1944 жылы 15 мамырда Псков облысы, Новосокольники станциясындағы шайқаста мерт болған. Кеңес одағының батыры.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Жақсыбай Есентеміров – Қарабұтақ орта мектебінің түлегі. 1983 жылы әскер қатарына алынып, Ауғаныстан жерінде ерлікпен қаза тапқан. "Қызыл Жұлдыз" орденімен марапатталған.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Тахауи Ахтанов – Қазақтың халық жазушысы, кітаптары көптеген шет тілдерге аударылған. Танымал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Еңбекту ауылы тұрғындарын пікірін ескере отырып, Еңбекту ауылының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Жалпы Ордабаев – 1908 жылы туған. Өзі басқарған шаруашылықта мал басын көбейтуге, егін шаруашылығын дамытуға қосқан үлесі нәтижесінде 1949 жылы Социолистік Еңбек Ері атағына ие болған. 1998 жылы қайтыс болған.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Нұрман Әлдекешов – мал шаруашылығын дамытуға үлес қосып, жастарды кәсіпке баулап тәлімгерлік жасаған. Еңбектегі жоғары көрсеткіштері үшін 1948 жылы Социолистік Еңбек Ері атанған.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Белқопа ауылы тұрғындарының пікірін ескере отырып, Белқопа ауылының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Жолай Жүсіп - өте мырза болған жан. "Мырзалығың Жолайдың Жүсібіндей болсын" деген сөз қалған артында. 27 жасында қайтыс болған. Мазары Белқопада.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Құдайбергенов Өтеу – 1901 жылы туған. Партия – кеңес қызметкері. Оның басқаруындағы ұжымдар соғыстан кейінгі бесжылдық жоспарды асыра орындаған. Осы көрсеткіш нәтижесінде оған 1946 жылы Социолистік Еңбек Ері атағы берілген. 1956 жылы қайтыс болған.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Досбосынов Балпен – 1889 жылы туған. Белқопа өнірінің алғашқы мұғалімі. 1966 жылы қайтыс болған.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басқармасында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Қарабұтақ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З.Бөлекова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