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5fb0" w14:textId="a145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Маржанбұлақ ауылдық округіне карасты елді мекендерге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Маржанбұлақ ауылдық округ әкімінің 2008 жылғы 23 желтоқсандағы N 19 шешімі. Ақтөбе облысының Алға аудандық Әділет басқармасында 2009 жылдың 22 қаңтарда N 3-3-69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деректемелерінде, атауында және бүкіл мәтіндегі "селолық" сөзі тиісінше "ауылдық" сөзімен ауыстырылды – Ақтөбе облысы Алға ауданы Маржанбұлақ ауылдық округінің әкімінің 24.12.2015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Маржанбұлақ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ауданы Маржанбұлақ ауылдық округі әкімінің 31.03.2017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Маржанбұлақ ауылдық округіне қарасты төмендегі елді мекендерге көше атаулары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Маржанбұлақ елді мекенінде: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1. Абай Құнанбаев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2. Шернияз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З. Б.Момышұлы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4. Ә.Жангелдин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5. Д.Қонаев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6.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7. Аққұдық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8. Ақтөбе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9. Ж.Жабаев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10. А.Иманов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11. Достық тұйығы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12. Үлан тұйығы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13. Әбілхайыр 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14. Ә.Молдағұлова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15. Ш.Берсиев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16. Ж.Кереев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17.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18. Н.Байғанин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19. Есет Батыр Көкіұлы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20. А.Байтұрсынов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21. Қобланды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22. Тәуелсіздік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23. Диханшылар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24. Құрылысшылар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25. Ш.Қалдаяқов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26. Айтеке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27. М.Маметова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28. Сәнкібай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29. Мөңке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Қайындысай елді мекенінде: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1. Ы.Алтынсарин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2. Маржанбұлақ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3. Бейбітшілік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4. М.Оспанов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5. Акыраб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Қарағандысай елді мекенінде: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1. М.Ауезов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2. Төле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3. Т.Рысқұлов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ауданы Маржанбұлақ ауылдық округі әкімінің 18.10.2019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Алдияров Н.С.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