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be35" w14:textId="573b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2008 жылғы 27 наурыздағы N 46 шешімі. Ақтөбе облысының Қарғалы аудандық Әділет басқармасында 2008 жылдың 11 сәуірде N 3-6-61 тіркелді. Күші жойылды - Ақтөбе облысы Қарғалы аудандық мәслихатының 2009 жылғы 24 сәуірдегі № 140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аудандық мәслихатының 2009.04.24 № 140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№ 148-ІІ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12 маусымдағы № 209 «Салық және бюджетке төленетін басқа да міндетті төлемдер туралы» Қазақстан Республикасы кодексінің 373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 жолғы талондардың бір күнгі құнының мөлшері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Төменде көрсетілген аудандық мәслихаттың шешімдерінің күштері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Ақтөбе облыстық әділет басқармасында 2002 жылдың 05 ақпанда № 1465 болып тіркелген 2001 жылғы 26 желтоқсандағы №6 «Бір жолғы берілетін талондарға мөлшерлемені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Ақтөбе облыстық әділет басқармасында 2003 жылғы 08 ақпанда № 2325 болып тіркелген 2003 жылғы 07 шілдедегі № 5 «Аудандық мәслихаттың 2001 жылғы 26 желтоқсандағы № 6 «Бір жолғы берілетін талондарға мөлшерлемені бекіту туралы» шешіміне өзгерістер енгізу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Қарғалы аудандық әділет басқармасында 2005 жылғы 19 мамырында № 3-6-3 болып тіркелген 2005 жылғы 15 сәуірдегі №5 «Аудандық мәслихаттың 2001 жылғы 26 желтоқсандағы № 6 «Бір жолғы берілетін талондарға мөлшерлемені бекіту туралы» шешіміне өзгеріс енгізу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Қарғалы аудандық әділет басқармасында 2006 жылғы 03 сәуірде № 3-6-34 болып тіркелген 2006 жылғы 17 наурыздағы № 7 «Аудандық мәслихаттың 2001 жылғы 26 желтоқсандағы № 6 «Бір жолғы берілетін талондарға мөлшерлемені бекіту туралы» шешіміне қосымша енгізу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түрде жарияланғаннан кейін 10 күнтізбелік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Қарғалы ауданы бойынша салық комитетіне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сессиясының төрағасы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С.Алмагамбетов             Ж.Құлманов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жолғы талондардың бір күнгі құнының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254"/>
        <w:gridCol w:w="180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қызметтің түрлері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 сомасы (теңге)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пен журналдарды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сонымен қатар отырғызуға арналған материалдарды (бұтақтар, екпелер)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Бақшалық өнімдерді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және саяжай учаскелеріндегі өсірілген гүлдерді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ауыл, бақша шаруашылықтарының өнімдерін сату: сүт – 20 л. жоғары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ауыл, бақша шаруашылықтарының өнімдерін сату: ет – 20 кг. жоғары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ауыл, бақша шаруашылықтарының өнімдерін сату: картоп, көкөніс – 50кг. жоғары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ауыл, бақша шаруашылықтарының өнімдерін сату: жеміс-жидектер – 20 кг. жоғары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 жеке трактор және мотоплуг иелерінің қызметтері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Жолаушыларды тасымалдау бойынша жеке жеңіл көлік иелерінің қызметтері (лицензиялық тасымалдаудан басқа):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жайлау бойынша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тауарларын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