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189d5" w14:textId="34189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Сотталғандарды қоғамдық жұмыстарға тарту түріндегі жазаны өтеу үшін нысандарды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әкімиятының 2008 жылғы 16 маусымдағы N 100 қаулысы. Ақтөбе облысының Қарғалы аудандық Әділет басқармасында 2008 жылдың 18 шілдеде N 3-6-68 тіркелді. Күші жойылды - Ақтөбе облысы Қарғалы аудандық әкімдігінің 2009 жылғы 13 мамырдағы № 109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Қарғалы аудандық әкімдігінің 2009.05.13 № 109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2001 жылғы 23 қаңтардағы № 148-ІІ «Қазақстан Республикасының жергілікті мемлекеттік басқару туралы» Заңының 31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3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1997 жылғы 13 желтоқсандағы № 208 Қылмыстық – атқару Кодексінің </w:t>
      </w:r>
      <w:r>
        <w:rPr>
          <w:rFonts w:ascii="Times New Roman"/>
          <w:b w:val="false"/>
          <w:i w:val="false"/>
          <w:color w:val="000000"/>
          <w:sz w:val="28"/>
        </w:rPr>
        <w:t>30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Қылмыстық Кодексінің </w:t>
      </w:r>
      <w:r>
        <w:rPr>
          <w:rFonts w:ascii="Times New Roman"/>
          <w:b w:val="false"/>
          <w:i w:val="false"/>
          <w:color w:val="000000"/>
          <w:sz w:val="28"/>
        </w:rPr>
        <w:t>42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Сотталғандарды қоғамдық жұмыстарға тарту түріндегі жазаны өтеу үшін Қарғалы ауданы бойынша әрбір селолық округ кесіндісіндегі нысандар тізімі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бірінші ресми жарияланғаннан кейін 10 күн өткен соң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Қарғалы ауданы әкімдігінің 2008 жылғы 23 сәуірдегі №59 «Қоғамдық жұмыстарға тарту түріндегі жазаны өтеу үшін нысандарды бекіту туралы» қаулысы бұзылсын.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І.Тынымгереевке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 М.Жұмағазиев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16 маусымда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100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жұмыстарға тарту түріндегі жазаны өтеу үшін Қарғалы ауданы бойынша әрбір селолық округ кесіндісіндегі нысандар</w:t>
      </w:r>
      <w:r>
        <w:br/>
      </w:r>
      <w:r>
        <w:rPr>
          <w:rFonts w:ascii="Times New Roman"/>
          <w:b/>
          <w:i w:val="false"/>
          <w:color w:val="000000"/>
        </w:rPr>
        <w:t>
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5"/>
        <w:gridCol w:w="4202"/>
        <w:gridCol w:w="4223"/>
      </w:tblGrid>
      <w:tr>
        <w:trPr>
          <w:trHeight w:val="3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Ескерту </w:t>
            </w:r>
          </w:p>
        </w:tc>
      </w:tr>
      <w:tr>
        <w:trPr>
          <w:trHeight w:val="3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Желтау селолық округі бойынша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«Табиғат +»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Пацаев атындағы ЖШС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 бойынша</w:t>
            </w:r>
          </w:p>
        </w:tc>
      </w:tr>
      <w:tr>
        <w:trPr>
          <w:trHeight w:val="3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Қосестек селолық округі бойынша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«Қарғалы» ЖШС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 бойынша</w:t>
            </w:r>
          </w:p>
        </w:tc>
      </w:tr>
      <w:tr>
        <w:trPr>
          <w:trHeight w:val="3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Велихов селолық округі бойынша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«Ақ-жайық»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«Темір-ВС» ЖШС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 бойынша</w:t>
            </w:r>
          </w:p>
        </w:tc>
      </w:tr>
      <w:tr>
        <w:trPr>
          <w:trHeight w:val="3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Ащылысай селолық округі бойынша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«Джан» ЖШС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 бойынша</w:t>
            </w:r>
          </w:p>
        </w:tc>
      </w:tr>
      <w:tr>
        <w:trPr>
          <w:trHeight w:val="3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Кемпірсай селолық округі бойынша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«Жосалы-Агро» АҚ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 бойынша</w:t>
            </w:r>
          </w:p>
        </w:tc>
      </w:tr>
      <w:tr>
        <w:trPr>
          <w:trHeight w:val="3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Әлімбет селолық округі бойынша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«Саха»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«Эбита» ЖШС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 бойынша</w:t>
            </w:r>
          </w:p>
        </w:tc>
      </w:tr>
      <w:tr>
        <w:trPr>
          <w:trHeight w:val="3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 селолық округі бойынша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«Қайрақты» ЖШС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 бойынша</w:t>
            </w:r>
          </w:p>
        </w:tc>
      </w:tr>
      <w:tr>
        <w:trPr>
          <w:trHeight w:val="3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Бадамша селолық округі бойынша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«Бадамша-Сервис» КМК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 бойынша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