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e5f" w14:textId="bd29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ауыл аймағына қарасты елді мекендердің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селолық округі әкімінің 2008 жылғы 29 қарашадағы N 1 шешімі. Ақтөбе облысының Мәртөк аудандық әділет басқармасында 2008 жылдың 24 желтоқсанда N 3-8-71 тіркелді. Күші жойылды - Ақтөбе облысы Мәртөк ауданы Мәртөк ауылдық округінің әкімінің 2016 жылғы 05 сәуірдегі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Мәртөк ауылдық округінің әкімінің 05.04.2016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"ҚР жергілікті мемлекеттік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тармақшасына, Қазақстан Республикасының Үкіметінің 2005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мемлекеттік ономостикалық жұмыс тұжырымдамасы туралы" қаулысына сәйкес ауыл аймағы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Мәртөк селолық округінің Қазан ауылындағы көшелерге "Абай", "Шығыс", "Жасыл", "Орталық", "Заречье", "Құрылыс" деген аттар койылсын.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Мәртөк селолық округінің Құмсай ауылындағы көшелерге "Қамбар Медетов", "Зауыт", "Құрылысшылар", "Жастар" деген аттар койылсын.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әділет органдарында мемлекеттік тіркелген күннен бастап күшіне енеді және алғашқы ресмі жарияланғаннан кейін күтізбелік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 аймағының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Қ.Ш. 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