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6597" w14:textId="5576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Қандыағаш, Ембі, Жем қалалары жерлерін аймақтарға бөлу жобасын және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2008 жылғы 26 маусымдағы N 53 шешімі. Ақтөбе облысының Мұғалжар аудандық әділет басқармасында 2008 жылдың 18 шілдеде N 3-9-65 тіркелді. Күші жойылды - Мұғалжар аудандық мәслихатының 2009 жылғы 25 маусымдағы N 126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Мұғалжар аудандық мәслихатының 2009.06.25 N 126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148-ІІ "Қазақстан Республикасындағы жергілікті мемлекеттік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 жылғы 20 маусымдағы N 442-ІІ Қазақстан Республикасының Жер Кодексінің 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Қандыағаш, Ембі, Жем қалалары жерлерін аймақтарға бөлу жобасын және жер учаскелері үшін төлемақының базалық ставкаларына түзету коэффициенттерін бекітіліп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он күн тізбелік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алтыншы сессиясының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П.П. Хохлов                    С.С. Салыкбаев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алтыншы сессиясында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Қаңдыағаш қаласы жерін аймақтарға бөлу және жер учаскелері үшін төлемақының базалық 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2165"/>
        <w:gridCol w:w="6129"/>
        <w:gridCol w:w="2206"/>
      </w:tblGrid>
      <w:tr>
        <w:trPr>
          <w:trHeight w:val="12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Кадастрлы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мірі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мірі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 атауы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зету коэффициенті</w:t>
            </w:r>
          </w:p>
        </w:tc>
      </w:tr>
      <w:tr>
        <w:trPr>
          <w:trHeight w:val="120" w:hRule="atLeast"/>
        </w:trPr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 аумағы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"Финляндия" аумағы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Амангелді, А.Қалиев, Новая көшелері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"Пионер", "Мұнайшы" поселкелері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120" w:hRule="atLeast"/>
        </w:trPr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 аумағы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"Жастық", "Достық" мөлтек аудандары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Северная, Спортивная, Окружная көшелері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Амангелді, А.Қалиев, Новая көшелері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"Самал" мөлтек ауданы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"Пионер", "Мұнайшы" поселкелері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өнеркәсіп аймағы (қаланың солтүстік, солтүстік-батыс, шығыс жағы)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 өнеркәсіп аймағы (қаланың оңтүстік, оңтүстік-батыс жағы)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2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жерлері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2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 жерлері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2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жерлері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2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жерлері астындағы жерлер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алтыншы сессиясында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Ембі қаласы жерін аймақтарға бөлу және жер учаскелері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төлемақының базалық 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8"/>
        <w:gridCol w:w="2161"/>
        <w:gridCol w:w="6138"/>
        <w:gridCol w:w="2203"/>
      </w:tblGrid>
      <w:tr>
        <w:trPr>
          <w:trHeight w:val="12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Кадастрлы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мірі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мірі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 атауы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зету коэффициенті</w:t>
            </w:r>
          </w:p>
        </w:tc>
      </w:tr>
      <w:tr>
        <w:trPr>
          <w:trHeight w:val="120" w:hRule="atLeast"/>
        </w:trPr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 аумағы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жайылым жерлері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өнеркәсіп аймағы (сол бөлігі)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 өнеркәсіп аймағы,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жайылым жерлері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 би, Набережная көшелері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СМП-614, қаланың жайылым жерлері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120" w:hRule="atLeast"/>
        </w:trPr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 аумағы (Есет батыр, Б.Момышұлы, Тлепбергенов көшелері)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Макаренко, Ы.Алтынсарин, Б.Момышұлы көшелері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жайылым жерлері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өнеркәсіп аймағы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аумағы, қаланың жайылым жерлері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жайылым жерлері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20" w:hRule="atLeast"/>
        </w:trPr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Макаренко, Ы.Алтынсарин, Б.Момышұлы көшелері, Абай көшесінің оңтүстігі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Макаренко, Есет батыр, Привокзальная көшелері, N 1 өнеркәсіп аймағы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ПМС-3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жайылым жерлері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жайылым жерлері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120" w:hRule="atLeast"/>
        </w:trPr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 жерлері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жерлері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желілері астындағы жерлер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кезекті алтыншы сессиясында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53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Жем қаласы жерін аймақтарға бөлу және жер учаскелері үшін төлемақының базалық 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8309"/>
        <w:gridCol w:w="2209"/>
      </w:tblGrid>
      <w:tr>
        <w:trPr>
          <w:trHeight w:val="12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ірі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 атауы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зету коэффициенті</w:t>
            </w:r>
          </w:p>
        </w:tc>
      </w:tr>
      <w:tr>
        <w:trPr>
          <w:trHeight w:val="12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 жерлері, қаланың жайылым жерлері (Ембі өзенінің бойы)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2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жерлері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2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желілері астындағы жерлер, қаланың жайылым жерлері (Ұзын-Қарасу бойы)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12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сусыз жайылым жерлері, қаланың тұрғын үй және өнеркәсіп аймағы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12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төмен өнімді жайылым жерлері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