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dc2f" w14:textId="e1bd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2008 жылғы 19 желтоқсандағы N 79 шешімі. Ақтөбе облысының Мұғалжар аудандық әділет басқармасында 2009 жылдың 5 қаңтарда N 3-9-86 тіркелді. Күші жойылды - Ақтөбе облысы Мұғалжар аудандық мәслихатының 2010 жылғы 16 ақпандағы N 176 шешімімен</w:t>
      </w:r>
    </w:p>
    <w:p>
      <w:pPr>
        <w:spacing w:after="0"/>
        <w:ind w:left="0"/>
        <w:jc w:val="both"/>
      </w:pPr>
      <w:r>
        <w:rPr>
          <w:rFonts w:ascii="Times New Roman"/>
          <w:b w:val="false"/>
          <w:i/>
          <w:color w:val="800000"/>
          <w:sz w:val="28"/>
        </w:rPr>
        <w:t>      Ескерту. Күші жойылды - Ақтөбе облысы Мұғалжар аудандық мәслихатының 2010.02.16 N 176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қантардағы N 148</w:t>
      </w:r>
      <w:r>
        <w:br/>
      </w:r>
      <w:r>
        <w:rPr>
          <w:rFonts w:ascii="Times New Roman"/>
          <w:b w:val="false"/>
          <w:i w:val="false"/>
          <w:color w:val="000000"/>
          <w:sz w:val="28"/>
        </w:rPr>
        <w:t>
"Қазақстан Республикасындағы жергілікті мемлекеттік басқару туралы" Заңының</w:t>
      </w:r>
      <w:r>
        <w:rPr>
          <w:rFonts w:ascii="Times New Roman"/>
          <w:b w:val="false"/>
          <w:i w:val="false"/>
          <w:color w:val="000000"/>
          <w:sz w:val="28"/>
        </w:rPr>
        <w:t xml:space="preserve"> 6 бабына</w:t>
      </w:r>
      <w:r>
        <w:rPr>
          <w:rFonts w:ascii="Times New Roman"/>
          <w:b w:val="false"/>
          <w:i w:val="false"/>
          <w:color w:val="000000"/>
          <w:sz w:val="28"/>
        </w:rPr>
        <w:t xml:space="preserve">, Қазақстан Республикасының 2008 жылғы 4 желтоқсандағы N 95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және облыстық мәслихаттың 2008 жылғы 10 желтоқсандағы "2009 жылға арналған облыстық бюджет туралы" </w:t>
      </w:r>
      <w:r>
        <w:rPr>
          <w:rFonts w:ascii="Times New Roman"/>
          <w:b w:val="false"/>
          <w:i w:val="false"/>
          <w:color w:val="000000"/>
          <w:sz w:val="28"/>
        </w:rPr>
        <w:t xml:space="preserve">N 125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N 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6 526 989,2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5 729 329 мың теңге;</w:t>
      </w:r>
      <w:r>
        <w:br/>
      </w:r>
      <w:r>
        <w:rPr>
          <w:rFonts w:ascii="Times New Roman"/>
          <w:b w:val="false"/>
          <w:i w:val="false"/>
          <w:color w:val="000000"/>
          <w:sz w:val="28"/>
        </w:rPr>
        <w:t>
      салықтық емес түсімдер бойынша    22 234 мың теңге;</w:t>
      </w:r>
      <w:r>
        <w:br/>
      </w:r>
      <w:r>
        <w:rPr>
          <w:rFonts w:ascii="Times New Roman"/>
          <w:b w:val="false"/>
          <w:i w:val="false"/>
          <w:color w:val="000000"/>
          <w:sz w:val="28"/>
        </w:rPr>
        <w:t>
      негізгі капиталды сатудан         15 000 мың теңге;</w:t>
      </w:r>
      <w:r>
        <w:br/>
      </w:r>
      <w:r>
        <w:rPr>
          <w:rFonts w:ascii="Times New Roman"/>
          <w:b w:val="false"/>
          <w:i w:val="false"/>
          <w:color w:val="000000"/>
          <w:sz w:val="28"/>
        </w:rPr>
        <w:t>
      трансферттер түсімдері бойынша 760 426,2 мың теңге;</w:t>
      </w:r>
      <w:r>
        <w:br/>
      </w:r>
      <w:r>
        <w:rPr>
          <w:rFonts w:ascii="Times New Roman"/>
          <w:b w:val="false"/>
          <w:i w:val="false"/>
          <w:color w:val="000000"/>
          <w:sz w:val="28"/>
        </w:rPr>
        <w:t>
      2) шығындар:                 7 399 573,6 мың теңге;</w:t>
      </w:r>
      <w:r>
        <w:br/>
      </w:r>
      <w:r>
        <w:rPr>
          <w:rFonts w:ascii="Times New Roman"/>
          <w:b w:val="false"/>
          <w:i w:val="false"/>
          <w:color w:val="000000"/>
          <w:sz w:val="28"/>
        </w:rPr>
        <w:t>
      3) таза бюджеттік кредит беру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0 мың теңге;</w:t>
      </w:r>
      <w:r>
        <w:br/>
      </w: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34 224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34 224 мың теңге;</w:t>
      </w:r>
      <w:r>
        <w:br/>
      </w:r>
      <w:r>
        <w:rPr>
          <w:rFonts w:ascii="Times New Roman"/>
          <w:b w:val="false"/>
          <w:i w:val="false"/>
          <w:color w:val="000000"/>
          <w:sz w:val="28"/>
        </w:rPr>
        <w:t>
      5) бюджет тапшылығы           -906 808,4 мың теңге;</w:t>
      </w:r>
      <w:r>
        <w:br/>
      </w:r>
      <w:r>
        <w:rPr>
          <w:rFonts w:ascii="Times New Roman"/>
          <w:b w:val="false"/>
          <w:i w:val="false"/>
          <w:color w:val="000000"/>
          <w:sz w:val="28"/>
        </w:rPr>
        <w:t>
      6) бюджет тапшылығын</w:t>
      </w:r>
      <w:r>
        <w:br/>
      </w:r>
      <w:r>
        <w:rPr>
          <w:rFonts w:ascii="Times New Roman"/>
          <w:b w:val="false"/>
          <w:i w:val="false"/>
          <w:color w:val="000000"/>
          <w:sz w:val="28"/>
        </w:rPr>
        <w:t>
      қаржыландыру                   906 808,4 мың теңге;</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1 тармағына</w:t>
      </w:r>
      <w:r>
        <w:rPr>
          <w:rFonts w:ascii="Times New Roman"/>
          <w:b w:val="false"/>
          <w:i/>
          <w:color w:val="800000"/>
          <w:sz w:val="28"/>
        </w:rPr>
        <w:t xml:space="preserve"> өзгерту енгізілді - Ақтөбе облысының Мұғалжар аудандық мәслихатының 2009.02.09 </w:t>
      </w:r>
      <w:r>
        <w:rPr>
          <w:rFonts w:ascii="Times New Roman"/>
          <w:b w:val="false"/>
          <w:i w:val="false"/>
          <w:color w:val="000000"/>
          <w:sz w:val="28"/>
        </w:rPr>
        <w:t>N 94</w:t>
      </w:r>
      <w:r>
        <w:rPr>
          <w:rFonts w:ascii="Times New Roman"/>
          <w:b w:val="false"/>
          <w:i/>
          <w:color w:val="800000"/>
          <w:sz w:val="28"/>
        </w:rPr>
        <w:t xml:space="preserve"> (2009 жылғы 1 қаңтардан бастап қолданысқа енгізіледі), 2009.04.23 </w:t>
      </w:r>
      <w:r>
        <w:rPr>
          <w:rFonts w:ascii="Times New Roman"/>
          <w:b w:val="false"/>
          <w:i w:val="false"/>
          <w:color w:val="000000"/>
          <w:sz w:val="28"/>
        </w:rPr>
        <w:t>N 113</w:t>
      </w:r>
      <w:r>
        <w:rPr>
          <w:rFonts w:ascii="Times New Roman"/>
          <w:b w:val="false"/>
          <w:i/>
          <w:color w:val="800000"/>
          <w:sz w:val="28"/>
        </w:rPr>
        <w:t xml:space="preserve"> (2009 жылғы 1 қаңтардан бастап қолданысқа енгізіледі), 2009.07.23 </w:t>
      </w:r>
      <w:r>
        <w:rPr>
          <w:rFonts w:ascii="Times New Roman"/>
          <w:b w:val="false"/>
          <w:i w:val="false"/>
          <w:color w:val="000000"/>
          <w:sz w:val="28"/>
        </w:rPr>
        <w:t>N 139</w:t>
      </w:r>
      <w:r>
        <w:rPr>
          <w:rFonts w:ascii="Times New Roman"/>
          <w:b w:val="false"/>
          <w:i/>
          <w:color w:val="800000"/>
          <w:sz w:val="28"/>
        </w:rPr>
        <w:t xml:space="preserve"> (2009 жылғы 1 қаңтардан бастап қолданысқа енгізіледі), 2009.10.27 </w:t>
      </w:r>
      <w:r>
        <w:rPr>
          <w:rFonts w:ascii="Times New Roman"/>
          <w:b w:val="false"/>
          <w:i w:val="false"/>
          <w:color w:val="000000"/>
          <w:sz w:val="28"/>
        </w:rPr>
        <w:t>N 153</w:t>
      </w:r>
      <w:r>
        <w:rPr>
          <w:rFonts w:ascii="Times New Roman"/>
          <w:b w:val="false"/>
          <w:i/>
          <w:color w:val="800000"/>
          <w:sz w:val="28"/>
        </w:rPr>
        <w:t xml:space="preserve"> (2009 жылғы 1 қаңтардан бастап қолданысқа енгізіледі), 2009.11.26 </w:t>
      </w:r>
      <w:r>
        <w:rPr>
          <w:rFonts w:ascii="Times New Roman"/>
          <w:b w:val="false"/>
          <w:i w:val="false"/>
          <w:color w:val="000000"/>
          <w:sz w:val="28"/>
        </w:rPr>
        <w:t>N 156</w:t>
      </w:r>
      <w:r>
        <w:rPr>
          <w:rFonts w:ascii="Times New Roman"/>
          <w:b w:val="false"/>
          <w:i/>
          <w:color w:val="800000"/>
          <w:sz w:val="28"/>
        </w:rPr>
        <w:t xml:space="preserve"> (2009 жылғы 1 қаңтардан бастап қолданысқа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және дизель отынына акциздер;</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дара кәсіпкерлерді мемлекеттік тіркегені үшін алым;</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 аудан (облыстық маңызы бар қала) бюджетіне түсетін салық түсімдері болып табылады;</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 (жұмыстар, қызметтер көрсетуді) өткізуінен түсетін түсімдер;</w:t>
      </w:r>
      <w:r>
        <w:br/>
      </w:r>
      <w:r>
        <w:rPr>
          <w:rFonts w:ascii="Times New Roman"/>
          <w:b w:val="false"/>
          <w:i w:val="false"/>
          <w:color w:val="000000"/>
          <w:sz w:val="28"/>
        </w:rPr>
        <w:t>
      аудан (облыстық маңызы бар қала) бюджетінен қаржыландырылатын мемлекеттік мекемелер салатын айыппұлдар, өсімпұлдар, санкциялар,</w:t>
      </w:r>
      <w:r>
        <w:br/>
      </w:r>
      <w:r>
        <w:rPr>
          <w:rFonts w:ascii="Times New Roman"/>
          <w:b w:val="false"/>
          <w:i w:val="false"/>
          <w:color w:val="000000"/>
          <w:sz w:val="28"/>
        </w:rPr>
        <w:t>
өндіріп алу;</w:t>
      </w:r>
      <w:r>
        <w:br/>
      </w:r>
      <w:r>
        <w:rPr>
          <w:rFonts w:ascii="Times New Roman"/>
          <w:b w:val="false"/>
          <w:i w:val="false"/>
          <w:color w:val="000000"/>
          <w:sz w:val="28"/>
        </w:rPr>
        <w:t>
      аудан (облыстық маңызы бар қала) бюджетіне басқа да салықтық емес түсімдер аудан (облыстық маңызы бар қала) бюджетіне салықтық емес түсімдер болып табылады;</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"2009-2011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2009 жылғы 1 қаңтардан:</w:t>
      </w:r>
      <w:r>
        <w:br/>
      </w:r>
      <w:r>
        <w:rPr>
          <w:rFonts w:ascii="Times New Roman"/>
          <w:b w:val="false"/>
          <w:i w:val="false"/>
          <w:color w:val="000000"/>
          <w:sz w:val="28"/>
        </w:rPr>
        <w:t>
      1) жалақының ең төменгі мөлшері – 13 470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- 1 273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13 470 теңге мөлшерінде белгіленгені ескеріліп, басшылыққа алынсын.</w:t>
      </w:r>
      <w:r>
        <w:br/>
      </w:r>
      <w:r>
        <w:rPr>
          <w:rFonts w:ascii="Times New Roman"/>
          <w:b w:val="false"/>
          <w:i w:val="false"/>
          <w:color w:val="000000"/>
          <w:sz w:val="28"/>
        </w:rPr>
        <w:t>
      2009 жылғы 1 шілдеден:</w:t>
      </w:r>
      <w:r>
        <w:br/>
      </w:r>
      <w:r>
        <w:rPr>
          <w:rFonts w:ascii="Times New Roman"/>
          <w:b w:val="false"/>
          <w:i w:val="false"/>
          <w:color w:val="000000"/>
          <w:sz w:val="28"/>
        </w:rPr>
        <w:t>
      1) жалақының ең төменгі мөлшері – 13 717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13 717 теңге мөлшерінде белгіленсін.</w:t>
      </w:r>
      <w:r>
        <w:br/>
      </w:r>
      <w:r>
        <w:rPr>
          <w:rFonts w:ascii="Times New Roman"/>
          <w:b w:val="false"/>
          <w:i w:val="false"/>
          <w:color w:val="000000"/>
          <w:sz w:val="28"/>
        </w:rPr>
        <w:t>
</w:t>
      </w:r>
      <w:r>
        <w:rPr>
          <w:rFonts w:ascii="Times New Roman"/>
          <w:b w:val="false"/>
          <w:i/>
          <w:color w:val="800000"/>
          <w:sz w:val="28"/>
        </w:rPr>
        <w:t xml:space="preserve">      Ескерту. 4 тармаққа өзгерту енгізілді - Ақтөбе облысының Мұғалжар аудандық мәслихатының 2009.04.23 </w:t>
      </w:r>
      <w:r>
        <w:rPr>
          <w:rFonts w:ascii="Times New Roman"/>
          <w:b w:val="false"/>
          <w:i w:val="false"/>
          <w:color w:val="000000"/>
          <w:sz w:val="28"/>
        </w:rPr>
        <w:t>N 113</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5. 2009 жылдың төлемді салықтарынан түсетін жалпы соманы бөлу аудан бюджетінен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54 пайыз;</w:t>
      </w:r>
      <w:r>
        <w:br/>
      </w:r>
      <w:r>
        <w:rPr>
          <w:rFonts w:ascii="Times New Roman"/>
          <w:b w:val="false"/>
          <w:i w:val="false"/>
          <w:color w:val="000000"/>
          <w:sz w:val="28"/>
        </w:rPr>
        <w:t>
      2) әлеуметтік салық бойынша 54 пайыз;</w:t>
      </w:r>
      <w:r>
        <w:br/>
      </w:r>
      <w:r>
        <w:rPr>
          <w:rFonts w:ascii="Times New Roman"/>
          <w:b w:val="false"/>
          <w:i w:val="false"/>
          <w:color w:val="000000"/>
          <w:sz w:val="28"/>
        </w:rPr>
        <w:t>
</w:t>
      </w:r>
      <w:r>
        <w:rPr>
          <w:rFonts w:ascii="Times New Roman"/>
          <w:b w:val="false"/>
          <w:i w:val="false"/>
          <w:color w:val="000000"/>
          <w:sz w:val="28"/>
        </w:rPr>
        <w:t>
6. 2009 жылға Мұғалжар ауданының бюджетінен облыстық бюджетке бюджеттік алулар көлемі 3 204 274 мың теңге болып белгіленсін.</w:t>
      </w:r>
      <w:r>
        <w:br/>
      </w:r>
      <w:r>
        <w:rPr>
          <w:rFonts w:ascii="Times New Roman"/>
          <w:b w:val="false"/>
          <w:i w:val="false"/>
          <w:color w:val="000000"/>
          <w:sz w:val="28"/>
        </w:rPr>
        <w:t>
</w:t>
      </w:r>
      <w:r>
        <w:rPr>
          <w:rFonts w:ascii="Times New Roman"/>
          <w:b w:val="false"/>
          <w:i/>
          <w:color w:val="800000"/>
          <w:sz w:val="28"/>
        </w:rPr>
        <w:t xml:space="preserve">      Ескерту. 6 тармаққа өзгерту енгізілді - Ақтөбе облысының Мұғалжар аудандық мәслихатының 2009.04.23 </w:t>
      </w:r>
      <w:r>
        <w:rPr>
          <w:rFonts w:ascii="Times New Roman"/>
          <w:b w:val="false"/>
          <w:i w:val="false"/>
          <w:color w:val="000000"/>
          <w:sz w:val="28"/>
        </w:rPr>
        <w:t>N 113</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7.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баларға ай сайынғы мемлекеттік жәрдемақы төлеуге – 11 800 мың теңге, оның ішінде:</w:t>
      </w:r>
      <w:r>
        <w:br/>
      </w:r>
      <w:r>
        <w:rPr>
          <w:rFonts w:ascii="Times New Roman"/>
          <w:b w:val="false"/>
          <w:i w:val="false"/>
          <w:color w:val="000000"/>
          <w:sz w:val="28"/>
        </w:rPr>
        <w:t>
      аз қамтылған отбасыларының 18 жасқа дейінгі балаларға мемлекеттік жәрдемақылар төлеуге 9 300 мың теңге;</w:t>
      </w:r>
      <w:r>
        <w:br/>
      </w:r>
      <w:r>
        <w:rPr>
          <w:rFonts w:ascii="Times New Roman"/>
          <w:b w:val="false"/>
          <w:i w:val="false"/>
          <w:color w:val="000000"/>
          <w:sz w:val="28"/>
        </w:rPr>
        <w:t>
      мемлекеттік атаулы әлеуметтік көмекті төлеуге сомасы 2 500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7 тармаққа өзгерту енгізілді - Ақтөбе облысының Мұғалжар аудандық мәслихатының 2009.11.26 </w:t>
      </w:r>
      <w:r>
        <w:rPr>
          <w:rFonts w:ascii="Times New Roman"/>
          <w:b w:val="false"/>
          <w:i w:val="false"/>
          <w:color w:val="000000"/>
          <w:sz w:val="28"/>
        </w:rPr>
        <w:t>N 156</w:t>
      </w:r>
      <w:r>
        <w:rPr>
          <w:rFonts w:ascii="Times New Roman"/>
          <w:b w:val="false"/>
          <w:i/>
          <w:color w:val="800000"/>
          <w:sz w:val="28"/>
        </w:rPr>
        <w:t xml:space="preserve"> (2009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2009 жылға арналған республикалық бюджеттен өңірлік жұмыспен қамту және кадрларды қайта даярлау стратегиясын іске асыруға сомасы 136 068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112704 мың теңге;</w:t>
      </w:r>
      <w:r>
        <w:br/>
      </w:r>
      <w:r>
        <w:rPr>
          <w:rFonts w:ascii="Times New Roman"/>
          <w:b w:val="false"/>
          <w:i w:val="false"/>
          <w:color w:val="000000"/>
          <w:sz w:val="28"/>
        </w:rPr>
        <w:t>
      әлеуметтік жұмыс орындарын және жастар практикасы бағдарламасын кеңейтуге – 23 364 мың теңге;</w:t>
      </w:r>
      <w:r>
        <w:br/>
      </w:r>
      <w:r>
        <w:rPr>
          <w:rFonts w:ascii="Times New Roman"/>
          <w:b w:val="false"/>
          <w:i w:val="false"/>
          <w:color w:val="000000"/>
          <w:sz w:val="28"/>
        </w:rPr>
        <w:t>
      Аталған соманы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7-1 тармақпен толықтырылды - Ақтөбе облысының Мұғалжар аудандық мәслихатының 2009.04.23 </w:t>
      </w:r>
      <w:r>
        <w:rPr>
          <w:rFonts w:ascii="Times New Roman"/>
          <w:b w:val="false"/>
          <w:i w:val="false"/>
          <w:color w:val="000000"/>
          <w:sz w:val="28"/>
        </w:rPr>
        <w:t>N 113</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8.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xml:space="preserve">
      Қазақстан Республикасында білім беруді дамытудың 2005-2010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48 830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12 150 мың теңге;</w:t>
      </w:r>
      <w:r>
        <w:br/>
      </w:r>
      <w:r>
        <w:rPr>
          <w:rFonts w:ascii="Times New Roman"/>
          <w:b w:val="false"/>
          <w:i w:val="false"/>
          <w:color w:val="000000"/>
          <w:sz w:val="28"/>
        </w:rPr>
        <w:t>
      бастауыш, негізгі және орта білім беретін мемлекеттік мекемелерде лингафондық және мультимедиялық кабинеттер құруға - 10 527,9 мың теңге;</w:t>
      </w:r>
      <w:r>
        <w:br/>
      </w:r>
      <w:r>
        <w:rPr>
          <w:rFonts w:ascii="Times New Roman"/>
          <w:b w:val="false"/>
          <w:i w:val="false"/>
          <w:color w:val="000000"/>
          <w:sz w:val="28"/>
        </w:rPr>
        <w:t>
      мемлекеттік жүйенің жаңа технологияларын енгізуге бастауыш, негізгі орта және жалпы орта білім берудің мемлекеттік жүйесіне интерактивті оқыту жүйесіне енгізуге - 25 428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8 тармағына</w:t>
      </w:r>
      <w:r>
        <w:rPr>
          <w:rFonts w:ascii="Times New Roman"/>
          <w:b w:val="false"/>
          <w:i/>
          <w:color w:val="800000"/>
          <w:sz w:val="28"/>
        </w:rPr>
        <w:t xml:space="preserve"> өзгерту - Ақтөбе облысының Мұғалжар аудандық мәслихатының 2009.02.09 </w:t>
      </w:r>
      <w:r>
        <w:rPr>
          <w:rFonts w:ascii="Times New Roman"/>
          <w:b w:val="false"/>
          <w:i w:val="false"/>
          <w:color w:val="000000"/>
          <w:sz w:val="28"/>
        </w:rPr>
        <w:t>N 94</w:t>
      </w:r>
      <w:r>
        <w:rPr>
          <w:rFonts w:ascii="Times New Roman"/>
          <w:b w:val="false"/>
          <w:i/>
          <w:color w:val="800000"/>
          <w:sz w:val="28"/>
        </w:rPr>
        <w:t xml:space="preserve"> (2009 жылғы 1 қаңтардан бастап қолданысқа енгізіледі), 2009.07.23 </w:t>
      </w:r>
      <w:r>
        <w:rPr>
          <w:rFonts w:ascii="Times New Roman"/>
          <w:b w:val="false"/>
          <w:i w:val="false"/>
          <w:color w:val="000000"/>
          <w:sz w:val="28"/>
        </w:rPr>
        <w:t>N 139</w:t>
      </w:r>
      <w:r>
        <w:rPr>
          <w:rFonts w:ascii="Times New Roman"/>
          <w:b w:val="false"/>
          <w:i/>
          <w:color w:val="800000"/>
          <w:sz w:val="28"/>
        </w:rPr>
        <w:t xml:space="preserve"> (2009 жылғы 1 қаңтардан бастап қолданысқа енгізіледі), 2009.11.26 </w:t>
      </w:r>
      <w:r>
        <w:rPr>
          <w:rFonts w:ascii="Times New Roman"/>
          <w:b w:val="false"/>
          <w:i w:val="false"/>
          <w:color w:val="000000"/>
          <w:sz w:val="28"/>
        </w:rPr>
        <w:t>N 156</w:t>
      </w:r>
      <w:r>
        <w:rPr>
          <w:rFonts w:ascii="Times New Roman"/>
          <w:b w:val="false"/>
          <w:i/>
          <w:color w:val="800000"/>
          <w:sz w:val="28"/>
        </w:rPr>
        <w:t xml:space="preserve"> (2009 жылғы 1 қаңтардан бастап қолданысқа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9. 2009 жылға арналған аудандық бюджетте облыстық бюджеттен нысаналы даму трансферті республикалық бюджеттен нысаналы даму трансферттері есебінен түскені ескерілсін:</w:t>
      </w:r>
      <w:r>
        <w:br/>
      </w:r>
      <w:r>
        <w:rPr>
          <w:rFonts w:ascii="Times New Roman"/>
          <w:b w:val="false"/>
          <w:i w:val="false"/>
          <w:color w:val="000000"/>
          <w:sz w:val="28"/>
        </w:rPr>
        <w:t xml:space="preserve">
      Қазақстан Республикасының ауылдық аумақтарын дамытудың 2004-2010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ауылдың әлеуметтік инфрақұрылымын дамытуға және нығайтуға 262 597 мың теңге сомасында, оның ішінде:</w:t>
      </w:r>
      <w:r>
        <w:br/>
      </w:r>
      <w:r>
        <w:rPr>
          <w:rFonts w:ascii="Times New Roman"/>
          <w:b w:val="false"/>
          <w:i w:val="false"/>
          <w:color w:val="000000"/>
          <w:sz w:val="28"/>
        </w:rPr>
        <w:t>
      қалалық, ауылдық (селолық) елді мекендерді ауыз сумен жабдықтау объектілерін салуға және реконструкциялауға – 262 597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9 тармаққа өзгерту енгізілді - Ақтөбе облысының Мұғалжар аудандық мәслихатының 2009.04.23 </w:t>
      </w:r>
      <w:r>
        <w:rPr>
          <w:rFonts w:ascii="Times New Roman"/>
          <w:b w:val="false"/>
          <w:i w:val="false"/>
          <w:color w:val="000000"/>
          <w:sz w:val="28"/>
        </w:rPr>
        <w:t>N 113</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10. 2009 жылға арналған аудандық бюджетте облыстық бюджеттен нысаналы даму трансферті республикалық бюджеттен нысаналы даму трансферттері есебінен түскені ескерілсін:</w:t>
      </w:r>
      <w:r>
        <w:br/>
      </w:r>
      <w:r>
        <w:rPr>
          <w:rFonts w:ascii="Times New Roman"/>
          <w:b w:val="false"/>
          <w:i w:val="false"/>
          <w:color w:val="000000"/>
          <w:sz w:val="28"/>
        </w:rPr>
        <w:t xml:space="preserve">
      Қазақстан Республикасында 2008-2010 жылдарға арналған тұрғын үй құрылысы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250 594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23 737 мың теңге сомасында.</w:t>
      </w:r>
      <w:r>
        <w:br/>
      </w:r>
      <w:r>
        <w:rPr>
          <w:rFonts w:ascii="Times New Roman"/>
          <w:b w:val="false"/>
          <w:i w:val="false"/>
          <w:color w:val="000000"/>
          <w:sz w:val="28"/>
        </w:rPr>
        <w:t>
</w:t>
      </w:r>
      <w:r>
        <w:rPr>
          <w:rFonts w:ascii="Times New Roman"/>
          <w:b w:val="false"/>
          <w:i/>
          <w:color w:val="800000"/>
          <w:sz w:val="28"/>
        </w:rPr>
        <w:t xml:space="preserve">      Алынып тасталды - Ақтөбе облысының Мұғалжар аудандық мәслихатының 2009.02.09 </w:t>
      </w:r>
      <w:r>
        <w:rPr>
          <w:rFonts w:ascii="Times New Roman"/>
          <w:b w:val="false"/>
          <w:i w:val="false"/>
          <w:color w:val="000000"/>
          <w:sz w:val="28"/>
        </w:rPr>
        <w:t>N 94</w:t>
      </w:r>
      <w:r>
        <w:rPr>
          <w:rFonts w:ascii="Times New Roman"/>
          <w:b w:val="false"/>
          <w:i/>
          <w:color w:val="800000"/>
          <w:sz w:val="28"/>
        </w:rPr>
        <w:t xml:space="preserve"> (2009 жылғы 1 қаңтардан бастап қолданысқа енгізіледі) шешімімен.</w:t>
      </w:r>
      <w:r>
        <w:br/>
      </w:r>
      <w:r>
        <w:rPr>
          <w:rFonts w:ascii="Times New Roman"/>
          <w:b w:val="false"/>
          <w:i w:val="false"/>
          <w:color w:val="000000"/>
          <w:sz w:val="28"/>
        </w:rPr>
        <w:t>
      инженерлік-коммуникациялық инфрақұрылымды дамыту, жайластыру және (немесе) сатып алуға – 196 857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10 тармаққа өзгерту енгізілді - Ақтөбе облысының Мұғалжар аудандық мәслихатының 2009.04.23 </w:t>
      </w:r>
      <w:r>
        <w:rPr>
          <w:rFonts w:ascii="Times New Roman"/>
          <w:b w:val="false"/>
          <w:i w:val="false"/>
          <w:color w:val="000000"/>
          <w:sz w:val="28"/>
        </w:rPr>
        <w:t>N 113</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10-1. </w:t>
      </w:r>
      <w:r>
        <w:rPr>
          <w:rFonts w:ascii="Times New Roman"/>
          <w:b w:val="false"/>
          <w:i w:val="false"/>
          <w:color w:val="000000"/>
          <w:sz w:val="28"/>
        </w:rPr>
        <w:t>2009 жылға арналған облыстық бюджетте өңірлік жұмыспен қамту және кадрларды қайта даярлау стратегиясын іске асыруға сомасы 2 400 мың теңге қаражат қарастырылғаны ескерілсін, оның ішінде:</w:t>
      </w:r>
      <w:r>
        <w:br/>
      </w:r>
      <w:r>
        <w:rPr>
          <w:rFonts w:ascii="Times New Roman"/>
          <w:b w:val="false"/>
          <w:i w:val="false"/>
          <w:color w:val="000000"/>
          <w:sz w:val="28"/>
        </w:rPr>
        <w:t>
      тұрғындарды жұмыспен қамтамасыз етуге – 2 400 мың теңге;</w:t>
      </w:r>
      <w:r>
        <w:br/>
      </w:r>
      <w:r>
        <w:rPr>
          <w:rFonts w:ascii="Times New Roman"/>
          <w:b w:val="false"/>
          <w:i w:val="false"/>
          <w:color w:val="000000"/>
          <w:sz w:val="28"/>
        </w:rPr>
        <w:t>
      Аталған соманы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10-1 тармақпен толықтырылды - Ақтөбе облысының Мұғалжар аудандық мәслихатының 2009.04.23 </w:t>
      </w:r>
      <w:r>
        <w:rPr>
          <w:rFonts w:ascii="Times New Roman"/>
          <w:b w:val="false"/>
          <w:i w:val="false"/>
          <w:color w:val="000000"/>
          <w:sz w:val="28"/>
        </w:rPr>
        <w:t>N 113</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11.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4 185,3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11 тармаққа өзгерту енгізілді - Ақтөбе облысының Мұғалжар аудандық мәслихатының 2009.04.23 </w:t>
      </w:r>
      <w:r>
        <w:rPr>
          <w:rFonts w:ascii="Times New Roman"/>
          <w:b w:val="false"/>
          <w:i w:val="false"/>
          <w:color w:val="000000"/>
          <w:sz w:val="28"/>
        </w:rPr>
        <w:t>N 113</w:t>
      </w:r>
      <w:r>
        <w:rPr>
          <w:rFonts w:ascii="Times New Roman"/>
          <w:b w:val="false"/>
          <w:i/>
          <w:color w:val="800000"/>
          <w:sz w:val="28"/>
        </w:rPr>
        <w:t xml:space="preserve"> (2009 жылғы 1 қаңтардан бастап қолданысқа енгізіледі), 2009.11.26 </w:t>
      </w:r>
      <w:r>
        <w:rPr>
          <w:rFonts w:ascii="Times New Roman"/>
          <w:b w:val="false"/>
          <w:i w:val="false"/>
          <w:color w:val="000000"/>
          <w:sz w:val="28"/>
        </w:rPr>
        <w:t>N 156</w:t>
      </w:r>
      <w:r>
        <w:rPr>
          <w:rFonts w:ascii="Times New Roman"/>
          <w:b w:val="false"/>
          <w:i/>
          <w:color w:val="800000"/>
          <w:sz w:val="28"/>
        </w:rPr>
        <w:t xml:space="preserve"> (2009 жылғы 1 қаңтардан бастап қолданысқа енгізіледі) шешімдерімен.</w:t>
      </w:r>
    </w:p>
    <w:p>
      <w:pPr>
        <w:spacing w:after="0"/>
        <w:ind w:left="0"/>
        <w:jc w:val="both"/>
      </w:pPr>
      <w:r>
        <w:rPr>
          <w:rFonts w:ascii="Times New Roman"/>
          <w:b w:val="false"/>
          <w:i/>
          <w:color w:val="800000"/>
          <w:sz w:val="28"/>
        </w:rPr>
        <w:t>     </w:t>
      </w:r>
      <w:r>
        <w:rPr>
          <w:rFonts w:ascii="Times New Roman"/>
          <w:b w:val="false"/>
          <w:i w:val="false"/>
          <w:color w:val="000000"/>
          <w:sz w:val="28"/>
        </w:rPr>
        <w:t>11-1.</w:t>
      </w:r>
      <w:r>
        <w:rPr>
          <w:rFonts w:ascii="Times New Roman"/>
          <w:b w:val="false"/>
          <w:i w:val="false"/>
          <w:color w:val="000000"/>
          <w:sz w:val="28"/>
        </w:rPr>
        <w:t xml:space="preserve"> 2009 жылға арналған аудандық бюджетке облыстық бюджеттен нысаналы трансферт есебінен түскені ескерілсін, оның ішінде:</w:t>
      </w:r>
      <w:r>
        <w:br/>
      </w:r>
      <w:r>
        <w:rPr>
          <w:rFonts w:ascii="Times New Roman"/>
          <w:b w:val="false"/>
          <w:i w:val="false"/>
          <w:color w:val="000000"/>
          <w:sz w:val="28"/>
        </w:rPr>
        <w:t>
      аудан мектептері үшін автобустар сатып алуға - 27437 мың теңге;</w:t>
      </w:r>
      <w:r>
        <w:br/>
      </w:r>
      <w:r>
        <w:rPr>
          <w:rFonts w:ascii="Times New Roman"/>
          <w:b w:val="false"/>
          <w:i w:val="false"/>
          <w:color w:val="000000"/>
          <w:sz w:val="28"/>
        </w:rPr>
        <w:t>
      ауданның жалпы білім беретін мектептерінің 1-4 сынып оқушылары үшін ыстық тамақты ұйымдастыруға – 37 139,0 мың теңге;</w:t>
      </w:r>
      <w:r>
        <w:br/>
      </w:r>
      <w:r>
        <w:rPr>
          <w:rFonts w:ascii="Times New Roman"/>
          <w:b w:val="false"/>
          <w:i w:val="false"/>
          <w:color w:val="000000"/>
          <w:sz w:val="28"/>
        </w:rPr>
        <w:t>
      ауданның қоғамдық ашық пунктеріне техникалық қызмет көрсетуге- 100,0 мың теңге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- 10 000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11-1 тармақпен толықтырылды - Ақтөбе облысының Мұғалжар аудандық мәслихатының 2009.07.23 </w:t>
      </w:r>
      <w:r>
        <w:rPr>
          <w:rFonts w:ascii="Times New Roman"/>
          <w:b w:val="false"/>
          <w:i w:val="false"/>
          <w:color w:val="000000"/>
          <w:sz w:val="28"/>
        </w:rPr>
        <w:t>N 139</w:t>
      </w:r>
      <w:r>
        <w:rPr>
          <w:rFonts w:ascii="Times New Roman"/>
          <w:b w:val="false"/>
          <w:i/>
          <w:color w:val="800000"/>
          <w:sz w:val="28"/>
        </w:rPr>
        <w:t xml:space="preserve">, 2009.11.27 </w:t>
      </w:r>
      <w:r>
        <w:rPr>
          <w:rFonts w:ascii="Times New Roman"/>
          <w:b w:val="false"/>
          <w:i w:val="false"/>
          <w:color w:val="000000"/>
          <w:sz w:val="28"/>
        </w:rPr>
        <w:t>N 153</w:t>
      </w:r>
      <w:r>
        <w:rPr>
          <w:rFonts w:ascii="Times New Roman"/>
          <w:b w:val="false"/>
          <w:i/>
          <w:color w:val="800000"/>
          <w:sz w:val="28"/>
        </w:rPr>
        <w:t>(2009 жылғы 1 қаңтардан бастап қолданысқа енгізіледі) шешімімен.</w:t>
      </w:r>
    </w:p>
    <w:p>
      <w:pPr>
        <w:spacing w:after="0"/>
        <w:ind w:left="0"/>
        <w:jc w:val="both"/>
      </w:pPr>
      <w:r>
        <w:rPr>
          <w:rFonts w:ascii="Times New Roman"/>
          <w:b w:val="false"/>
          <w:i w:val="false"/>
          <w:color w:val="000000"/>
          <w:sz w:val="28"/>
        </w:rPr>
        <w:t>      12.</w:t>
      </w:r>
      <w:r>
        <w:rPr>
          <w:rFonts w:ascii="Times New Roman"/>
          <w:b w:val="false"/>
          <w:i/>
          <w:color w:val="800000"/>
          <w:sz w:val="28"/>
        </w:rPr>
        <w:t xml:space="preserve"> Алынып тасталды - Ақтөбе облысының Мұғалжар аудандық мәслихатының 2009.07.23 </w:t>
      </w:r>
      <w:r>
        <w:rPr>
          <w:rFonts w:ascii="Times New Roman"/>
          <w:b w:val="false"/>
          <w:i w:val="false"/>
          <w:color w:val="000000"/>
          <w:sz w:val="28"/>
        </w:rPr>
        <w:t>N 139</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2009 жылға арналған аудандық бюджетті атқару процесінде секвестрге жатпайтын аудандық бюджеттік бағдарламаларының тізбесі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2009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шешім 2009 жылғы 1 қаңтардан бастап қолданысқа енгізіледі.</w:t>
      </w:r>
    </w:p>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кезекті он екінші          хатшысының м.а.</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А.М.Беркімбаев                 П.П.Хохлов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2008 жылғы</w:t>
      </w:r>
      <w:r>
        <w:rPr>
          <w:rFonts w:ascii="Times New Roman"/>
          <w:b w:val="false"/>
          <w:i w:val="false"/>
          <w:color w:val="000000"/>
          <w:sz w:val="28"/>
        </w:rPr>
        <w:t xml:space="preserve"> 19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N 79 шешіміне </w:t>
      </w:r>
      <w:r>
        <w:rPr>
          <w:rFonts w:ascii="Times New Roman"/>
          <w:b w:val="false"/>
          <w:i w:val="false"/>
          <w:color w:val="000000"/>
          <w:sz w:val="28"/>
        </w:rPr>
        <w:t xml:space="preserve">N </w:t>
      </w:r>
      <w:r>
        <w:rPr>
          <w:rFonts w:ascii="Times New Roman"/>
          <w:b w:val="false"/>
          <w:i w:val="false"/>
          <w:color w:val="000000"/>
          <w:sz w:val="28"/>
        </w:rPr>
        <w:t>1 ҚОСЫМША</w:t>
      </w:r>
    </w:p>
    <w:p>
      <w:pPr>
        <w:spacing w:after="0"/>
        <w:ind w:left="0"/>
        <w:jc w:val="both"/>
      </w:pPr>
      <w:r>
        <w:rPr>
          <w:rFonts w:ascii="Times New Roman"/>
          <w:b w:val="false"/>
          <w:i/>
          <w:color w:val="800000"/>
          <w:sz w:val="28"/>
        </w:rPr>
        <w:t xml:space="preserve">      Ескерту. 1 қосымша жаңа редакцияда - Ақтөбе облысының Мұғалжар аудандық мәслихатының 2009.11.26 </w:t>
      </w:r>
      <w:r>
        <w:rPr>
          <w:rFonts w:ascii="Times New Roman"/>
          <w:b w:val="false"/>
          <w:i w:val="false"/>
          <w:color w:val="000000"/>
          <w:sz w:val="28"/>
        </w:rPr>
        <w:t>N 156</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93"/>
        <w:gridCol w:w="733"/>
        <w:gridCol w:w="8153"/>
        <w:gridCol w:w="2233"/>
      </w:tblGrid>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w:t>
            </w:r>
            <w:r>
              <w:br/>
            </w:r>
            <w:r>
              <w:rPr>
                <w:rFonts w:ascii="Times New Roman"/>
                <w:b w:val="false"/>
                <w:i w:val="false"/>
                <w:color w:val="000000"/>
                <w:sz w:val="20"/>
              </w:rPr>
              <w:t>
</w:t>
            </w:r>
            <w:r>
              <w:rPr>
                <w:rFonts w:ascii="Times New Roman"/>
                <w:b/>
                <w:i w:val="false"/>
                <w:color w:val="000000"/>
                <w:sz w:val="20"/>
              </w:rPr>
              <w:t>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w:t>
            </w:r>
            <w:r>
              <w:br/>
            </w:r>
            <w:r>
              <w:rPr>
                <w:rFonts w:ascii="Times New Roman"/>
                <w:b w:val="false"/>
                <w:i w:val="false"/>
                <w:color w:val="000000"/>
                <w:sz w:val="20"/>
              </w:rPr>
              <w:t>
</w:t>
            </w:r>
            <w:r>
              <w:rPr>
                <w:rFonts w:ascii="Times New Roman"/>
                <w:b/>
                <w:i w:val="false"/>
                <w:color w:val="000000"/>
                <w:sz w:val="20"/>
              </w:rPr>
              <w:t>ыбы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сын</w:t>
            </w:r>
            <w:r>
              <w:br/>
            </w:r>
            <w:r>
              <w:rPr>
                <w:rFonts w:ascii="Times New Roman"/>
                <w:b w:val="false"/>
                <w:i w:val="false"/>
                <w:color w:val="000000"/>
                <w:sz w:val="20"/>
              </w:rPr>
              <w:t>
</w:t>
            </w:r>
            <w:r>
              <w:rPr>
                <w:rFonts w:ascii="Times New Roman"/>
                <w:b/>
                <w:i w:val="false"/>
                <w:color w:val="000000"/>
                <w:sz w:val="20"/>
              </w:rPr>
              <w:t>ыбы</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6526989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5733459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color w:val="000000"/>
                <w:sz w:val="20"/>
              </w:rPr>
              <w:t>479198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479198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486000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Меншікке салынатын салықтар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4554909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4495237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40414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2103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206983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146160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55323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5500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color w:val="000000"/>
                <w:sz w:val="20"/>
              </w:rPr>
              <w:t>6369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6369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color w:val="000000"/>
                <w:sz w:val="20"/>
              </w:rPr>
              <w:t>21604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6000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14500</w:t>
            </w:r>
          </w:p>
        </w:tc>
      </w:tr>
      <w:tr>
        <w:trPr>
          <w:trHeight w:val="21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1080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11500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Жерді және материалдық емес активтерді сату</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760426,2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760426,2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760426,2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753"/>
        <w:gridCol w:w="733"/>
        <w:gridCol w:w="7473"/>
        <w:gridCol w:w="2213"/>
      </w:tblGrid>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w:t>
            </w:r>
            <w:r>
              <w:br/>
            </w:r>
            <w:r>
              <w:rPr>
                <w:rFonts w:ascii="Times New Roman"/>
                <w:b w:val="false"/>
                <w:i w:val="false"/>
                <w:color w:val="000000"/>
                <w:sz w:val="20"/>
              </w:rPr>
              <w:t>
</w:t>
            </w:r>
            <w:r>
              <w:rPr>
                <w:rFonts w:ascii="Times New Roman"/>
                <w:b/>
                <w:i w:val="false"/>
                <w:color w:val="000000"/>
                <w:sz w:val="20"/>
              </w:rPr>
              <w:t>кци</w:t>
            </w:r>
            <w:r>
              <w:br/>
            </w:r>
            <w:r>
              <w:rPr>
                <w:rFonts w:ascii="Times New Roman"/>
                <w:b w:val="false"/>
                <w:i w:val="false"/>
                <w:color w:val="000000"/>
                <w:sz w:val="20"/>
              </w:rPr>
              <w:t>
</w:t>
            </w:r>
            <w:r>
              <w:rPr>
                <w:rFonts w:ascii="Times New Roman"/>
                <w:b/>
                <w:i w:val="false"/>
                <w:color w:val="000000"/>
                <w:sz w:val="20"/>
              </w:rPr>
              <w:t>она</w:t>
            </w:r>
            <w:r>
              <w:br/>
            </w:r>
            <w:r>
              <w:rPr>
                <w:rFonts w:ascii="Times New Roman"/>
                <w:b w:val="false"/>
                <w:i w:val="false"/>
                <w:color w:val="000000"/>
                <w:sz w:val="20"/>
              </w:rPr>
              <w:t>
</w:t>
            </w:r>
            <w:r>
              <w:rPr>
                <w:rFonts w:ascii="Times New Roman"/>
                <w:b/>
                <w:i w:val="false"/>
                <w:color w:val="000000"/>
                <w:sz w:val="20"/>
              </w:rPr>
              <w:t>лды</w:t>
            </w:r>
            <w:r>
              <w:br/>
            </w:r>
            <w:r>
              <w:rPr>
                <w:rFonts w:ascii="Times New Roman"/>
                <w:b w:val="false"/>
                <w:i w:val="false"/>
                <w:color w:val="000000"/>
                <w:sz w:val="20"/>
              </w:rPr>
              <w:t>
</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топ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фун</w:t>
            </w:r>
            <w:r>
              <w:br/>
            </w:r>
            <w:r>
              <w:rPr>
                <w:rFonts w:ascii="Times New Roman"/>
                <w:b w:val="false"/>
                <w:i w:val="false"/>
                <w:color w:val="000000"/>
                <w:sz w:val="20"/>
              </w:rPr>
              <w:t>
</w:t>
            </w:r>
            <w:r>
              <w:rPr>
                <w:rFonts w:ascii="Times New Roman"/>
                <w:b/>
                <w:i w:val="false"/>
                <w:color w:val="000000"/>
                <w:sz w:val="20"/>
              </w:rPr>
              <w:t>кци</w:t>
            </w:r>
            <w:r>
              <w:br/>
            </w:r>
            <w:r>
              <w:rPr>
                <w:rFonts w:ascii="Times New Roman"/>
                <w:b w:val="false"/>
                <w:i w:val="false"/>
                <w:color w:val="000000"/>
                <w:sz w:val="20"/>
              </w:rPr>
              <w:t>
</w:t>
            </w:r>
            <w:r>
              <w:rPr>
                <w:rFonts w:ascii="Times New Roman"/>
                <w:b/>
                <w:i w:val="false"/>
                <w:color w:val="000000"/>
                <w:sz w:val="20"/>
              </w:rPr>
              <w:t>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лам</w:t>
            </w:r>
            <w:r>
              <w:br/>
            </w:r>
            <w:r>
              <w:rPr>
                <w:rFonts w:ascii="Times New Roman"/>
                <w:b w:val="false"/>
                <w:i w:val="false"/>
                <w:color w:val="000000"/>
                <w:sz w:val="20"/>
              </w:rPr>
              <w:t>
</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рды</w:t>
            </w:r>
            <w:r>
              <w:br/>
            </w:r>
            <w:r>
              <w:rPr>
                <w:rFonts w:ascii="Times New Roman"/>
                <w:b w:val="false"/>
                <w:i w:val="false"/>
                <w:color w:val="000000"/>
                <w:sz w:val="20"/>
              </w:rPr>
              <w:t>
</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әкi</w:t>
            </w:r>
            <w:r>
              <w:br/>
            </w:r>
            <w:r>
              <w:rPr>
                <w:rFonts w:ascii="Times New Roman"/>
                <w:b w:val="false"/>
                <w:i w:val="false"/>
                <w:color w:val="000000"/>
                <w:sz w:val="20"/>
              </w:rPr>
              <w:t>
</w:t>
            </w:r>
            <w:r>
              <w:rPr>
                <w:rFonts w:ascii="Times New Roman"/>
                <w:b/>
                <w:i w:val="false"/>
                <w:color w:val="000000"/>
                <w:sz w:val="20"/>
              </w:rPr>
              <w:t>мшi</w:t>
            </w:r>
            <w:r>
              <w:br/>
            </w:r>
            <w:r>
              <w:rPr>
                <w:rFonts w:ascii="Times New Roman"/>
                <w:b w:val="false"/>
                <w:i w:val="false"/>
                <w:color w:val="000000"/>
                <w:sz w:val="20"/>
              </w:rPr>
              <w:t>
</w:t>
            </w:r>
            <w:r>
              <w:rPr>
                <w:rFonts w:ascii="Times New Roman"/>
                <w:b/>
                <w:i w:val="false"/>
                <w:color w:val="000000"/>
                <w:sz w:val="20"/>
              </w:rPr>
              <w:t>сі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лам</w:t>
            </w:r>
            <w:r>
              <w:br/>
            </w:r>
            <w:r>
              <w:rPr>
                <w:rFonts w:ascii="Times New Roman"/>
                <w:b w:val="false"/>
                <w:i w:val="false"/>
                <w:color w:val="000000"/>
                <w:sz w:val="20"/>
              </w:rPr>
              <w:t>
</w:t>
            </w:r>
            <w:r>
              <w:rPr>
                <w:rFonts w:ascii="Times New Roman"/>
                <w:b/>
                <w:i w:val="false"/>
                <w:color w:val="000000"/>
                <w:sz w:val="20"/>
              </w:rPr>
              <w:t>а</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7399573,6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197735,8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басқарудың</w:t>
            </w:r>
            <w:r>
              <w:rPr>
                <w:rFonts w:ascii="Times New Roman"/>
                <w:b w:val="false"/>
                <w:i w:val="false"/>
                <w:color w:val="000000"/>
                <w:sz w:val="20"/>
              </w:rPr>
              <w:t xml:space="preserve"> жалпы</w:t>
            </w:r>
            <w:r>
              <w:rPr>
                <w:rFonts w:ascii="Times New Roman"/>
                <w:b w:val="false"/>
                <w:i w:val="false"/>
                <w:color w:val="000000"/>
                <w:sz w:val="20"/>
              </w:rPr>
              <w:t xml:space="preserve"> функцияларын</w:t>
            </w:r>
            <w:r>
              <w:rPr>
                <w:rFonts w:ascii="Times New Roman"/>
                <w:b w:val="false"/>
                <w:i w:val="false"/>
                <w:color w:val="000000"/>
                <w:sz w:val="20"/>
              </w:rPr>
              <w:t xml:space="preserve"> орындайтын</w:t>
            </w:r>
            <w:r>
              <w:rPr>
                <w:rFonts w:ascii="Times New Roman"/>
                <w:b w:val="false"/>
                <w:i w:val="false"/>
                <w:color w:val="000000"/>
                <w:sz w:val="20"/>
              </w:rPr>
              <w:t xml:space="preserve"> өк</w:t>
            </w:r>
            <w:r>
              <w:rPr>
                <w:rFonts w:ascii="Times New Roman"/>
                <w:b w:val="false"/>
                <w:i w:val="false"/>
                <w:color w:val="000000"/>
                <w:sz w:val="20"/>
              </w:rPr>
              <w:t>i</w:t>
            </w:r>
            <w:r>
              <w:rPr>
                <w:rFonts w:ascii="Times New Roman"/>
                <w:b w:val="false"/>
                <w:i w:val="false"/>
                <w:color w:val="000000"/>
                <w:sz w:val="20"/>
              </w:rPr>
              <w:t>лд</w:t>
            </w:r>
            <w:r>
              <w:rPr>
                <w:rFonts w:ascii="Times New Roman"/>
                <w:b w:val="false"/>
                <w:i w:val="false"/>
                <w:color w:val="000000"/>
                <w:sz w:val="20"/>
              </w:rPr>
              <w:t xml:space="preserve">i, </w:t>
            </w:r>
            <w:r>
              <w:rPr>
                <w:rFonts w:ascii="Times New Roman"/>
                <w:b w:val="false"/>
                <w:i w:val="false"/>
                <w:color w:val="000000"/>
                <w:sz w:val="20"/>
              </w:rPr>
              <w:t>атқарушы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органдар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167606,8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i w:val="false"/>
                <w:color w:val="000000"/>
                <w:sz w:val="20"/>
              </w:rPr>
              <w:t xml:space="preserve"> аппараты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10626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мәслихатының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10626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38033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әкімінің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37633</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бюджеттік</w:t>
            </w:r>
            <w:r>
              <w:rPr>
                <w:rFonts w:ascii="Times New Roman"/>
                <w:b w:val="false"/>
                <w:i w:val="false"/>
                <w:color w:val="000000"/>
                <w:sz w:val="20"/>
              </w:rPr>
              <w:t xml:space="preserve"> инвенстициялық</w:t>
            </w:r>
            <w:r>
              <w:rPr>
                <w:rFonts w:ascii="Times New Roman"/>
                <w:b w:val="false"/>
                <w:i w:val="false"/>
                <w:color w:val="000000"/>
                <w:sz w:val="20"/>
              </w:rPr>
              <w:t xml:space="preserve"> және</w:t>
            </w:r>
            <w:r>
              <w:rPr>
                <w:rFonts w:ascii="Times New Roman"/>
                <w:b w:val="false"/>
                <w:i w:val="false"/>
                <w:color w:val="000000"/>
                <w:sz w:val="20"/>
              </w:rPr>
              <w:t xml:space="preserve"> концессиялық</w:t>
            </w:r>
            <w:r>
              <w:rPr>
                <w:rFonts w:ascii="Times New Roman"/>
                <w:b w:val="false"/>
                <w:i w:val="false"/>
                <w:color w:val="000000"/>
                <w:sz w:val="20"/>
              </w:rPr>
              <w:t xml:space="preserve"> жобалардың</w:t>
            </w:r>
            <w:r>
              <w:rPr>
                <w:rFonts w:ascii="Times New Roman"/>
                <w:b w:val="false"/>
                <w:i w:val="false"/>
                <w:color w:val="000000"/>
                <w:sz w:val="20"/>
              </w:rPr>
              <w:t xml:space="preserve"> техникалық</w:t>
            </w:r>
            <w:r>
              <w:rPr>
                <w:rFonts w:ascii="Times New Roman"/>
                <w:b w:val="false"/>
                <w:i w:val="false"/>
                <w:color w:val="000000"/>
                <w:sz w:val="20"/>
              </w:rPr>
              <w:t>-</w:t>
            </w:r>
            <w:r>
              <w:rPr>
                <w:rFonts w:ascii="Times New Roman"/>
                <w:b w:val="false"/>
                <w:i w:val="false"/>
                <w:color w:val="000000"/>
                <w:sz w:val="20"/>
              </w:rPr>
              <w:t>экономикалық</w:t>
            </w:r>
            <w:r>
              <w:rPr>
                <w:rFonts w:ascii="Times New Roman"/>
                <w:b w:val="false"/>
                <w:i w:val="false"/>
                <w:color w:val="000000"/>
                <w:sz w:val="20"/>
              </w:rPr>
              <w:t xml:space="preserve"> негіздемелерін</w:t>
            </w:r>
            <w:r>
              <w:rPr>
                <w:rFonts w:ascii="Times New Roman"/>
                <w:b w:val="false"/>
                <w:i w:val="false"/>
                <w:color w:val="000000"/>
                <w:sz w:val="20"/>
              </w:rPr>
              <w:t xml:space="preserve"> әзірлеу</w:t>
            </w:r>
            <w:r>
              <w:rPr>
                <w:rFonts w:ascii="Times New Roman"/>
                <w:b w:val="false"/>
                <w:i w:val="false"/>
                <w:color w:val="000000"/>
                <w:sz w:val="20"/>
              </w:rPr>
              <w:t xml:space="preserve"> және</w:t>
            </w:r>
            <w:r>
              <w:rPr>
                <w:rFonts w:ascii="Times New Roman"/>
                <w:b w:val="false"/>
                <w:i w:val="false"/>
                <w:color w:val="000000"/>
                <w:sz w:val="20"/>
              </w:rPr>
              <w:t xml:space="preserve"> оларға</w:t>
            </w:r>
            <w:r>
              <w:rPr>
                <w:rFonts w:ascii="Times New Roman"/>
                <w:b w:val="false"/>
                <w:i w:val="false"/>
                <w:color w:val="000000"/>
                <w:sz w:val="20"/>
              </w:rPr>
              <w:t xml:space="preserve"> сараптама</w:t>
            </w:r>
            <w:r>
              <w:rPr>
                <w:rFonts w:ascii="Times New Roman"/>
                <w:b w:val="false"/>
                <w:i w:val="false"/>
                <w:color w:val="000000"/>
                <w:sz w:val="20"/>
              </w:rPr>
              <w:t xml:space="preserve"> жасау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118947,8</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ауданның</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кенттің</w:t>
            </w:r>
            <w:r>
              <w:rPr>
                <w:rFonts w:ascii="Times New Roman"/>
                <w:b w:val="false"/>
                <w:i w:val="false"/>
                <w:color w:val="000000"/>
                <w:sz w:val="20"/>
              </w:rPr>
              <w:t xml:space="preserve">, </w:t>
            </w:r>
            <w:r>
              <w:rPr>
                <w:rFonts w:ascii="Times New Roman"/>
                <w:b w:val="false"/>
                <w:i w:val="false"/>
                <w:color w:val="000000"/>
                <w:sz w:val="20"/>
              </w:rPr>
              <w:t>ауылдың</w:t>
            </w:r>
            <w:r>
              <w:rPr>
                <w:rFonts w:ascii="Times New Roman"/>
                <w:b w:val="false"/>
                <w:i w:val="false"/>
                <w:color w:val="000000"/>
                <w:sz w:val="20"/>
              </w:rPr>
              <w:t xml:space="preserve"> (</w:t>
            </w:r>
            <w:r>
              <w:rPr>
                <w:rFonts w:ascii="Times New Roman"/>
                <w:b w:val="false"/>
                <w:i w:val="false"/>
                <w:color w:val="000000"/>
                <w:sz w:val="20"/>
              </w:rPr>
              <w:t>селоның</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округтің</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115857,8</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органы</w:t>
            </w:r>
            <w:r>
              <w:rPr>
                <w:rFonts w:ascii="Times New Roman"/>
                <w:b w:val="false"/>
                <w:i w:val="false"/>
                <w:color w:val="000000"/>
                <w:sz w:val="20"/>
              </w:rPr>
              <w:t xml:space="preserve"> резервінің</w:t>
            </w:r>
            <w:r>
              <w:rPr>
                <w:rFonts w:ascii="Times New Roman"/>
                <w:b w:val="false"/>
                <w:i w:val="false"/>
                <w:color w:val="000000"/>
                <w:sz w:val="20"/>
              </w:rPr>
              <w:t xml:space="preserve"> қаражаты</w:t>
            </w:r>
            <w:r>
              <w:rPr>
                <w:rFonts w:ascii="Times New Roman"/>
                <w:b w:val="false"/>
                <w:i w:val="false"/>
                <w:color w:val="000000"/>
                <w:sz w:val="20"/>
              </w:rPr>
              <w:t xml:space="preserve"> есебінен</w:t>
            </w:r>
            <w:r>
              <w:rPr>
                <w:rFonts w:ascii="Times New Roman"/>
                <w:b w:val="false"/>
                <w:i w:val="false"/>
                <w:color w:val="000000"/>
                <w:sz w:val="20"/>
              </w:rPr>
              <w:t xml:space="preserve"> соттардың</w:t>
            </w:r>
            <w:r>
              <w:rPr>
                <w:rFonts w:ascii="Times New Roman"/>
                <w:b w:val="false"/>
                <w:i w:val="false"/>
                <w:color w:val="000000"/>
                <w:sz w:val="20"/>
              </w:rPr>
              <w:t xml:space="preserve"> шешімдері</w:t>
            </w:r>
            <w:r>
              <w:rPr>
                <w:rFonts w:ascii="Times New Roman"/>
                <w:b w:val="false"/>
                <w:i w:val="false"/>
                <w:color w:val="000000"/>
                <w:sz w:val="20"/>
              </w:rPr>
              <w:t xml:space="preserve"> бойынша</w:t>
            </w:r>
            <w:r>
              <w:rPr>
                <w:rFonts w:ascii="Times New Roman"/>
                <w:b w:val="false"/>
                <w:i w:val="false"/>
                <w:color w:val="000000"/>
                <w:sz w:val="20"/>
              </w:rPr>
              <w:t xml:space="preserve"> 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органдардың</w:t>
            </w:r>
            <w:r>
              <w:rPr>
                <w:rFonts w:ascii="Times New Roman"/>
                <w:b w:val="false"/>
                <w:i w:val="false"/>
                <w:color w:val="000000"/>
                <w:sz w:val="20"/>
              </w:rPr>
              <w:t xml:space="preserve"> міндеттемелерін</w:t>
            </w:r>
            <w:r>
              <w:rPr>
                <w:rFonts w:ascii="Times New Roman"/>
                <w:b w:val="false"/>
                <w:i w:val="false"/>
                <w:color w:val="000000"/>
                <w:sz w:val="20"/>
              </w:rPr>
              <w:t xml:space="preserve"> орындау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3090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w:t>
            </w:r>
            <w:r>
              <w:rPr>
                <w:rFonts w:ascii="Times New Roman"/>
                <w:b w:val="false"/>
                <w:i w:val="false"/>
                <w:color w:val="000000"/>
                <w:sz w:val="20"/>
              </w:rPr>
              <w:t xml:space="preserve"> қызмет</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19641</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19641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15826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w:t>
            </w:r>
            <w:r>
              <w:rPr>
                <w:rFonts w:ascii="Times New Roman"/>
                <w:b w:val="false"/>
                <w:i w:val="false"/>
                <w:color w:val="000000"/>
                <w:sz w:val="20"/>
              </w:rPr>
              <w:t xml:space="preserve"> салу</w:t>
            </w:r>
            <w:r>
              <w:rPr>
                <w:rFonts w:ascii="Times New Roman"/>
                <w:b w:val="false"/>
                <w:i w:val="false"/>
                <w:color w:val="000000"/>
                <w:sz w:val="20"/>
              </w:rPr>
              <w:t xml:space="preserve"> мақсатында</w:t>
            </w:r>
            <w:r>
              <w:rPr>
                <w:rFonts w:ascii="Times New Roman"/>
                <w:b w:val="false"/>
                <w:i w:val="false"/>
                <w:color w:val="000000"/>
                <w:sz w:val="20"/>
              </w:rPr>
              <w:t xml:space="preserve"> мүлікті</w:t>
            </w:r>
            <w:r>
              <w:rPr>
                <w:rFonts w:ascii="Times New Roman"/>
                <w:b w:val="false"/>
                <w:i w:val="false"/>
                <w:color w:val="000000"/>
                <w:sz w:val="20"/>
              </w:rPr>
              <w:t xml:space="preserve"> бағалауды</w:t>
            </w:r>
            <w:r>
              <w:rPr>
                <w:rFonts w:ascii="Times New Roman"/>
                <w:b w:val="false"/>
                <w:i w:val="false"/>
                <w:color w:val="000000"/>
                <w:sz w:val="20"/>
              </w:rPr>
              <w:t xml:space="preserve"> жүргізу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меншікке</w:t>
            </w:r>
            <w:r>
              <w:rPr>
                <w:rFonts w:ascii="Times New Roman"/>
                <w:b w:val="false"/>
                <w:i w:val="false"/>
                <w:color w:val="000000"/>
                <w:sz w:val="20"/>
              </w:rPr>
              <w:t xml:space="preserve"> түскен</w:t>
            </w:r>
            <w:r>
              <w:rPr>
                <w:rFonts w:ascii="Times New Roman"/>
                <w:b w:val="false"/>
                <w:i w:val="false"/>
                <w:color w:val="000000"/>
                <w:sz w:val="20"/>
              </w:rPr>
              <w:t xml:space="preserve"> мүлікті</w:t>
            </w:r>
            <w:r>
              <w:rPr>
                <w:rFonts w:ascii="Times New Roman"/>
                <w:b w:val="false"/>
                <w:i w:val="false"/>
                <w:color w:val="000000"/>
                <w:sz w:val="20"/>
              </w:rPr>
              <w:t xml:space="preserve"> есепке</w:t>
            </w:r>
            <w:r>
              <w:rPr>
                <w:rFonts w:ascii="Times New Roman"/>
                <w:b w:val="false"/>
                <w:i w:val="false"/>
                <w:color w:val="000000"/>
                <w:sz w:val="20"/>
              </w:rPr>
              <w:t xml:space="preserve"> алу</w:t>
            </w:r>
            <w:r>
              <w:rPr>
                <w:rFonts w:ascii="Times New Roman"/>
                <w:b w:val="false"/>
                <w:i w:val="false"/>
                <w:color w:val="000000"/>
                <w:sz w:val="20"/>
              </w:rPr>
              <w:t xml:space="preserve">, </w:t>
            </w:r>
            <w:r>
              <w:rPr>
                <w:rFonts w:ascii="Times New Roman"/>
                <w:b w:val="false"/>
                <w:i w:val="false"/>
                <w:color w:val="000000"/>
                <w:sz w:val="20"/>
              </w:rPr>
              <w:t>сақтау</w:t>
            </w:r>
            <w:r>
              <w:rPr>
                <w:rFonts w:ascii="Times New Roman"/>
                <w:b w:val="false"/>
                <w:i w:val="false"/>
                <w:color w:val="000000"/>
                <w:sz w:val="20"/>
              </w:rPr>
              <w:t xml:space="preserve">, </w:t>
            </w:r>
            <w:r>
              <w:rPr>
                <w:rFonts w:ascii="Times New Roman"/>
                <w:b w:val="false"/>
                <w:i w:val="false"/>
                <w:color w:val="000000"/>
                <w:sz w:val="20"/>
              </w:rPr>
              <w:t>бағалау</w:t>
            </w:r>
            <w:r>
              <w:rPr>
                <w:rFonts w:ascii="Times New Roman"/>
                <w:b w:val="false"/>
                <w:i w:val="false"/>
                <w:color w:val="000000"/>
                <w:sz w:val="20"/>
              </w:rPr>
              <w:t xml:space="preserve"> және</w:t>
            </w:r>
            <w:r>
              <w:rPr>
                <w:rFonts w:ascii="Times New Roman"/>
                <w:b w:val="false"/>
                <w:i w:val="false"/>
                <w:color w:val="000000"/>
                <w:sz w:val="20"/>
              </w:rPr>
              <w:t xml:space="preserve"> сату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Жоспарлау</w:t>
            </w:r>
            <w:r>
              <w:rPr>
                <w:rFonts w:ascii="Times New Roman"/>
                <w:b/>
                <w:i w:val="false"/>
                <w:color w:val="000000"/>
                <w:sz w:val="20"/>
              </w:rPr>
              <w:t xml:space="preserve"> және</w:t>
            </w:r>
            <w:r>
              <w:rPr>
                <w:rFonts w:ascii="Times New Roman"/>
                <w:b/>
                <w:i w:val="false"/>
                <w:color w:val="000000"/>
                <w:sz w:val="20"/>
              </w:rPr>
              <w:t xml:space="preserve"> статистикалық</w:t>
            </w:r>
            <w:r>
              <w:rPr>
                <w:rFonts w:ascii="Times New Roman"/>
                <w:b/>
                <w:i w:val="false"/>
                <w:color w:val="000000"/>
                <w:sz w:val="20"/>
              </w:rPr>
              <w:t xml:space="preserve"> қызмет</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w:t>
            </w:r>
            <w:r>
              <w:rPr>
                <w:rFonts w:ascii="Times New Roman"/>
                <w:b w:val="false"/>
                <w:i w:val="false"/>
                <w:color w:val="000000"/>
                <w:sz w:val="20"/>
              </w:rPr>
              <w:t xml:space="preserve"> және</w:t>
            </w:r>
            <w:r>
              <w:rPr>
                <w:rFonts w:ascii="Times New Roman"/>
                <w:b w:val="false"/>
                <w:i w:val="false"/>
                <w:color w:val="000000"/>
                <w:sz w:val="20"/>
              </w:rPr>
              <w:t xml:space="preserve"> бюджеттік</w:t>
            </w:r>
            <w:r>
              <w:rPr>
                <w:rFonts w:ascii="Times New Roman"/>
                <w:b w:val="false"/>
                <w:i w:val="false"/>
                <w:color w:val="000000"/>
                <w:sz w:val="20"/>
              </w:rPr>
              <w:t xml:space="preserve"> жоспарлау</w:t>
            </w:r>
            <w:r>
              <w:rPr>
                <w:rFonts w:ascii="Times New Roman"/>
                <w:b w:val="false"/>
                <w:i w:val="false"/>
                <w:color w:val="000000"/>
                <w:sz w:val="20"/>
              </w:rPr>
              <w:t xml:space="preserve"> бөлімнің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13407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w:t>
            </w:r>
            <w:r>
              <w:rPr>
                <w:rFonts w:ascii="Times New Roman"/>
                <w:b w:val="false"/>
                <w:i w:val="false"/>
                <w:color w:val="000000"/>
                <w:sz w:val="20"/>
              </w:rPr>
              <w:t xml:space="preserve"> бірдей</w:t>
            </w:r>
            <w:r>
              <w:rPr>
                <w:rFonts w:ascii="Times New Roman"/>
                <w:b w:val="false"/>
                <w:i w:val="false"/>
                <w:color w:val="000000"/>
                <w:sz w:val="20"/>
              </w:rPr>
              <w:t xml:space="preserve"> әскери</w:t>
            </w:r>
            <w:r>
              <w:rPr>
                <w:rFonts w:ascii="Times New Roman"/>
                <w:b w:val="false"/>
                <w:i w:val="false"/>
                <w:color w:val="000000"/>
                <w:sz w:val="20"/>
              </w:rPr>
              <w:t xml:space="preserve"> міндетті</w:t>
            </w:r>
            <w:r>
              <w:rPr>
                <w:rFonts w:ascii="Times New Roman"/>
                <w:b w:val="false"/>
                <w:i w:val="false"/>
                <w:color w:val="000000"/>
                <w:sz w:val="20"/>
              </w:rPr>
              <w:t xml:space="preserve"> атқару</w:t>
            </w:r>
            <w:r>
              <w:rPr>
                <w:rFonts w:ascii="Times New Roman"/>
                <w:b w:val="false"/>
                <w:i w:val="false"/>
                <w:color w:val="000000"/>
                <w:sz w:val="20"/>
              </w:rPr>
              <w:t xml:space="preserve"> шеңберіндегі</w:t>
            </w:r>
            <w:r>
              <w:rPr>
                <w:rFonts w:ascii="Times New Roman"/>
                <w:b w:val="false"/>
                <w:i w:val="false"/>
                <w:color w:val="000000"/>
                <w:sz w:val="20"/>
              </w:rPr>
              <w:t xml:space="preserve"> іс</w:t>
            </w:r>
            <w:r>
              <w:rPr>
                <w:rFonts w:ascii="Times New Roman"/>
                <w:b w:val="false"/>
                <w:i w:val="false"/>
                <w:color w:val="000000"/>
                <w:sz w:val="20"/>
              </w:rPr>
              <w:t>-</w:t>
            </w:r>
            <w:r>
              <w:rPr>
                <w:rFonts w:ascii="Times New Roman"/>
                <w:b w:val="false"/>
                <w:i w:val="false"/>
                <w:color w:val="000000"/>
                <w:sz w:val="20"/>
              </w:rPr>
              <w:t>шаралар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w:t>
            </w:r>
            <w:r>
              <w:rPr>
                <w:rFonts w:ascii="Times New Roman"/>
                <w:b w:val="false"/>
                <w:i w:val="false"/>
                <w:color w:val="000000"/>
                <w:sz w:val="20"/>
              </w:rPr>
              <w:t xml:space="preserve"> жағдайлар</w:t>
            </w:r>
            <w:r>
              <w:rPr>
                <w:rFonts w:ascii="Times New Roman"/>
                <w:b w:val="false"/>
                <w:i w:val="false"/>
                <w:color w:val="000000"/>
                <w:sz w:val="20"/>
              </w:rPr>
              <w:t xml:space="preserve"> жөніндегі</w:t>
            </w:r>
            <w:r>
              <w:rPr>
                <w:rFonts w:ascii="Times New Roman"/>
                <w:b w:val="false"/>
                <w:i w:val="false"/>
                <w:color w:val="000000"/>
                <w:sz w:val="20"/>
              </w:rPr>
              <w:t xml:space="preserve"> жұмыстарды</w:t>
            </w:r>
            <w:r>
              <w:rPr>
                <w:rFonts w:ascii="Times New Roman"/>
                <w:b w:val="false"/>
                <w:i w:val="false"/>
                <w:color w:val="000000"/>
                <w:sz w:val="20"/>
              </w:rPr>
              <w:t xml:space="preserve"> ұйымдастыру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ауқымындағы</w:t>
            </w:r>
            <w:r>
              <w:rPr>
                <w:rFonts w:ascii="Times New Roman"/>
                <w:b w:val="false"/>
                <w:i w:val="false"/>
                <w:color w:val="000000"/>
                <w:sz w:val="20"/>
              </w:rPr>
              <w:t xml:space="preserve"> төтенше</w:t>
            </w:r>
            <w:r>
              <w:rPr>
                <w:rFonts w:ascii="Times New Roman"/>
                <w:b w:val="false"/>
                <w:i w:val="false"/>
                <w:color w:val="000000"/>
                <w:sz w:val="20"/>
              </w:rPr>
              <w:t xml:space="preserve"> жағдайлардың</w:t>
            </w:r>
            <w:r>
              <w:rPr>
                <w:rFonts w:ascii="Times New Roman"/>
                <w:b w:val="false"/>
                <w:i w:val="false"/>
                <w:color w:val="000000"/>
                <w:sz w:val="20"/>
              </w:rPr>
              <w:t xml:space="preserve"> алдын</w:t>
            </w:r>
            <w:r>
              <w:rPr>
                <w:rFonts w:ascii="Times New Roman"/>
                <w:b w:val="false"/>
                <w:i w:val="false"/>
                <w:color w:val="000000"/>
                <w:sz w:val="20"/>
              </w:rPr>
              <w:t xml:space="preserve"> алу</w:t>
            </w:r>
            <w:r>
              <w:rPr>
                <w:rFonts w:ascii="Times New Roman"/>
                <w:b w:val="false"/>
                <w:i w:val="false"/>
                <w:color w:val="000000"/>
                <w:sz w:val="20"/>
              </w:rPr>
              <w:t xml:space="preserve"> және</w:t>
            </w:r>
            <w:r>
              <w:rPr>
                <w:rFonts w:ascii="Times New Roman"/>
                <w:b w:val="false"/>
                <w:i w:val="false"/>
                <w:color w:val="000000"/>
                <w:sz w:val="20"/>
              </w:rPr>
              <w:t xml:space="preserve"> оларды</w:t>
            </w:r>
            <w:r>
              <w:rPr>
                <w:rFonts w:ascii="Times New Roman"/>
                <w:b w:val="false"/>
                <w:i w:val="false"/>
                <w:color w:val="000000"/>
                <w:sz w:val="20"/>
              </w:rPr>
              <w:t xml:space="preserve"> жою</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w:t>
            </w:r>
            <w:r>
              <w:rPr>
                <w:rFonts w:ascii="Times New Roman"/>
                <w:b/>
                <w:i w:val="false"/>
                <w:color w:val="000000"/>
                <w:sz w:val="20"/>
              </w:rPr>
              <w:t xml:space="preserve"> 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i w:val="false"/>
                <w:color w:val="000000"/>
                <w:sz w:val="20"/>
              </w:rPr>
              <w:t xml:space="preserve"> қызметі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w:t>
            </w:r>
            <w:r>
              <w:rPr>
                <w:rFonts w:ascii="Times New Roman"/>
                <w:b w:val="false"/>
                <w:i w:val="false"/>
                <w:color w:val="000000"/>
                <w:sz w:val="20"/>
              </w:rPr>
              <w:t xml:space="preserve"> қорғау</w:t>
            </w:r>
            <w:r>
              <w:rPr>
                <w:rFonts w:ascii="Times New Roman"/>
                <w:b w:val="false"/>
                <w:i w:val="false"/>
                <w:color w:val="000000"/>
                <w:sz w:val="20"/>
              </w:rPr>
              <w:t xml:space="preserve"> қызметі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w:t>
            </w:r>
            <w:r>
              <w:rPr>
                <w:rFonts w:ascii="Times New Roman"/>
                <w:b w:val="false"/>
                <w:i w:val="false"/>
                <w:color w:val="000000"/>
                <w:sz w:val="20"/>
              </w:rPr>
              <w:t xml:space="preserve"> жол</w:t>
            </w:r>
            <w:r>
              <w:rPr>
                <w:rFonts w:ascii="Times New Roman"/>
                <w:b w:val="false"/>
                <w:i w:val="false"/>
                <w:color w:val="000000"/>
                <w:sz w:val="20"/>
              </w:rPr>
              <w:t xml:space="preserve"> жүрісі</w:t>
            </w:r>
            <w:r>
              <w:rPr>
                <w:rFonts w:ascii="Times New Roman"/>
                <w:b w:val="false"/>
                <w:i w:val="false"/>
                <w:color w:val="000000"/>
                <w:sz w:val="20"/>
              </w:rPr>
              <w:t xml:space="preserve"> қауіпсіздігін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2112861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Мектепке</w:t>
            </w:r>
            <w:r>
              <w:rPr>
                <w:rFonts w:ascii="Times New Roman"/>
                <w:b/>
                <w:i w:val="false"/>
                <w:color w:val="000000"/>
                <w:sz w:val="20"/>
              </w:rPr>
              <w:t xml:space="preserve"> дей</w:t>
            </w:r>
            <w:r>
              <w:rPr>
                <w:rFonts w:ascii="Times New Roman"/>
                <w:b/>
                <w:i w:val="false"/>
                <w:color w:val="000000"/>
                <w:sz w:val="20"/>
              </w:rPr>
              <w:t>i</w:t>
            </w:r>
            <w:r>
              <w:rPr>
                <w:rFonts w:ascii="Times New Roman"/>
                <w:b/>
                <w:i w:val="false"/>
                <w:color w:val="000000"/>
                <w:sz w:val="20"/>
              </w:rPr>
              <w:t>нг</w:t>
            </w:r>
            <w:r>
              <w:rPr>
                <w:rFonts w:ascii="Times New Roman"/>
                <w:b/>
                <w:i w:val="false"/>
                <w:color w:val="000000"/>
                <w:sz w:val="20"/>
              </w:rPr>
              <w:t xml:space="preserve">i </w:t>
            </w:r>
            <w:r>
              <w:rPr>
                <w:rFonts w:ascii="Times New Roman"/>
                <w:b/>
                <w:i w:val="false"/>
                <w:color w:val="000000"/>
                <w:sz w:val="20"/>
              </w:rPr>
              <w:t>тәрбие</w:t>
            </w:r>
            <w:r>
              <w:rPr>
                <w:rFonts w:ascii="Times New Roman"/>
                <w:b/>
                <w:i w:val="false"/>
                <w:color w:val="000000"/>
                <w:sz w:val="20"/>
              </w:rPr>
              <w:t xml:space="preserve"> және</w:t>
            </w:r>
            <w:r>
              <w:rPr>
                <w:rFonts w:ascii="Times New Roman"/>
                <w:b/>
                <w:i w:val="false"/>
                <w:color w:val="000000"/>
                <w:sz w:val="20"/>
              </w:rPr>
              <w:t xml:space="preserve"> оқыту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146261</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Мектепке</w:t>
            </w:r>
            <w:r>
              <w:rPr>
                <w:rFonts w:ascii="Times New Roman"/>
                <w:b/>
                <w:i w:val="false"/>
                <w:color w:val="000000"/>
                <w:sz w:val="20"/>
              </w:rPr>
              <w:t xml:space="preserve"> дейінгі</w:t>
            </w:r>
            <w:r>
              <w:rPr>
                <w:rFonts w:ascii="Times New Roman"/>
                <w:b/>
                <w:i w:val="false"/>
                <w:color w:val="000000"/>
                <w:sz w:val="20"/>
              </w:rPr>
              <w:t xml:space="preserve"> тәрбие</w:t>
            </w:r>
            <w:r>
              <w:rPr>
                <w:rFonts w:ascii="Times New Roman"/>
                <w:b/>
                <w:i w:val="false"/>
                <w:color w:val="000000"/>
                <w:sz w:val="20"/>
              </w:rPr>
              <w:t xml:space="preserve"> ұйымдарын</w:t>
            </w:r>
            <w:r>
              <w:rPr>
                <w:rFonts w:ascii="Times New Roman"/>
                <w:b/>
                <w:i w:val="false"/>
                <w:color w:val="000000"/>
                <w:sz w:val="20"/>
              </w:rPr>
              <w:t xml:space="preserve"> қолдау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141561</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w:t>
            </w:r>
            <w:r>
              <w:rPr>
                <w:rFonts w:ascii="Times New Roman"/>
                <w:b w:val="false"/>
                <w:i w:val="false"/>
                <w:color w:val="000000"/>
                <w:sz w:val="20"/>
              </w:rPr>
              <w:t xml:space="preserve"> дей</w:t>
            </w:r>
            <w:r>
              <w:rPr>
                <w:rFonts w:ascii="Times New Roman"/>
                <w:b w:val="false"/>
                <w:i w:val="false"/>
                <w:color w:val="000000"/>
                <w:sz w:val="20"/>
              </w:rPr>
              <w:t>i</w:t>
            </w:r>
            <w:r>
              <w:rPr>
                <w:rFonts w:ascii="Times New Roman"/>
                <w:b w:val="false"/>
                <w:i w:val="false"/>
                <w:color w:val="000000"/>
                <w:sz w:val="20"/>
              </w:rPr>
              <w:t>нг</w:t>
            </w:r>
            <w:r>
              <w:rPr>
                <w:rFonts w:ascii="Times New Roman"/>
                <w:b w:val="false"/>
                <w:i w:val="false"/>
                <w:color w:val="000000"/>
                <w:sz w:val="20"/>
              </w:rPr>
              <w:t xml:space="preserve">i </w:t>
            </w:r>
            <w:r>
              <w:rPr>
                <w:rFonts w:ascii="Times New Roman"/>
                <w:b w:val="false"/>
                <w:i w:val="false"/>
                <w:color w:val="000000"/>
                <w:sz w:val="20"/>
              </w:rPr>
              <w:t>тәрбие</w:t>
            </w:r>
            <w:r>
              <w:rPr>
                <w:rFonts w:ascii="Times New Roman"/>
                <w:b w:val="false"/>
                <w:i w:val="false"/>
                <w:color w:val="000000"/>
                <w:sz w:val="20"/>
              </w:rPr>
              <w:t xml:space="preserve"> ұйымдарының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141561</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color w:val="000000"/>
                <w:sz w:val="20"/>
              </w:rPr>
              <w:t>Бастауыш</w:t>
            </w:r>
            <w:r>
              <w:rPr>
                <w:rFonts w:ascii="Times New Roman"/>
                <w:b/>
                <w:i/>
                <w:color w:val="000000"/>
                <w:sz w:val="20"/>
              </w:rPr>
              <w:t xml:space="preserve">, </w:t>
            </w:r>
            <w:r>
              <w:rPr>
                <w:rFonts w:ascii="Times New Roman"/>
                <w:b/>
                <w:i/>
                <w:color w:val="000000"/>
                <w:sz w:val="20"/>
              </w:rPr>
              <w:t>негізгі</w:t>
            </w:r>
            <w:r>
              <w:rPr>
                <w:rFonts w:ascii="Times New Roman"/>
                <w:b/>
                <w:i/>
                <w:color w:val="000000"/>
                <w:sz w:val="20"/>
              </w:rPr>
              <w:t xml:space="preserve"> орта</w:t>
            </w:r>
            <w:r>
              <w:rPr>
                <w:rFonts w:ascii="Times New Roman"/>
                <w:b/>
                <w:i/>
                <w:color w:val="000000"/>
                <w:sz w:val="20"/>
              </w:rPr>
              <w:t xml:space="preserve"> және</w:t>
            </w:r>
            <w:r>
              <w:rPr>
                <w:rFonts w:ascii="Times New Roman"/>
                <w:b/>
                <w:i/>
                <w:color w:val="000000"/>
                <w:sz w:val="20"/>
              </w:rPr>
              <w:t xml:space="preserve"> жалпы</w:t>
            </w:r>
            <w:r>
              <w:rPr>
                <w:rFonts w:ascii="Times New Roman"/>
                <w:b/>
                <w:i/>
                <w:color w:val="000000"/>
                <w:sz w:val="20"/>
              </w:rPr>
              <w:t xml:space="preserve"> орта</w:t>
            </w:r>
            <w:r>
              <w:rPr>
                <w:rFonts w:ascii="Times New Roman"/>
                <w:b/>
                <w:i/>
                <w:color w:val="000000"/>
                <w:sz w:val="20"/>
              </w:rPr>
              <w:t xml:space="preserve"> б</w:t>
            </w:r>
            <w:r>
              <w:rPr>
                <w:rFonts w:ascii="Times New Roman"/>
                <w:b/>
                <w:i/>
                <w:color w:val="000000"/>
                <w:sz w:val="20"/>
              </w:rPr>
              <w:t>i</w:t>
            </w:r>
            <w:r>
              <w:rPr>
                <w:rFonts w:ascii="Times New Roman"/>
                <w:b/>
                <w:i/>
                <w:color w:val="000000"/>
                <w:sz w:val="20"/>
              </w:rPr>
              <w:t>л</w:t>
            </w:r>
            <w:r>
              <w:rPr>
                <w:rFonts w:ascii="Times New Roman"/>
                <w:b/>
                <w:i/>
                <w:color w:val="000000"/>
                <w:sz w:val="20"/>
              </w:rPr>
              <w:t>i</w:t>
            </w:r>
            <w:r>
              <w:rPr>
                <w:rFonts w:ascii="Times New Roman"/>
                <w:b/>
                <w:i/>
                <w:color w:val="000000"/>
                <w:sz w:val="20"/>
              </w:rPr>
              <w:t>м</w:t>
            </w:r>
            <w:r>
              <w:rPr>
                <w:rFonts w:ascii="Times New Roman"/>
                <w:b/>
                <w:i/>
                <w:color w:val="000000"/>
                <w:sz w:val="20"/>
              </w:rPr>
              <w:t xml:space="preserve"> беру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1867483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1867483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1813834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 xml:space="preserve"> үшін</w:t>
            </w:r>
            <w:r>
              <w:rPr>
                <w:rFonts w:ascii="Times New Roman"/>
                <w:b w:val="false"/>
                <w:i w:val="false"/>
                <w:color w:val="000000"/>
                <w:sz w:val="20"/>
              </w:rPr>
              <w:t xml:space="preserve"> қосымша</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28221</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трансферттердің</w:t>
            </w:r>
            <w:r>
              <w:rPr>
                <w:rFonts w:ascii="Times New Roman"/>
                <w:b w:val="false"/>
                <w:i w:val="false"/>
                <w:color w:val="000000"/>
                <w:sz w:val="20"/>
              </w:rPr>
              <w:t xml:space="preserve"> есебінен</w:t>
            </w:r>
            <w:r>
              <w:rPr>
                <w:rFonts w:ascii="Times New Roman"/>
                <w:b w:val="false"/>
                <w:i w:val="false"/>
                <w:color w:val="000000"/>
                <w:sz w:val="20"/>
              </w:rPr>
              <w:t xml:space="preserve"> білім</w:t>
            </w:r>
            <w:r>
              <w:rPr>
                <w:rFonts w:ascii="Times New Roman"/>
                <w:b w:val="false"/>
                <w:i w:val="false"/>
                <w:color w:val="000000"/>
                <w:sz w:val="20"/>
              </w:rPr>
              <w:t xml:space="preserve"> берудің</w:t>
            </w:r>
            <w:r>
              <w:rPr>
                <w:rFonts w:ascii="Times New Roman"/>
                <w:b w:val="false"/>
                <w:i w:val="false"/>
                <w:color w:val="000000"/>
                <w:sz w:val="20"/>
              </w:rPr>
              <w:t xml:space="preserve"> мемлекеттік</w:t>
            </w:r>
            <w:r>
              <w:rPr>
                <w:rFonts w:ascii="Times New Roman"/>
                <w:b w:val="false"/>
                <w:i w:val="false"/>
                <w:color w:val="000000"/>
                <w:sz w:val="20"/>
              </w:rPr>
              <w:t xml:space="preserve"> жүйесіне</w:t>
            </w:r>
            <w:r>
              <w:rPr>
                <w:rFonts w:ascii="Times New Roman"/>
                <w:b w:val="false"/>
                <w:i w:val="false"/>
                <w:color w:val="000000"/>
                <w:sz w:val="20"/>
              </w:rPr>
              <w:t xml:space="preserve"> оқытудың</w:t>
            </w:r>
            <w:r>
              <w:rPr>
                <w:rFonts w:ascii="Times New Roman"/>
                <w:b w:val="false"/>
                <w:i w:val="false"/>
                <w:color w:val="000000"/>
                <w:sz w:val="20"/>
              </w:rPr>
              <w:t xml:space="preserve"> жаңа</w:t>
            </w:r>
            <w:r>
              <w:rPr>
                <w:rFonts w:ascii="Times New Roman"/>
                <w:b w:val="false"/>
                <w:i w:val="false"/>
                <w:color w:val="000000"/>
                <w:sz w:val="20"/>
              </w:rPr>
              <w:t xml:space="preserve"> технологияларын</w:t>
            </w:r>
            <w:r>
              <w:rPr>
                <w:rFonts w:ascii="Times New Roman"/>
                <w:b w:val="false"/>
                <w:i w:val="false"/>
                <w:color w:val="000000"/>
                <w:sz w:val="20"/>
              </w:rPr>
              <w:t xml:space="preserve"> енгізу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25428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99117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99117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15257</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мекемелер</w:t>
            </w:r>
            <w:r>
              <w:rPr>
                <w:rFonts w:ascii="Times New Roman"/>
                <w:b w:val="false"/>
                <w:i w:val="false"/>
                <w:color w:val="000000"/>
                <w:sz w:val="20"/>
              </w:rPr>
              <w:t xml:space="preserve"> үшін</w:t>
            </w:r>
            <w:r>
              <w:rPr>
                <w:rFonts w:ascii="Times New Roman"/>
                <w:b w:val="false"/>
                <w:i w:val="false"/>
                <w:color w:val="000000"/>
                <w:sz w:val="20"/>
              </w:rPr>
              <w:t xml:space="preserve"> оқулықтармен</w:t>
            </w:r>
            <w:r>
              <w:rPr>
                <w:rFonts w:ascii="Times New Roman"/>
                <w:b w:val="false"/>
                <w:i w:val="false"/>
                <w:color w:val="000000"/>
                <w:sz w:val="20"/>
              </w:rPr>
              <w:t xml:space="preserve">, </w:t>
            </w:r>
            <w:r>
              <w:rPr>
                <w:rFonts w:ascii="Times New Roman"/>
                <w:b w:val="false"/>
                <w:i w:val="false"/>
                <w:color w:val="000000"/>
                <w:sz w:val="20"/>
              </w:rPr>
              <w:t>оқу</w:t>
            </w:r>
            <w:r>
              <w:rPr>
                <w:rFonts w:ascii="Times New Roman"/>
                <w:b w:val="false"/>
                <w:i w:val="false"/>
                <w:color w:val="000000"/>
                <w:sz w:val="20"/>
              </w:rPr>
              <w:t>-</w:t>
            </w:r>
            <w:r>
              <w:rPr>
                <w:rFonts w:ascii="Times New Roman"/>
                <w:b w:val="false"/>
                <w:i w:val="false"/>
                <w:color w:val="000000"/>
                <w:sz w:val="20"/>
              </w:rPr>
              <w:t>әдістемелік</w:t>
            </w:r>
            <w:r>
              <w:rPr>
                <w:rFonts w:ascii="Times New Roman"/>
                <w:b w:val="false"/>
                <w:i w:val="false"/>
                <w:color w:val="000000"/>
                <w:sz w:val="20"/>
              </w:rPr>
              <w:t xml:space="preserve"> кешендерді</w:t>
            </w:r>
            <w:r>
              <w:rPr>
                <w:rFonts w:ascii="Times New Roman"/>
                <w:b w:val="false"/>
                <w:i w:val="false"/>
                <w:color w:val="000000"/>
                <w:sz w:val="20"/>
              </w:rPr>
              <w:t xml:space="preserve"> сатып</w:t>
            </w:r>
            <w:r>
              <w:rPr>
                <w:rFonts w:ascii="Times New Roman"/>
                <w:b w:val="false"/>
                <w:i w:val="false"/>
                <w:color w:val="000000"/>
                <w:sz w:val="20"/>
              </w:rPr>
              <w:t xml:space="preserve"> алу</w:t>
            </w:r>
            <w:r>
              <w:rPr>
                <w:rFonts w:ascii="Times New Roman"/>
                <w:b w:val="false"/>
                <w:i w:val="false"/>
                <w:color w:val="000000"/>
                <w:sz w:val="20"/>
              </w:rPr>
              <w:t xml:space="preserve"> және</w:t>
            </w:r>
            <w:r>
              <w:rPr>
                <w:rFonts w:ascii="Times New Roman"/>
                <w:b w:val="false"/>
                <w:i w:val="false"/>
                <w:color w:val="000000"/>
                <w:sz w:val="20"/>
              </w:rPr>
              <w:t xml:space="preserve"> жеткізу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қалалық</w:t>
            </w:r>
            <w:r>
              <w:rPr>
                <w:rFonts w:ascii="Times New Roman"/>
                <w:b w:val="false"/>
                <w:i w:val="false"/>
                <w:color w:val="000000"/>
                <w:sz w:val="20"/>
              </w:rPr>
              <w:t xml:space="preserve">) </w:t>
            </w:r>
            <w:r>
              <w:rPr>
                <w:rFonts w:ascii="Times New Roman"/>
                <w:b w:val="false"/>
                <w:i w:val="false"/>
                <w:color w:val="000000"/>
                <w:sz w:val="20"/>
              </w:rPr>
              <w:t>ауқымдағы</w:t>
            </w:r>
            <w:r>
              <w:rPr>
                <w:rFonts w:ascii="Times New Roman"/>
                <w:b w:val="false"/>
                <w:i w:val="false"/>
                <w:color w:val="000000"/>
                <w:sz w:val="20"/>
              </w:rPr>
              <w:t xml:space="preserve"> мектеп</w:t>
            </w:r>
            <w:r>
              <w:rPr>
                <w:rFonts w:ascii="Times New Roman"/>
                <w:b w:val="false"/>
                <w:i w:val="false"/>
                <w:color w:val="000000"/>
                <w:sz w:val="20"/>
              </w:rPr>
              <w:t xml:space="preserve"> олимпиадаларын</w:t>
            </w:r>
            <w:r>
              <w:rPr>
                <w:rFonts w:ascii="Times New Roman"/>
                <w:b w:val="false"/>
                <w:i w:val="false"/>
                <w:color w:val="000000"/>
                <w:sz w:val="20"/>
              </w:rPr>
              <w:t xml:space="preserve"> және</w:t>
            </w:r>
            <w:r>
              <w:rPr>
                <w:rFonts w:ascii="Times New Roman"/>
                <w:b w:val="false"/>
                <w:i w:val="false"/>
                <w:color w:val="000000"/>
                <w:sz w:val="20"/>
              </w:rPr>
              <w:t xml:space="preserve"> мектептен</w:t>
            </w:r>
            <w:r>
              <w:rPr>
                <w:rFonts w:ascii="Times New Roman"/>
                <w:b w:val="false"/>
                <w:i w:val="false"/>
                <w:color w:val="000000"/>
                <w:sz w:val="20"/>
              </w:rPr>
              <w:t xml:space="preserve"> тыс</w:t>
            </w:r>
            <w:r>
              <w:rPr>
                <w:rFonts w:ascii="Times New Roman"/>
                <w:b w:val="false"/>
                <w:i w:val="false"/>
                <w:color w:val="000000"/>
                <w:sz w:val="20"/>
              </w:rPr>
              <w:t xml:space="preserve"> іс</w:t>
            </w:r>
            <w:r>
              <w:rPr>
                <w:rFonts w:ascii="Times New Roman"/>
                <w:b w:val="false"/>
                <w:i w:val="false"/>
                <w:color w:val="000000"/>
                <w:sz w:val="20"/>
              </w:rPr>
              <w:t>-</w:t>
            </w:r>
            <w:r>
              <w:rPr>
                <w:rFonts w:ascii="Times New Roman"/>
                <w:b w:val="false"/>
                <w:i w:val="false"/>
                <w:color w:val="000000"/>
                <w:sz w:val="20"/>
              </w:rPr>
              <w:t>шараларды</w:t>
            </w:r>
            <w:r>
              <w:rPr>
                <w:rFonts w:ascii="Times New Roman"/>
                <w:b w:val="false"/>
                <w:i w:val="false"/>
                <w:color w:val="000000"/>
                <w:sz w:val="20"/>
              </w:rPr>
              <w:t xml:space="preserve"> өтк</w:t>
            </w:r>
            <w:r>
              <w:rPr>
                <w:rFonts w:ascii="Times New Roman"/>
                <w:b w:val="false"/>
                <w:i w:val="false"/>
                <w:color w:val="000000"/>
                <w:sz w:val="20"/>
              </w:rPr>
              <w:t>i</w:t>
            </w:r>
            <w:r>
              <w:rPr>
                <w:rFonts w:ascii="Times New Roman"/>
                <w:b w:val="false"/>
                <w:i w:val="false"/>
                <w:color w:val="000000"/>
                <w:sz w:val="20"/>
              </w:rPr>
              <w:t>зу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w:t>
            </w:r>
            <w:r>
              <w:rPr>
                <w:rFonts w:ascii="Times New Roman"/>
                <w:b w:val="false"/>
                <w:i w:val="false"/>
                <w:color w:val="000000"/>
                <w:sz w:val="20"/>
              </w:rPr>
              <w:t xml:space="preserve"> қайта</w:t>
            </w:r>
            <w:r>
              <w:rPr>
                <w:rFonts w:ascii="Times New Roman"/>
                <w:b w:val="false"/>
                <w:i w:val="false"/>
                <w:color w:val="000000"/>
                <w:sz w:val="20"/>
              </w:rPr>
              <w:t xml:space="preserve"> даярлау</w:t>
            </w:r>
            <w:r>
              <w:rPr>
                <w:rFonts w:ascii="Times New Roman"/>
                <w:b w:val="false"/>
                <w:i w:val="false"/>
                <w:color w:val="000000"/>
                <w:sz w:val="20"/>
              </w:rPr>
              <w:t xml:space="preserve"> стратегиясын</w:t>
            </w:r>
            <w:r>
              <w:rPr>
                <w:rFonts w:ascii="Times New Roman"/>
                <w:b w:val="false"/>
                <w:i w:val="false"/>
                <w:color w:val="000000"/>
                <w:sz w:val="20"/>
              </w:rPr>
              <w:t xml:space="preserve"> іске</w:t>
            </w:r>
            <w:r>
              <w:rPr>
                <w:rFonts w:ascii="Times New Roman"/>
                <w:b w:val="false"/>
                <w:i w:val="false"/>
                <w:color w:val="000000"/>
                <w:sz w:val="20"/>
              </w:rPr>
              <w:t xml:space="preserve"> асыру</w:t>
            </w:r>
            <w:r>
              <w:rPr>
                <w:rFonts w:ascii="Times New Roman"/>
                <w:b w:val="false"/>
                <w:i w:val="false"/>
                <w:color w:val="000000"/>
                <w:sz w:val="20"/>
              </w:rPr>
              <w:t xml:space="preserve"> шеңберінде</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объектілерін</w:t>
            </w:r>
            <w:r>
              <w:rPr>
                <w:rFonts w:ascii="Times New Roman"/>
                <w:b w:val="false"/>
                <w:i w:val="false"/>
                <w:color w:val="000000"/>
                <w:sz w:val="20"/>
              </w:rPr>
              <w:t xml:space="preserve"> күрделі</w:t>
            </w:r>
            <w:r>
              <w:rPr>
                <w:rFonts w:ascii="Times New Roman"/>
                <w:b w:val="false"/>
                <w:i w:val="false"/>
                <w:color w:val="000000"/>
                <w:sz w:val="20"/>
              </w:rPr>
              <w:t xml:space="preserve">, </w:t>
            </w:r>
            <w:r>
              <w:rPr>
                <w:rFonts w:ascii="Times New Roman"/>
                <w:b w:val="false"/>
                <w:i w:val="false"/>
                <w:color w:val="000000"/>
                <w:sz w:val="20"/>
              </w:rPr>
              <w:t>ағымды</w:t>
            </w:r>
            <w:r>
              <w:rPr>
                <w:rFonts w:ascii="Times New Roman"/>
                <w:b w:val="false"/>
                <w:i w:val="false"/>
                <w:color w:val="000000"/>
                <w:sz w:val="20"/>
              </w:rPr>
              <w:t xml:space="preserve"> жөндеу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75560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213125,2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193687</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1745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w:t>
            </w:r>
            <w:r>
              <w:rPr>
                <w:rFonts w:ascii="Times New Roman"/>
                <w:b w:val="false"/>
                <w:i w:val="false"/>
                <w:color w:val="000000"/>
                <w:sz w:val="20"/>
              </w:rPr>
              <w:t xml:space="preserve"> азаматтарға</w:t>
            </w:r>
            <w:r>
              <w:rPr>
                <w:rFonts w:ascii="Times New Roman"/>
                <w:b w:val="false"/>
                <w:i w:val="false"/>
                <w:color w:val="000000"/>
                <w:sz w:val="20"/>
              </w:rPr>
              <w:t xml:space="preserve"> үйінде</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1745</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191942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w:t>
            </w:r>
            <w:r>
              <w:rPr>
                <w:rFonts w:ascii="Times New Roman"/>
                <w:b w:val="false"/>
                <w:i w:val="false"/>
                <w:color w:val="000000"/>
                <w:sz w:val="20"/>
              </w:rPr>
              <w:t xml:space="preserve"> қамту</w:t>
            </w:r>
            <w:r>
              <w:rPr>
                <w:rFonts w:ascii="Times New Roman"/>
                <w:b w:val="false"/>
                <w:i w:val="false"/>
                <w:color w:val="000000"/>
                <w:sz w:val="20"/>
              </w:rPr>
              <w:t xml:space="preserve"> бағдарламасы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67828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атаулы</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2770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көмегі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өкілетті</w:t>
            </w:r>
            <w:r>
              <w:rPr>
                <w:rFonts w:ascii="Times New Roman"/>
                <w:b w:val="false"/>
                <w:i w:val="false"/>
                <w:color w:val="000000"/>
                <w:sz w:val="20"/>
              </w:rPr>
              <w:t xml:space="preserve"> органдардың</w:t>
            </w:r>
            <w:r>
              <w:rPr>
                <w:rFonts w:ascii="Times New Roman"/>
                <w:b w:val="false"/>
                <w:i w:val="false"/>
                <w:color w:val="000000"/>
                <w:sz w:val="20"/>
              </w:rPr>
              <w:t xml:space="preserve"> шешімі</w:t>
            </w:r>
            <w:r>
              <w:rPr>
                <w:rFonts w:ascii="Times New Roman"/>
                <w:b w:val="false"/>
                <w:i w:val="false"/>
                <w:color w:val="000000"/>
                <w:sz w:val="20"/>
              </w:rPr>
              <w:t xml:space="preserve"> бойынша</w:t>
            </w:r>
            <w:r>
              <w:rPr>
                <w:rFonts w:ascii="Times New Roman"/>
                <w:b w:val="false"/>
                <w:i w:val="false"/>
                <w:color w:val="000000"/>
                <w:sz w:val="20"/>
              </w:rPr>
              <w:t xml:space="preserve"> мұқтаж</w:t>
            </w:r>
            <w:r>
              <w:rPr>
                <w:rFonts w:ascii="Times New Roman"/>
                <w:b w:val="false"/>
                <w:i w:val="false"/>
                <w:color w:val="000000"/>
                <w:sz w:val="20"/>
              </w:rPr>
              <w:t xml:space="preserve"> азаматтардың</w:t>
            </w:r>
            <w:r>
              <w:rPr>
                <w:rFonts w:ascii="Times New Roman"/>
                <w:b w:val="false"/>
                <w:i w:val="false"/>
                <w:color w:val="000000"/>
                <w:sz w:val="20"/>
              </w:rPr>
              <w:t xml:space="preserve"> жекелеген</w:t>
            </w:r>
            <w:r>
              <w:rPr>
                <w:rFonts w:ascii="Times New Roman"/>
                <w:b w:val="false"/>
                <w:i w:val="false"/>
                <w:color w:val="000000"/>
                <w:sz w:val="20"/>
              </w:rPr>
              <w:t xml:space="preserve"> топтарына</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65212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w:t>
            </w:r>
            <w:r>
              <w:rPr>
                <w:rFonts w:ascii="Times New Roman"/>
                <w:b w:val="false"/>
                <w:i w:val="false"/>
                <w:color w:val="000000"/>
                <w:sz w:val="20"/>
              </w:rPr>
              <w:t xml:space="preserve"> азаматтарға</w:t>
            </w:r>
            <w:r>
              <w:rPr>
                <w:rFonts w:ascii="Times New Roman"/>
                <w:b w:val="false"/>
                <w:i w:val="false"/>
                <w:color w:val="000000"/>
                <w:sz w:val="20"/>
              </w:rPr>
              <w:t xml:space="preserve"> үйде</w:t>
            </w:r>
            <w:r>
              <w:rPr>
                <w:rFonts w:ascii="Times New Roman"/>
                <w:b w:val="false"/>
                <w:i w:val="false"/>
                <w:color w:val="000000"/>
                <w:sz w:val="20"/>
              </w:rPr>
              <w:t xml:space="preserve"> әлеуметт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12825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r>
              <w:rPr>
                <w:rFonts w:ascii="Times New Roman"/>
                <w:b w:val="false"/>
                <w:i w:val="false"/>
                <w:color w:val="000000"/>
                <w:sz w:val="20"/>
              </w:rPr>
              <w:t>жасқа</w:t>
            </w:r>
            <w:r>
              <w:rPr>
                <w:rFonts w:ascii="Times New Roman"/>
                <w:b w:val="false"/>
                <w:i w:val="false"/>
                <w:color w:val="000000"/>
                <w:sz w:val="20"/>
              </w:rPr>
              <w:t xml:space="preserve"> дейінгі</w:t>
            </w:r>
            <w:r>
              <w:rPr>
                <w:rFonts w:ascii="Times New Roman"/>
                <w:b w:val="false"/>
                <w:i w:val="false"/>
                <w:color w:val="000000"/>
                <w:sz w:val="20"/>
              </w:rPr>
              <w:t xml:space="preserve"> балаларға</w:t>
            </w:r>
            <w:r>
              <w:rPr>
                <w:rFonts w:ascii="Times New Roman"/>
                <w:b w:val="false"/>
                <w:i w:val="false"/>
                <w:color w:val="000000"/>
                <w:sz w:val="20"/>
              </w:rPr>
              <w:t xml:space="preserve"> мемлекеттік</w:t>
            </w:r>
            <w:r>
              <w:rPr>
                <w:rFonts w:ascii="Times New Roman"/>
                <w:b w:val="false"/>
                <w:i w:val="false"/>
                <w:color w:val="000000"/>
                <w:sz w:val="20"/>
              </w:rPr>
              <w:t xml:space="preserve"> жәрдемақылар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35300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w:t>
            </w:r>
            <w:r>
              <w:rPr>
                <w:rFonts w:ascii="Times New Roman"/>
                <w:b w:val="false"/>
                <w:i w:val="false"/>
                <w:color w:val="000000"/>
                <w:sz w:val="20"/>
              </w:rPr>
              <w:t xml:space="preserve"> оңалту</w:t>
            </w:r>
            <w:r>
              <w:rPr>
                <w:rFonts w:ascii="Times New Roman"/>
                <w:b w:val="false"/>
                <w:i w:val="false"/>
                <w:color w:val="000000"/>
                <w:sz w:val="20"/>
              </w:rPr>
              <w:t xml:space="preserve"> жеке</w:t>
            </w:r>
            <w:r>
              <w:rPr>
                <w:rFonts w:ascii="Times New Roman"/>
                <w:b w:val="false"/>
                <w:i w:val="false"/>
                <w:color w:val="000000"/>
                <w:sz w:val="20"/>
              </w:rPr>
              <w:t xml:space="preserve"> бағдарламасына</w:t>
            </w:r>
            <w:r>
              <w:rPr>
                <w:rFonts w:ascii="Times New Roman"/>
                <w:b w:val="false"/>
                <w:i w:val="false"/>
                <w:color w:val="000000"/>
                <w:sz w:val="20"/>
              </w:rPr>
              <w:t xml:space="preserve"> сәйкес</w:t>
            </w:r>
            <w:r>
              <w:rPr>
                <w:rFonts w:ascii="Times New Roman"/>
                <w:b w:val="false"/>
                <w:i w:val="false"/>
                <w:color w:val="000000"/>
                <w:sz w:val="20"/>
              </w:rPr>
              <w:t xml:space="preserve">, </w:t>
            </w:r>
            <w:r>
              <w:rPr>
                <w:rFonts w:ascii="Times New Roman"/>
                <w:b w:val="false"/>
                <w:i w:val="false"/>
                <w:color w:val="000000"/>
                <w:sz w:val="20"/>
              </w:rPr>
              <w:t>мұқтаж</w:t>
            </w:r>
            <w:r>
              <w:rPr>
                <w:rFonts w:ascii="Times New Roman"/>
                <w:b w:val="false"/>
                <w:i w:val="false"/>
                <w:color w:val="000000"/>
                <w:sz w:val="20"/>
              </w:rPr>
              <w:t xml:space="preserve"> мүгедектерді</w:t>
            </w:r>
            <w:r>
              <w:rPr>
                <w:rFonts w:ascii="Times New Roman"/>
                <w:b w:val="false"/>
                <w:i w:val="false"/>
                <w:color w:val="000000"/>
                <w:sz w:val="20"/>
              </w:rPr>
              <w:t xml:space="preserve"> міндетті</w:t>
            </w:r>
            <w:r>
              <w:rPr>
                <w:rFonts w:ascii="Times New Roman"/>
                <w:b w:val="false"/>
                <w:i w:val="false"/>
                <w:color w:val="000000"/>
                <w:sz w:val="20"/>
              </w:rPr>
              <w:t xml:space="preserve"> гигиеналық</w:t>
            </w:r>
            <w:r>
              <w:rPr>
                <w:rFonts w:ascii="Times New Roman"/>
                <w:b w:val="false"/>
                <w:i w:val="false"/>
                <w:color w:val="000000"/>
                <w:sz w:val="20"/>
              </w:rPr>
              <w:t xml:space="preserve"> құралдармен</w:t>
            </w:r>
            <w:r>
              <w:rPr>
                <w:rFonts w:ascii="Times New Roman"/>
                <w:b w:val="false"/>
                <w:i w:val="false"/>
                <w:color w:val="000000"/>
                <w:sz w:val="20"/>
              </w:rPr>
              <w:t xml:space="preserve"> қамтамасыз</w:t>
            </w:r>
            <w:r>
              <w:rPr>
                <w:rFonts w:ascii="Times New Roman"/>
                <w:b w:val="false"/>
                <w:i w:val="false"/>
                <w:color w:val="000000"/>
                <w:sz w:val="20"/>
              </w:rPr>
              <w:t xml:space="preserve"> етуге</w:t>
            </w:r>
            <w:r>
              <w:rPr>
                <w:rFonts w:ascii="Times New Roman"/>
                <w:b w:val="false"/>
                <w:i w:val="false"/>
                <w:color w:val="000000"/>
                <w:sz w:val="20"/>
              </w:rPr>
              <w:t xml:space="preserve"> және</w:t>
            </w:r>
            <w:r>
              <w:rPr>
                <w:rFonts w:ascii="Times New Roman"/>
                <w:b w:val="false"/>
                <w:i w:val="false"/>
                <w:color w:val="000000"/>
                <w:sz w:val="20"/>
              </w:rPr>
              <w:t xml:space="preserve"> ымдау</w:t>
            </w:r>
            <w:r>
              <w:rPr>
                <w:rFonts w:ascii="Times New Roman"/>
                <w:b w:val="false"/>
                <w:i w:val="false"/>
                <w:color w:val="000000"/>
                <w:sz w:val="20"/>
              </w:rPr>
              <w:t xml:space="preserve"> тілі</w:t>
            </w:r>
            <w:r>
              <w:rPr>
                <w:rFonts w:ascii="Times New Roman"/>
                <w:b w:val="false"/>
                <w:i w:val="false"/>
                <w:color w:val="000000"/>
                <w:sz w:val="20"/>
              </w:rPr>
              <w:t xml:space="preserve"> мамандарының</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көмекшілердің</w:t>
            </w:r>
            <w:r>
              <w:rPr>
                <w:rFonts w:ascii="Times New Roman"/>
                <w:b w:val="false"/>
                <w:i w:val="false"/>
                <w:color w:val="000000"/>
                <w:sz w:val="20"/>
              </w:rPr>
              <w:t xml:space="preserve"> қызмет</w:t>
            </w:r>
            <w:r>
              <w:rPr>
                <w:rFonts w:ascii="Times New Roman"/>
                <w:b w:val="false"/>
                <w:i w:val="false"/>
                <w:color w:val="000000"/>
                <w:sz w:val="20"/>
              </w:rPr>
              <w:t xml:space="preserve"> көрсету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4507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қамтамасыз</w:t>
            </w:r>
            <w:r>
              <w:rPr>
                <w:rFonts w:ascii="Times New Roman"/>
                <w:b/>
                <w:i w:val="false"/>
                <w:color w:val="000000"/>
                <w:sz w:val="20"/>
              </w:rPr>
              <w:t xml:space="preserve"> ету</w:t>
            </w:r>
            <w:r>
              <w:rPr>
                <w:rFonts w:ascii="Times New Roman"/>
                <w:b/>
                <w:i w:val="false"/>
                <w:color w:val="000000"/>
                <w:sz w:val="20"/>
              </w:rPr>
              <w:t xml:space="preserve"> салаларындағы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19438</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19438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18883,2</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әлеуметтік</w:t>
            </w:r>
            <w:r>
              <w:rPr>
                <w:rFonts w:ascii="Times New Roman"/>
                <w:b w:val="false"/>
                <w:i w:val="false"/>
                <w:color w:val="000000"/>
                <w:sz w:val="20"/>
              </w:rPr>
              <w:t xml:space="preserve"> төлемдерді</w:t>
            </w:r>
            <w:r>
              <w:rPr>
                <w:rFonts w:ascii="Times New Roman"/>
                <w:b w:val="false"/>
                <w:i w:val="false"/>
                <w:color w:val="000000"/>
                <w:sz w:val="20"/>
              </w:rPr>
              <w:t xml:space="preserve"> есептеу</w:t>
            </w:r>
            <w:r>
              <w:rPr>
                <w:rFonts w:ascii="Times New Roman"/>
                <w:b w:val="false"/>
                <w:i w:val="false"/>
                <w:color w:val="000000"/>
                <w:sz w:val="20"/>
              </w:rPr>
              <w:t xml:space="preserve">, </w:t>
            </w:r>
            <w:r>
              <w:rPr>
                <w:rFonts w:ascii="Times New Roman"/>
                <w:b w:val="false"/>
                <w:i w:val="false"/>
                <w:color w:val="000000"/>
                <w:sz w:val="20"/>
              </w:rPr>
              <w:t>төлеу</w:t>
            </w:r>
            <w:r>
              <w:rPr>
                <w:rFonts w:ascii="Times New Roman"/>
                <w:b w:val="false"/>
                <w:i w:val="false"/>
                <w:color w:val="000000"/>
                <w:sz w:val="20"/>
              </w:rPr>
              <w:t xml:space="preserve"> мен</w:t>
            </w:r>
            <w:r>
              <w:rPr>
                <w:rFonts w:ascii="Times New Roman"/>
                <w:b w:val="false"/>
                <w:i w:val="false"/>
                <w:color w:val="000000"/>
                <w:sz w:val="20"/>
              </w:rPr>
              <w:t xml:space="preserve"> жеткізу</w:t>
            </w:r>
            <w:r>
              <w:rPr>
                <w:rFonts w:ascii="Times New Roman"/>
                <w:b w:val="false"/>
                <w:i w:val="false"/>
                <w:color w:val="000000"/>
                <w:sz w:val="20"/>
              </w:rPr>
              <w:t xml:space="preserve"> бойынша</w:t>
            </w:r>
            <w:r>
              <w:rPr>
                <w:rFonts w:ascii="Times New Roman"/>
                <w:b w:val="false"/>
                <w:i w:val="false"/>
                <w:color w:val="000000"/>
                <w:sz w:val="20"/>
              </w:rPr>
              <w:t xml:space="preserve"> қызметтерге</w:t>
            </w:r>
            <w:r>
              <w:rPr>
                <w:rFonts w:ascii="Times New Roman"/>
                <w:b w:val="false"/>
                <w:i w:val="false"/>
                <w:color w:val="000000"/>
                <w:sz w:val="20"/>
              </w:rPr>
              <w:t xml:space="preserve"> ақы</w:t>
            </w:r>
            <w:r>
              <w:rPr>
                <w:rFonts w:ascii="Times New Roman"/>
                <w:b w:val="false"/>
                <w:i w:val="false"/>
                <w:color w:val="000000"/>
                <w:sz w:val="20"/>
              </w:rPr>
              <w:t xml:space="preserve"> төлеу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коммуналдық</w:t>
            </w:r>
            <w:r>
              <w:rPr>
                <w:rFonts w:ascii="Times New Roman"/>
                <w:b/>
                <w:i w:val="false"/>
                <w:color w:val="000000"/>
                <w:sz w:val="20"/>
              </w:rPr>
              <w:t xml:space="preserve"> шаруашылық</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1075574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 шаруашылығы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666776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242594</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коммуналдық</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 xml:space="preserve"> қорының</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сатып</w:t>
            </w:r>
            <w:r>
              <w:rPr>
                <w:rFonts w:ascii="Times New Roman"/>
                <w:b/>
                <w:i w:val="false"/>
                <w:color w:val="000000"/>
                <w:sz w:val="20"/>
              </w:rPr>
              <w:t xml:space="preserve"> алу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23737</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Инженерлік</w:t>
            </w:r>
            <w:r>
              <w:rPr>
                <w:rFonts w:ascii="Times New Roman"/>
                <w:b/>
                <w:i w:val="false"/>
                <w:color w:val="000000"/>
                <w:sz w:val="20"/>
              </w:rPr>
              <w:t xml:space="preserve"> коммуникациялық</w:t>
            </w:r>
            <w:r>
              <w:rPr>
                <w:rFonts w:ascii="Times New Roman"/>
                <w:b/>
                <w:i w:val="false"/>
                <w:color w:val="000000"/>
                <w:sz w:val="20"/>
              </w:rPr>
              <w:t xml:space="preserve"> инфрақұрылымды</w:t>
            </w:r>
            <w:r>
              <w:rPr>
                <w:rFonts w:ascii="Times New Roman"/>
                <w:b/>
                <w:i w:val="false"/>
                <w:color w:val="000000"/>
                <w:sz w:val="20"/>
              </w:rPr>
              <w:t xml:space="preserve"> дамыту</w:t>
            </w:r>
            <w:r>
              <w:rPr>
                <w:rFonts w:ascii="Times New Roman"/>
                <w:b/>
                <w:i w:val="false"/>
                <w:color w:val="000000"/>
                <w:sz w:val="20"/>
              </w:rPr>
              <w:t xml:space="preserve">, </w:t>
            </w:r>
            <w:r>
              <w:rPr>
                <w:rFonts w:ascii="Times New Roman"/>
                <w:b/>
                <w:i w:val="false"/>
                <w:color w:val="000000"/>
                <w:sz w:val="20"/>
              </w:rPr>
              <w:t>жайластыру</w:t>
            </w:r>
            <w:r>
              <w:rPr>
                <w:rFonts w:ascii="Times New Roman"/>
                <w:b/>
                <w:i w:val="false"/>
                <w:color w:val="000000"/>
                <w:sz w:val="20"/>
              </w:rPr>
              <w:t xml:space="preserve"> 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сатып</w:t>
            </w:r>
            <w:r>
              <w:rPr>
                <w:rFonts w:ascii="Times New Roman"/>
                <w:b/>
                <w:i w:val="false"/>
                <w:color w:val="000000"/>
                <w:sz w:val="20"/>
              </w:rPr>
              <w:t xml:space="preserve"> алу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218857</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424182</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 xml:space="preserve"> қорының</w:t>
            </w:r>
            <w:r>
              <w:rPr>
                <w:rFonts w:ascii="Times New Roman"/>
                <w:b w:val="false"/>
                <w:i w:val="false"/>
                <w:color w:val="000000"/>
                <w:sz w:val="20"/>
              </w:rPr>
              <w:t xml:space="preserve"> сақталуын</w:t>
            </w:r>
            <w:r>
              <w:rPr>
                <w:rFonts w:ascii="Times New Roman"/>
                <w:b w:val="false"/>
                <w:i w:val="false"/>
                <w:color w:val="000000"/>
                <w:sz w:val="20"/>
              </w:rPr>
              <w:t xml:space="preserve"> ұйымдастыру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260882</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w:t>
            </w:r>
            <w:r>
              <w:rPr>
                <w:rFonts w:ascii="Times New Roman"/>
                <w:b w:val="false"/>
                <w:i w:val="false"/>
                <w:color w:val="000000"/>
                <w:sz w:val="20"/>
              </w:rPr>
              <w:t xml:space="preserve"> жекелеген</w:t>
            </w:r>
            <w:r>
              <w:rPr>
                <w:rFonts w:ascii="Times New Roman"/>
                <w:b w:val="false"/>
                <w:i w:val="false"/>
                <w:color w:val="000000"/>
                <w:sz w:val="20"/>
              </w:rPr>
              <w:t xml:space="preserve"> санаттарын</w:t>
            </w:r>
            <w:r>
              <w:rPr>
                <w:rFonts w:ascii="Times New Roman"/>
                <w:b w:val="false"/>
                <w:i w:val="false"/>
                <w:color w:val="000000"/>
                <w:sz w:val="20"/>
              </w:rPr>
              <w:t xml:space="preserve"> тұрғын</w:t>
            </w:r>
            <w:r>
              <w:rPr>
                <w:rFonts w:ascii="Times New Roman"/>
                <w:b w:val="false"/>
                <w:i w:val="false"/>
                <w:color w:val="000000"/>
                <w:sz w:val="20"/>
              </w:rPr>
              <w:t xml:space="preserve"> үймен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163300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шаруашылық</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353957,8</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353957,8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Шағын</w:t>
            </w:r>
            <w:r>
              <w:rPr>
                <w:rFonts w:ascii="Times New Roman"/>
                <w:b w:val="false"/>
                <w:i w:val="false"/>
                <w:color w:val="000000"/>
                <w:sz w:val="20"/>
              </w:rPr>
              <w:t xml:space="preserve"> қалаларды</w:t>
            </w:r>
            <w:r>
              <w:rPr>
                <w:rFonts w:ascii="Times New Roman"/>
                <w:b w:val="false"/>
                <w:i w:val="false"/>
                <w:color w:val="000000"/>
                <w:sz w:val="20"/>
              </w:rPr>
              <w:t xml:space="preserve"> жылумен</w:t>
            </w:r>
            <w:r>
              <w:rPr>
                <w:rFonts w:ascii="Times New Roman"/>
                <w:b w:val="false"/>
                <w:i w:val="false"/>
                <w:color w:val="000000"/>
                <w:sz w:val="20"/>
              </w:rPr>
              <w:t xml:space="preserve"> жабдықтауды</w:t>
            </w:r>
            <w:r>
              <w:rPr>
                <w:rFonts w:ascii="Times New Roman"/>
                <w:b w:val="false"/>
                <w:i w:val="false"/>
                <w:color w:val="000000"/>
                <w:sz w:val="20"/>
              </w:rPr>
              <w:t xml:space="preserve"> үздіксіз</w:t>
            </w:r>
            <w:r>
              <w:rPr>
                <w:rFonts w:ascii="Times New Roman"/>
                <w:b w:val="false"/>
                <w:i w:val="false"/>
                <w:color w:val="000000"/>
                <w:sz w:val="20"/>
              </w:rPr>
              <w:t xml:space="preserve"> қамтамысыз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бөлу</w:t>
            </w:r>
            <w:r>
              <w:rPr>
                <w:rFonts w:ascii="Times New Roman"/>
                <w:b w:val="false"/>
                <w:i w:val="false"/>
                <w:color w:val="000000"/>
                <w:sz w:val="20"/>
              </w:rPr>
              <w:t xml:space="preserve"> жүйесінің</w:t>
            </w:r>
            <w:r>
              <w:rPr>
                <w:rFonts w:ascii="Times New Roman"/>
                <w:b w:val="false"/>
                <w:i w:val="false"/>
                <w:color w:val="000000"/>
                <w:sz w:val="20"/>
              </w:rPr>
              <w:t xml:space="preserve"> қызмет</w:t>
            </w:r>
            <w:r>
              <w:rPr>
                <w:rFonts w:ascii="Times New Roman"/>
                <w:b w:val="false"/>
                <w:i w:val="false"/>
                <w:color w:val="000000"/>
                <w:sz w:val="20"/>
              </w:rPr>
              <w:t xml:space="preserve"> етуі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136965</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коммуналдық</w:t>
            </w:r>
            <w:r>
              <w:rPr>
                <w:rFonts w:ascii="Times New Roman"/>
                <w:b w:val="false"/>
                <w:i w:val="false"/>
                <w:color w:val="000000"/>
                <w:sz w:val="20"/>
              </w:rPr>
              <w:t xml:space="preserve"> меншігіндегі</w:t>
            </w:r>
            <w:r>
              <w:rPr>
                <w:rFonts w:ascii="Times New Roman"/>
                <w:b w:val="false"/>
                <w:i w:val="false"/>
                <w:color w:val="000000"/>
                <w:sz w:val="20"/>
              </w:rPr>
              <w:t xml:space="preserve"> жылу</w:t>
            </w:r>
            <w:r>
              <w:rPr>
                <w:rFonts w:ascii="Times New Roman"/>
                <w:b w:val="false"/>
                <w:i w:val="false"/>
                <w:color w:val="000000"/>
                <w:sz w:val="20"/>
              </w:rPr>
              <w:t xml:space="preserve"> жүйелерін</w:t>
            </w:r>
            <w:r>
              <w:rPr>
                <w:rFonts w:ascii="Times New Roman"/>
                <w:b w:val="false"/>
                <w:i w:val="false"/>
                <w:color w:val="000000"/>
                <w:sz w:val="20"/>
              </w:rPr>
              <w:t xml:space="preserve"> қолдануды</w:t>
            </w:r>
            <w:r>
              <w:rPr>
                <w:rFonts w:ascii="Times New Roman"/>
                <w:b w:val="false"/>
                <w:i w:val="false"/>
                <w:color w:val="000000"/>
                <w:sz w:val="20"/>
              </w:rPr>
              <w:t xml:space="preserve"> ұйымдастыру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166742,8</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коммуналдық</w:t>
            </w:r>
            <w:r>
              <w:rPr>
                <w:rFonts w:ascii="Times New Roman"/>
                <w:b w:val="false"/>
                <w:i w:val="false"/>
                <w:color w:val="000000"/>
                <w:sz w:val="20"/>
              </w:rPr>
              <w:t xml:space="preserve"> меншігіндегі</w:t>
            </w:r>
            <w:r>
              <w:rPr>
                <w:rFonts w:ascii="Times New Roman"/>
                <w:b w:val="false"/>
                <w:i w:val="false"/>
                <w:color w:val="000000"/>
                <w:sz w:val="20"/>
              </w:rPr>
              <w:t xml:space="preserve"> газ</w:t>
            </w:r>
            <w:r>
              <w:rPr>
                <w:rFonts w:ascii="Times New Roman"/>
                <w:b w:val="false"/>
                <w:i w:val="false"/>
                <w:color w:val="000000"/>
                <w:sz w:val="20"/>
              </w:rPr>
              <w:t xml:space="preserve"> жүйелерін</w:t>
            </w:r>
            <w:r>
              <w:rPr>
                <w:rFonts w:ascii="Times New Roman"/>
                <w:b w:val="false"/>
                <w:i w:val="false"/>
                <w:color w:val="000000"/>
                <w:sz w:val="20"/>
              </w:rPr>
              <w:t xml:space="preserve"> қолдануды</w:t>
            </w:r>
            <w:r>
              <w:rPr>
                <w:rFonts w:ascii="Times New Roman"/>
                <w:b w:val="false"/>
                <w:i w:val="false"/>
                <w:color w:val="000000"/>
                <w:sz w:val="20"/>
              </w:rPr>
              <w:t xml:space="preserve"> ұйымдастыру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i w:val="false"/>
                <w:color w:val="000000"/>
                <w:sz w:val="20"/>
              </w:rPr>
              <w:t xml:space="preserve"> көркейту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54840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54840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w:t>
            </w:r>
            <w:r>
              <w:rPr>
                <w:rFonts w:ascii="Times New Roman"/>
                <w:b w:val="false"/>
                <w:i w:val="false"/>
                <w:color w:val="000000"/>
                <w:sz w:val="20"/>
              </w:rPr>
              <w:t xml:space="preserve"> көшелерді</w:t>
            </w:r>
            <w:r>
              <w:rPr>
                <w:rFonts w:ascii="Times New Roman"/>
                <w:b w:val="false"/>
                <w:i w:val="false"/>
                <w:color w:val="000000"/>
                <w:sz w:val="20"/>
              </w:rPr>
              <w:t xml:space="preserve"> жарықтандыру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22414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15536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w:t>
            </w:r>
            <w:r>
              <w:rPr>
                <w:rFonts w:ascii="Times New Roman"/>
                <w:b w:val="false"/>
                <w:i w:val="false"/>
                <w:color w:val="000000"/>
                <w:sz w:val="20"/>
              </w:rPr>
              <w:t xml:space="preserve"> орындарын</w:t>
            </w:r>
            <w:r>
              <w:rPr>
                <w:rFonts w:ascii="Times New Roman"/>
                <w:b w:val="false"/>
                <w:i w:val="false"/>
                <w:color w:val="000000"/>
                <w:sz w:val="20"/>
              </w:rPr>
              <w:t xml:space="preserve"> күтіп</w:t>
            </w:r>
            <w:r>
              <w:rPr>
                <w:rFonts w:ascii="Times New Roman"/>
                <w:b w:val="false"/>
                <w:i w:val="false"/>
                <w:color w:val="000000"/>
                <w:sz w:val="20"/>
              </w:rPr>
              <w:t>-</w:t>
            </w:r>
            <w:r>
              <w:rPr>
                <w:rFonts w:ascii="Times New Roman"/>
                <w:b w:val="false"/>
                <w:i w:val="false"/>
                <w:color w:val="000000"/>
                <w:sz w:val="20"/>
              </w:rPr>
              <w:t>ұстау</w:t>
            </w:r>
            <w:r>
              <w:rPr>
                <w:rFonts w:ascii="Times New Roman"/>
                <w:b w:val="false"/>
                <w:i w:val="false"/>
                <w:color w:val="000000"/>
                <w:sz w:val="20"/>
              </w:rPr>
              <w:t xml:space="preserve"> және</w:t>
            </w:r>
            <w:r>
              <w:rPr>
                <w:rFonts w:ascii="Times New Roman"/>
                <w:b w:val="false"/>
                <w:i w:val="false"/>
                <w:color w:val="000000"/>
                <w:sz w:val="20"/>
              </w:rPr>
              <w:t xml:space="preserve"> туысы</w:t>
            </w:r>
            <w:r>
              <w:rPr>
                <w:rFonts w:ascii="Times New Roman"/>
                <w:b w:val="false"/>
                <w:i w:val="false"/>
                <w:color w:val="000000"/>
                <w:sz w:val="20"/>
              </w:rPr>
              <w:t xml:space="preserve"> жоқ</w:t>
            </w:r>
            <w:r>
              <w:rPr>
                <w:rFonts w:ascii="Times New Roman"/>
                <w:b w:val="false"/>
                <w:i w:val="false"/>
                <w:color w:val="000000"/>
                <w:sz w:val="20"/>
              </w:rPr>
              <w:t xml:space="preserve"> адамдарды</w:t>
            </w:r>
            <w:r>
              <w:rPr>
                <w:rFonts w:ascii="Times New Roman"/>
                <w:b w:val="false"/>
                <w:i w:val="false"/>
                <w:color w:val="000000"/>
                <w:sz w:val="20"/>
              </w:rPr>
              <w:t xml:space="preserve"> жерлеу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абаттандыру</w:t>
            </w:r>
            <w:r>
              <w:rPr>
                <w:rFonts w:ascii="Times New Roman"/>
                <w:b w:val="false"/>
                <w:i w:val="false"/>
                <w:color w:val="000000"/>
                <w:sz w:val="20"/>
              </w:rPr>
              <w:t xml:space="preserve"> мен</w:t>
            </w:r>
            <w:r>
              <w:rPr>
                <w:rFonts w:ascii="Times New Roman"/>
                <w:b w:val="false"/>
                <w:i w:val="false"/>
                <w:color w:val="000000"/>
                <w:sz w:val="20"/>
              </w:rPr>
              <w:t xml:space="preserve"> көгалдандыру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кеністік</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139243,7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саласындағы</w:t>
            </w:r>
            <w:r>
              <w:rPr>
                <w:rFonts w:ascii="Times New Roman"/>
                <w:b/>
                <w:i w:val="false"/>
                <w:color w:val="000000"/>
                <w:sz w:val="20"/>
              </w:rPr>
              <w:t xml:space="preserve"> қызмет</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71585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59817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w:t>
            </w:r>
            <w:r>
              <w:rPr>
                <w:rFonts w:ascii="Times New Roman"/>
                <w:b w:val="false"/>
                <w:i w:val="false"/>
                <w:color w:val="000000"/>
                <w:sz w:val="20"/>
              </w:rPr>
              <w:t>-</w:t>
            </w:r>
            <w:r>
              <w:rPr>
                <w:rFonts w:ascii="Times New Roman"/>
                <w:b w:val="false"/>
                <w:i w:val="false"/>
                <w:color w:val="000000"/>
                <w:sz w:val="20"/>
              </w:rPr>
              <w:t>демалыс</w:t>
            </w:r>
            <w:r>
              <w:rPr>
                <w:rFonts w:ascii="Times New Roman"/>
                <w:b w:val="false"/>
                <w:i w:val="false"/>
                <w:color w:val="000000"/>
                <w:sz w:val="20"/>
              </w:rPr>
              <w:t xml:space="preserve"> жұмысын</w:t>
            </w:r>
            <w:r>
              <w:rPr>
                <w:rFonts w:ascii="Times New Roman"/>
                <w:b w:val="false"/>
                <w:i w:val="false"/>
                <w:color w:val="000000"/>
                <w:sz w:val="20"/>
              </w:rPr>
              <w:t xml:space="preserve"> қолдау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59817</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11768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деңгейді</w:t>
            </w:r>
            <w:r>
              <w:rPr>
                <w:rFonts w:ascii="Times New Roman"/>
                <w:b w:val="false"/>
                <w:i w:val="false"/>
                <w:color w:val="000000"/>
                <w:sz w:val="20"/>
              </w:rPr>
              <w:t xml:space="preserve"> мәдени</w:t>
            </w:r>
            <w:r>
              <w:rPr>
                <w:rFonts w:ascii="Times New Roman"/>
                <w:b w:val="false"/>
                <w:i w:val="false"/>
                <w:color w:val="000000"/>
                <w:sz w:val="20"/>
              </w:rPr>
              <w:t xml:space="preserve"> демалыс</w:t>
            </w:r>
            <w:r>
              <w:rPr>
                <w:rFonts w:ascii="Times New Roman"/>
                <w:b w:val="false"/>
                <w:i w:val="false"/>
                <w:color w:val="000000"/>
                <w:sz w:val="20"/>
              </w:rPr>
              <w:t xml:space="preserve"> жұмыстарын</w:t>
            </w:r>
            <w:r>
              <w:rPr>
                <w:rFonts w:ascii="Times New Roman"/>
                <w:b w:val="false"/>
                <w:i w:val="false"/>
                <w:color w:val="000000"/>
                <w:sz w:val="20"/>
              </w:rPr>
              <w:t xml:space="preserve"> қолдау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11768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color w:val="000000"/>
                <w:sz w:val="20"/>
              </w:rPr>
              <w:t>Спорт</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3550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1750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39478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35245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қалалық</w:t>
            </w:r>
            <w:r>
              <w:rPr>
                <w:rFonts w:ascii="Times New Roman"/>
                <w:b w:val="false"/>
                <w:i w:val="false"/>
                <w:color w:val="000000"/>
                <w:sz w:val="20"/>
              </w:rPr>
              <w:t xml:space="preserve">) </w:t>
            </w:r>
            <w:r>
              <w:rPr>
                <w:rFonts w:ascii="Times New Roman"/>
                <w:b w:val="false"/>
                <w:i w:val="false"/>
                <w:color w:val="000000"/>
                <w:sz w:val="20"/>
              </w:rPr>
              <w:t>к</w:t>
            </w:r>
            <w:r>
              <w:rPr>
                <w:rFonts w:ascii="Times New Roman"/>
                <w:b w:val="false"/>
                <w:i w:val="false"/>
                <w:color w:val="000000"/>
                <w:sz w:val="20"/>
              </w:rPr>
              <w:t>i</w:t>
            </w:r>
            <w:r>
              <w:rPr>
                <w:rFonts w:ascii="Times New Roman"/>
                <w:b w:val="false"/>
                <w:i w:val="false"/>
                <w:color w:val="000000"/>
                <w:sz w:val="20"/>
              </w:rPr>
              <w:t>тапханалардың</w:t>
            </w:r>
            <w:r>
              <w:rPr>
                <w:rFonts w:ascii="Times New Roman"/>
                <w:b w:val="false"/>
                <w:i w:val="false"/>
                <w:color w:val="000000"/>
                <w:sz w:val="20"/>
              </w:rPr>
              <w:t xml:space="preserve"> жұмыс</w:t>
            </w:r>
            <w:r>
              <w:rPr>
                <w:rFonts w:ascii="Times New Roman"/>
                <w:b w:val="false"/>
                <w:i w:val="false"/>
                <w:color w:val="000000"/>
                <w:sz w:val="20"/>
              </w:rPr>
              <w:t xml:space="preserve"> i</w:t>
            </w:r>
            <w:r>
              <w:rPr>
                <w:rFonts w:ascii="Times New Roman"/>
                <w:b w:val="false"/>
                <w:i w:val="false"/>
                <w:color w:val="000000"/>
                <w:sz w:val="20"/>
              </w:rPr>
              <w:t>стеу</w:t>
            </w:r>
            <w:r>
              <w:rPr>
                <w:rFonts w:ascii="Times New Roman"/>
                <w:b w:val="false"/>
                <w:i w:val="false"/>
                <w:color w:val="000000"/>
                <w:sz w:val="20"/>
              </w:rPr>
              <w:t>i</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34245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тілді</w:t>
            </w:r>
            <w:r>
              <w:rPr>
                <w:rFonts w:ascii="Times New Roman"/>
                <w:b w:val="false"/>
                <w:i w:val="false"/>
                <w:color w:val="000000"/>
                <w:sz w:val="20"/>
              </w:rPr>
              <w:t xml:space="preserve"> және</w:t>
            </w:r>
            <w:r>
              <w:rPr>
                <w:rFonts w:ascii="Times New Roman"/>
                <w:b w:val="false"/>
                <w:i w:val="false"/>
                <w:color w:val="000000"/>
                <w:sz w:val="20"/>
              </w:rPr>
              <w:t xml:space="preserve"> Қазақстан</w:t>
            </w:r>
            <w:r>
              <w:rPr>
                <w:rFonts w:ascii="Times New Roman"/>
                <w:b w:val="false"/>
                <w:i w:val="false"/>
                <w:color w:val="000000"/>
                <w:sz w:val="20"/>
              </w:rPr>
              <w:t xml:space="preserve"> халықтарының</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тілді</w:t>
            </w:r>
            <w:r>
              <w:rPr>
                <w:rFonts w:ascii="Times New Roman"/>
                <w:b w:val="false"/>
                <w:i w:val="false"/>
                <w:color w:val="000000"/>
                <w:sz w:val="20"/>
              </w:rPr>
              <w:t xml:space="preserve"> дамыту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4233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w:t>
            </w:r>
            <w:r>
              <w:rPr>
                <w:rFonts w:ascii="Times New Roman"/>
                <w:b w:val="false"/>
                <w:i w:val="false"/>
                <w:color w:val="000000"/>
                <w:sz w:val="20"/>
              </w:rPr>
              <w:t xml:space="preserve"> ақпарат</w:t>
            </w:r>
            <w:r>
              <w:rPr>
                <w:rFonts w:ascii="Times New Roman"/>
                <w:b w:val="false"/>
                <w:i w:val="false"/>
                <w:color w:val="000000"/>
                <w:sz w:val="20"/>
              </w:rPr>
              <w:t xml:space="preserve"> құралдары</w:t>
            </w:r>
            <w:r>
              <w:rPr>
                <w:rFonts w:ascii="Times New Roman"/>
                <w:b w:val="false"/>
                <w:i w:val="false"/>
                <w:color w:val="000000"/>
                <w:sz w:val="20"/>
              </w:rPr>
              <w:t xml:space="preserve"> арқылы</w:t>
            </w:r>
            <w:r>
              <w:rPr>
                <w:rFonts w:ascii="Times New Roman"/>
                <w:b w:val="false"/>
                <w:i w:val="false"/>
                <w:color w:val="000000"/>
                <w:sz w:val="20"/>
              </w:rPr>
              <w:t xml:space="preserve"> мемлекеттік</w:t>
            </w:r>
            <w:r>
              <w:rPr>
                <w:rFonts w:ascii="Times New Roman"/>
                <w:b w:val="false"/>
                <w:i w:val="false"/>
                <w:color w:val="000000"/>
                <w:sz w:val="20"/>
              </w:rPr>
              <w:t xml:space="preserve"> ақпарат</w:t>
            </w:r>
            <w:r>
              <w:rPr>
                <w:rFonts w:ascii="Times New Roman"/>
                <w:b w:val="false"/>
                <w:i w:val="false"/>
                <w:color w:val="000000"/>
                <w:sz w:val="20"/>
              </w:rPr>
              <w:t xml:space="preserve"> саясатын</w:t>
            </w:r>
            <w:r>
              <w:rPr>
                <w:rFonts w:ascii="Times New Roman"/>
                <w:b w:val="false"/>
                <w:i w:val="false"/>
                <w:color w:val="000000"/>
                <w:sz w:val="20"/>
              </w:rPr>
              <w:t xml:space="preserve"> жүргізу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4233</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кт</w:t>
            </w:r>
            <w:r>
              <w:rPr>
                <w:rFonts w:ascii="Times New Roman"/>
                <w:b/>
                <w:i w:val="false"/>
                <w:color w:val="000000"/>
                <w:sz w:val="20"/>
              </w:rPr>
              <w:t xml:space="preserve">i </w:t>
            </w:r>
            <w:r>
              <w:rPr>
                <w:rFonts w:ascii="Times New Roman"/>
                <w:b/>
                <w:i w:val="false"/>
                <w:color w:val="000000"/>
                <w:sz w:val="20"/>
              </w:rPr>
              <w:t>ұйымдастыру</w:t>
            </w:r>
            <w:r>
              <w:rPr>
                <w:rFonts w:ascii="Times New Roman"/>
                <w:b/>
                <w:i w:val="false"/>
                <w:color w:val="000000"/>
                <w:sz w:val="20"/>
              </w:rPr>
              <w:t xml:space="preserve"> жөн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22880,7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9244</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w:t>
            </w:r>
            <w:r>
              <w:rPr>
                <w:rFonts w:ascii="Times New Roman"/>
                <w:b w:val="false"/>
                <w:i w:val="false"/>
                <w:color w:val="000000"/>
                <w:sz w:val="20"/>
              </w:rPr>
              <w:t xml:space="preserve"> қайта</w:t>
            </w:r>
            <w:r>
              <w:rPr>
                <w:rFonts w:ascii="Times New Roman"/>
                <w:b w:val="false"/>
                <w:i w:val="false"/>
                <w:color w:val="000000"/>
                <w:sz w:val="20"/>
              </w:rPr>
              <w:t xml:space="preserve"> даярлау</w:t>
            </w:r>
            <w:r>
              <w:rPr>
                <w:rFonts w:ascii="Times New Roman"/>
                <w:b w:val="false"/>
                <w:i w:val="false"/>
                <w:color w:val="000000"/>
                <w:sz w:val="20"/>
              </w:rPr>
              <w:t xml:space="preserve"> стратегиясын</w:t>
            </w:r>
            <w:r>
              <w:rPr>
                <w:rFonts w:ascii="Times New Roman"/>
                <w:b w:val="false"/>
                <w:i w:val="false"/>
                <w:color w:val="000000"/>
                <w:sz w:val="20"/>
              </w:rPr>
              <w:t xml:space="preserve"> іске</w:t>
            </w:r>
            <w:r>
              <w:rPr>
                <w:rFonts w:ascii="Times New Roman"/>
                <w:b w:val="false"/>
                <w:i w:val="false"/>
                <w:color w:val="000000"/>
                <w:sz w:val="20"/>
              </w:rPr>
              <w:t xml:space="preserve"> асыру</w:t>
            </w:r>
            <w:r>
              <w:rPr>
                <w:rFonts w:ascii="Times New Roman"/>
                <w:b w:val="false"/>
                <w:i w:val="false"/>
                <w:color w:val="000000"/>
                <w:sz w:val="20"/>
              </w:rPr>
              <w:t xml:space="preserve"> шеңберінде</w:t>
            </w:r>
            <w:r>
              <w:rPr>
                <w:rFonts w:ascii="Times New Roman"/>
                <w:b w:val="false"/>
                <w:i w:val="false"/>
                <w:color w:val="000000"/>
                <w:sz w:val="20"/>
              </w:rPr>
              <w:t xml:space="preserve"> мәдениет</w:t>
            </w:r>
            <w:r>
              <w:rPr>
                <w:rFonts w:ascii="Times New Roman"/>
                <w:b w:val="false"/>
                <w:i w:val="false"/>
                <w:color w:val="000000"/>
                <w:sz w:val="20"/>
              </w:rPr>
              <w:t xml:space="preserve"> объектілерін</w:t>
            </w:r>
            <w:r>
              <w:rPr>
                <w:rFonts w:ascii="Times New Roman"/>
                <w:b w:val="false"/>
                <w:i w:val="false"/>
                <w:color w:val="000000"/>
                <w:sz w:val="20"/>
              </w:rPr>
              <w:t xml:space="preserve"> күрделі</w:t>
            </w:r>
            <w:r>
              <w:rPr>
                <w:rFonts w:ascii="Times New Roman"/>
                <w:b w:val="false"/>
                <w:i w:val="false"/>
                <w:color w:val="000000"/>
                <w:sz w:val="20"/>
              </w:rPr>
              <w:t xml:space="preserve">, </w:t>
            </w:r>
            <w:r>
              <w:rPr>
                <w:rFonts w:ascii="Times New Roman"/>
                <w:b w:val="false"/>
                <w:i w:val="false"/>
                <w:color w:val="000000"/>
                <w:sz w:val="20"/>
              </w:rPr>
              <w:t>ағымды</w:t>
            </w:r>
            <w:r>
              <w:rPr>
                <w:rFonts w:ascii="Times New Roman"/>
                <w:b w:val="false"/>
                <w:i w:val="false"/>
                <w:color w:val="000000"/>
                <w:sz w:val="20"/>
              </w:rPr>
              <w:t xml:space="preserve"> жөндеу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5354,7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w:t>
            </w:r>
            <w:r>
              <w:rPr>
                <w:rFonts w:ascii="Times New Roman"/>
                <w:b w:val="false"/>
                <w:i w:val="false"/>
                <w:color w:val="000000"/>
                <w:sz w:val="20"/>
              </w:rPr>
              <w:t xml:space="preserve"> саясат</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4899,7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w:t>
            </w:r>
            <w:r>
              <w:rPr>
                <w:rFonts w:ascii="Times New Roman"/>
                <w:b w:val="false"/>
                <w:i w:val="false"/>
                <w:color w:val="000000"/>
                <w:sz w:val="20"/>
              </w:rPr>
              <w:t xml:space="preserve"> саясаты</w:t>
            </w:r>
            <w:r>
              <w:rPr>
                <w:rFonts w:ascii="Times New Roman"/>
                <w:b w:val="false"/>
                <w:i w:val="false"/>
                <w:color w:val="000000"/>
                <w:sz w:val="20"/>
              </w:rPr>
              <w:t xml:space="preserve"> саласындағы</w:t>
            </w:r>
            <w:r>
              <w:rPr>
                <w:rFonts w:ascii="Times New Roman"/>
                <w:b w:val="false"/>
                <w:i w:val="false"/>
                <w:color w:val="000000"/>
                <w:sz w:val="20"/>
              </w:rPr>
              <w:t xml:space="preserve"> өңірлік</w:t>
            </w:r>
            <w:r>
              <w:rPr>
                <w:rFonts w:ascii="Times New Roman"/>
                <w:b w:val="false"/>
                <w:i w:val="false"/>
                <w:color w:val="000000"/>
                <w:sz w:val="20"/>
              </w:rPr>
              <w:t xml:space="preserve"> бағдарламаларды</w:t>
            </w:r>
            <w:r>
              <w:rPr>
                <w:rFonts w:ascii="Times New Roman"/>
                <w:b w:val="false"/>
                <w:i w:val="false"/>
                <w:color w:val="000000"/>
                <w:sz w:val="20"/>
              </w:rPr>
              <w:t xml:space="preserve"> i</w:t>
            </w:r>
            <w:r>
              <w:rPr>
                <w:rFonts w:ascii="Times New Roman"/>
                <w:b w:val="false"/>
                <w:i w:val="false"/>
                <w:color w:val="000000"/>
                <w:sz w:val="20"/>
              </w:rPr>
              <w:t>ске</w:t>
            </w:r>
            <w:r>
              <w:rPr>
                <w:rFonts w:ascii="Times New Roman"/>
                <w:b w:val="false"/>
                <w:i w:val="false"/>
                <w:color w:val="000000"/>
                <w:sz w:val="20"/>
              </w:rPr>
              <w:t xml:space="preserve"> асыру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w:t>
            </w:r>
            <w:r>
              <w:rPr>
                <w:rFonts w:ascii="Times New Roman"/>
                <w:b w:val="false"/>
                <w:i w:val="false"/>
                <w:color w:val="000000"/>
                <w:sz w:val="20"/>
              </w:rPr>
              <w:t xml:space="preserve"> 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w:t>
            </w:r>
            <w:r>
              <w:rPr>
                <w:rFonts w:ascii="Times New Roman"/>
                <w:b w:val="false"/>
                <w:i w:val="false"/>
                <w:color w:val="000000"/>
                <w:sz w:val="20"/>
              </w:rPr>
              <w:t xml:space="preserve"> бөлімі</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Ауыл</w:t>
            </w:r>
            <w:r>
              <w:rPr>
                <w:rFonts w:ascii="Times New Roman"/>
                <w:b/>
                <w:i w:val="false"/>
                <w:color w:val="000000"/>
                <w:sz w:val="20"/>
              </w:rPr>
              <w:t>,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356700,4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Ауыл</w:t>
            </w:r>
            <w:r>
              <w:rPr>
                <w:rFonts w:ascii="Times New Roman"/>
                <w:b/>
                <w:i w:val="false"/>
                <w:color w:val="000000"/>
                <w:sz w:val="20"/>
              </w:rPr>
              <w:t xml:space="preserve"> шаруашылығы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28064,4</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4185,3</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трансферттердің</w:t>
            </w:r>
            <w:r>
              <w:rPr>
                <w:rFonts w:ascii="Times New Roman"/>
                <w:b w:val="false"/>
                <w:i w:val="false"/>
                <w:color w:val="000000"/>
                <w:sz w:val="20"/>
              </w:rPr>
              <w:t xml:space="preserve"> есебінен</w:t>
            </w:r>
            <w:r>
              <w:rPr>
                <w:rFonts w:ascii="Times New Roman"/>
                <w:b w:val="false"/>
                <w:i w:val="false"/>
                <w:color w:val="000000"/>
                <w:sz w:val="20"/>
              </w:rPr>
              <w:t xml:space="preserve"> ауылдық</w:t>
            </w:r>
            <w:r>
              <w:rPr>
                <w:rFonts w:ascii="Times New Roman"/>
                <w:b w:val="false"/>
                <w:i w:val="false"/>
                <w:color w:val="000000"/>
                <w:sz w:val="20"/>
              </w:rPr>
              <w:t xml:space="preserve"> елді</w:t>
            </w:r>
            <w:r>
              <w:rPr>
                <w:rFonts w:ascii="Times New Roman"/>
                <w:b w:val="false"/>
                <w:i w:val="false"/>
                <w:color w:val="000000"/>
                <w:sz w:val="20"/>
              </w:rPr>
              <w:t xml:space="preserve"> мекендер</w:t>
            </w:r>
            <w:r>
              <w:rPr>
                <w:rFonts w:ascii="Times New Roman"/>
                <w:b w:val="false"/>
                <w:i w:val="false"/>
                <w:color w:val="000000"/>
                <w:sz w:val="20"/>
              </w:rPr>
              <w:t xml:space="preserve"> саласының</w:t>
            </w:r>
            <w:r>
              <w:rPr>
                <w:rFonts w:ascii="Times New Roman"/>
                <w:b w:val="false"/>
                <w:i w:val="false"/>
                <w:color w:val="000000"/>
                <w:sz w:val="20"/>
              </w:rPr>
              <w:t xml:space="preserve"> мамандарын</w:t>
            </w:r>
            <w:r>
              <w:rPr>
                <w:rFonts w:ascii="Times New Roman"/>
                <w:b w:val="false"/>
                <w:i w:val="false"/>
                <w:color w:val="000000"/>
                <w:sz w:val="20"/>
              </w:rPr>
              <w:t xml:space="preserve"> 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w:t>
            </w:r>
            <w:r>
              <w:rPr>
                <w:rFonts w:ascii="Times New Roman"/>
                <w:b w:val="false"/>
                <w:i w:val="false"/>
                <w:color w:val="000000"/>
                <w:sz w:val="20"/>
              </w:rPr>
              <w:t xml:space="preserve"> іске</w:t>
            </w:r>
            <w:r>
              <w:rPr>
                <w:rFonts w:ascii="Times New Roman"/>
                <w:b w:val="false"/>
                <w:i w:val="false"/>
                <w:color w:val="000000"/>
                <w:sz w:val="20"/>
              </w:rPr>
              <w:t xml:space="preserve"> асыру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4185,3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шаруашылық</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10751</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10751</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13128,1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rPr>
                <w:rFonts w:ascii="Times New Roman"/>
                <w:b w:val="false"/>
                <w:i w:val="false"/>
                <w:color w:val="000000"/>
                <w:sz w:val="20"/>
              </w:rPr>
              <w:t xml:space="preserve"> объектілерін</w:t>
            </w:r>
            <w:r>
              <w:rPr>
                <w:rFonts w:ascii="Times New Roman"/>
                <w:b w:val="false"/>
                <w:i w:val="false"/>
                <w:color w:val="000000"/>
                <w:sz w:val="20"/>
              </w:rPr>
              <w:t xml:space="preserve"> дамыту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13128,1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w:t>
            </w:r>
            <w:r>
              <w:rPr>
                <w:rFonts w:ascii="Times New Roman"/>
                <w:b/>
                <w:i w:val="false"/>
                <w:color w:val="000000"/>
                <w:sz w:val="20"/>
              </w:rPr>
              <w:t xml:space="preserve"> шаруашылығы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262597</w:t>
            </w:r>
          </w:p>
        </w:tc>
      </w:tr>
      <w:tr>
        <w:trPr>
          <w:trHeight w:val="55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262597</w:t>
            </w:r>
          </w:p>
        </w:tc>
      </w:tr>
      <w:tr>
        <w:trPr>
          <w:trHeight w:val="27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262597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Жер</w:t>
            </w:r>
            <w:r>
              <w:rPr>
                <w:rFonts w:ascii="Times New Roman"/>
                <w:b/>
                <w:i w:val="false"/>
                <w:color w:val="000000"/>
                <w:sz w:val="20"/>
              </w:rPr>
              <w:t xml:space="preserve"> қатынастары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қатынастары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6039</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саласаындағы өзге де қызметтер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w:t>
            </w:r>
            <w:r>
              <w:rPr>
                <w:rFonts w:ascii="Times New Roman"/>
                <w:b w:val="false"/>
                <w:i w:val="false"/>
                <w:color w:val="000000"/>
                <w:sz w:val="20"/>
              </w:rPr>
              <w:t xml:space="preserve"> қайта</w:t>
            </w:r>
            <w:r>
              <w:rPr>
                <w:rFonts w:ascii="Times New Roman"/>
                <w:b w:val="false"/>
                <w:i w:val="false"/>
                <w:color w:val="000000"/>
                <w:sz w:val="20"/>
              </w:rPr>
              <w:t xml:space="preserve"> даярлау</w:t>
            </w:r>
            <w:r>
              <w:rPr>
                <w:rFonts w:ascii="Times New Roman"/>
                <w:b w:val="false"/>
                <w:i w:val="false"/>
                <w:color w:val="000000"/>
                <w:sz w:val="20"/>
              </w:rPr>
              <w:t xml:space="preserve"> стратегиясын</w:t>
            </w:r>
            <w:r>
              <w:rPr>
                <w:rFonts w:ascii="Times New Roman"/>
                <w:b w:val="false"/>
                <w:i w:val="false"/>
                <w:color w:val="000000"/>
                <w:sz w:val="20"/>
              </w:rPr>
              <w:t xml:space="preserve"> іске</w:t>
            </w:r>
            <w:r>
              <w:rPr>
                <w:rFonts w:ascii="Times New Roman"/>
                <w:b w:val="false"/>
                <w:i w:val="false"/>
                <w:color w:val="000000"/>
                <w:sz w:val="20"/>
              </w:rPr>
              <w:t xml:space="preserve"> асыру</w:t>
            </w:r>
            <w:r>
              <w:rPr>
                <w:rFonts w:ascii="Times New Roman"/>
                <w:b w:val="false"/>
                <w:i w:val="false"/>
                <w:color w:val="000000"/>
                <w:sz w:val="20"/>
              </w:rPr>
              <w:t xml:space="preserve"> шеңберінде</w:t>
            </w:r>
            <w:r>
              <w:rPr>
                <w:rFonts w:ascii="Times New Roman"/>
                <w:b w:val="false"/>
                <w:i w:val="false"/>
                <w:color w:val="000000"/>
                <w:sz w:val="20"/>
              </w:rPr>
              <w:t xml:space="preserve"> ауылдарда</w:t>
            </w:r>
            <w:r>
              <w:rPr>
                <w:rFonts w:ascii="Times New Roman"/>
                <w:b w:val="false"/>
                <w:i w:val="false"/>
                <w:color w:val="000000"/>
                <w:sz w:val="20"/>
              </w:rPr>
              <w:t xml:space="preserve"> (</w:t>
            </w:r>
            <w:r>
              <w:rPr>
                <w:rFonts w:ascii="Times New Roman"/>
                <w:b w:val="false"/>
                <w:i w:val="false"/>
                <w:color w:val="000000"/>
                <w:sz w:val="20"/>
              </w:rPr>
              <w:t>селоларда</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округтерде</w:t>
            </w:r>
            <w:r>
              <w:rPr>
                <w:rFonts w:ascii="Times New Roman"/>
                <w:b w:val="false"/>
                <w:i w:val="false"/>
                <w:color w:val="000000"/>
                <w:sz w:val="20"/>
              </w:rPr>
              <w:t xml:space="preserve"> әлеуметтік</w:t>
            </w:r>
            <w:r>
              <w:rPr>
                <w:rFonts w:ascii="Times New Roman"/>
                <w:b w:val="false"/>
                <w:i w:val="false"/>
                <w:color w:val="000000"/>
                <w:sz w:val="20"/>
              </w:rPr>
              <w:t xml:space="preserve"> жобаларды</w:t>
            </w:r>
            <w:r>
              <w:rPr>
                <w:rFonts w:ascii="Times New Roman"/>
                <w:b w:val="false"/>
                <w:i w:val="false"/>
                <w:color w:val="000000"/>
                <w:sz w:val="20"/>
              </w:rPr>
              <w:t xml:space="preserve"> қаржыландыру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42949,6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42949,6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14490,6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4233,2</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бюджеттік</w:t>
            </w:r>
            <w:r>
              <w:rPr>
                <w:rFonts w:ascii="Times New Roman"/>
                <w:b w:val="false"/>
                <w:i w:val="false"/>
                <w:color w:val="000000"/>
                <w:sz w:val="20"/>
              </w:rPr>
              <w:t xml:space="preserve"> инвенстициялық</w:t>
            </w:r>
            <w:r>
              <w:rPr>
                <w:rFonts w:ascii="Times New Roman"/>
                <w:b w:val="false"/>
                <w:i w:val="false"/>
                <w:color w:val="000000"/>
                <w:sz w:val="20"/>
              </w:rPr>
              <w:t xml:space="preserve"> және</w:t>
            </w:r>
            <w:r>
              <w:rPr>
                <w:rFonts w:ascii="Times New Roman"/>
                <w:b w:val="false"/>
                <w:i w:val="false"/>
                <w:color w:val="000000"/>
                <w:sz w:val="20"/>
              </w:rPr>
              <w:t xml:space="preserve"> концессиялық</w:t>
            </w:r>
            <w:r>
              <w:rPr>
                <w:rFonts w:ascii="Times New Roman"/>
                <w:b w:val="false"/>
                <w:i w:val="false"/>
                <w:color w:val="000000"/>
                <w:sz w:val="20"/>
              </w:rPr>
              <w:t xml:space="preserve"> жобалардың</w:t>
            </w:r>
            <w:r>
              <w:rPr>
                <w:rFonts w:ascii="Times New Roman"/>
                <w:b w:val="false"/>
                <w:i w:val="false"/>
                <w:color w:val="000000"/>
                <w:sz w:val="20"/>
              </w:rPr>
              <w:t xml:space="preserve"> техникалық</w:t>
            </w:r>
            <w:r>
              <w:rPr>
                <w:rFonts w:ascii="Times New Roman"/>
                <w:b w:val="false"/>
                <w:i w:val="false"/>
                <w:color w:val="000000"/>
                <w:sz w:val="20"/>
              </w:rPr>
              <w:t>-</w:t>
            </w:r>
            <w:r>
              <w:rPr>
                <w:rFonts w:ascii="Times New Roman"/>
                <w:b w:val="false"/>
                <w:i w:val="false"/>
                <w:color w:val="000000"/>
                <w:sz w:val="20"/>
              </w:rPr>
              <w:t>экономикалық</w:t>
            </w:r>
            <w:r>
              <w:rPr>
                <w:rFonts w:ascii="Times New Roman"/>
                <w:b w:val="false"/>
                <w:i w:val="false"/>
                <w:color w:val="000000"/>
                <w:sz w:val="20"/>
              </w:rPr>
              <w:t xml:space="preserve"> негіздемелерін</w:t>
            </w:r>
            <w:r>
              <w:rPr>
                <w:rFonts w:ascii="Times New Roman"/>
                <w:b w:val="false"/>
                <w:i w:val="false"/>
                <w:color w:val="000000"/>
                <w:sz w:val="20"/>
              </w:rPr>
              <w:t xml:space="preserve"> әзірлеу</w:t>
            </w:r>
            <w:r>
              <w:rPr>
                <w:rFonts w:ascii="Times New Roman"/>
                <w:b w:val="false"/>
                <w:i w:val="false"/>
                <w:color w:val="000000"/>
                <w:sz w:val="20"/>
              </w:rPr>
              <w:t xml:space="preserve"> және</w:t>
            </w:r>
            <w:r>
              <w:rPr>
                <w:rFonts w:ascii="Times New Roman"/>
                <w:b w:val="false"/>
                <w:i w:val="false"/>
                <w:color w:val="000000"/>
                <w:sz w:val="20"/>
              </w:rPr>
              <w:t xml:space="preserve"> оларға</w:t>
            </w:r>
            <w:r>
              <w:rPr>
                <w:rFonts w:ascii="Times New Roman"/>
                <w:b w:val="false"/>
                <w:i w:val="false"/>
                <w:color w:val="000000"/>
                <w:sz w:val="20"/>
              </w:rPr>
              <w:t xml:space="preserve"> сараптама</w:t>
            </w:r>
            <w:r>
              <w:rPr>
                <w:rFonts w:ascii="Times New Roman"/>
                <w:b w:val="false"/>
                <w:i w:val="false"/>
                <w:color w:val="000000"/>
                <w:sz w:val="20"/>
              </w:rPr>
              <w:t xml:space="preserve"> жасау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10257,4</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және</w:t>
            </w:r>
            <w:r>
              <w:rPr>
                <w:rFonts w:ascii="Times New Roman"/>
                <w:b/>
                <w:i w:val="false"/>
                <w:color w:val="000000"/>
                <w:sz w:val="20"/>
              </w:rPr>
              <w:t xml:space="preserve"> қала</w:t>
            </w:r>
            <w:r>
              <w:rPr>
                <w:rFonts w:ascii="Times New Roman"/>
                <w:b/>
                <w:i w:val="false"/>
                <w:color w:val="000000"/>
                <w:sz w:val="20"/>
              </w:rPr>
              <w:t xml:space="preserve"> құрылысы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28459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сәулет</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3459</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30210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Автомобиль</w:t>
            </w:r>
            <w:r>
              <w:rPr>
                <w:rFonts w:ascii="Times New Roman"/>
                <w:b/>
                <w:i w:val="false"/>
                <w:color w:val="000000"/>
                <w:sz w:val="20"/>
              </w:rPr>
              <w:t xml:space="preserve"> 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30210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17693</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қалаларда</w:t>
            </w:r>
            <w:r>
              <w:rPr>
                <w:rFonts w:ascii="Times New Roman"/>
                <w:b w:val="false"/>
                <w:i w:val="false"/>
                <w:color w:val="000000"/>
                <w:sz w:val="20"/>
              </w:rPr>
              <w:t xml:space="preserve">, </w:t>
            </w:r>
            <w:r>
              <w:rPr>
                <w:rFonts w:ascii="Times New Roman"/>
                <w:b w:val="false"/>
                <w:i w:val="false"/>
                <w:color w:val="000000"/>
                <w:sz w:val="20"/>
              </w:rPr>
              <w:t>кенттерде</w:t>
            </w:r>
            <w:r>
              <w:rPr>
                <w:rFonts w:ascii="Times New Roman"/>
                <w:b w:val="false"/>
                <w:i w:val="false"/>
                <w:color w:val="000000"/>
                <w:sz w:val="20"/>
              </w:rPr>
              <w:t xml:space="preserve">, </w:t>
            </w:r>
            <w:r>
              <w:rPr>
                <w:rFonts w:ascii="Times New Roman"/>
                <w:b w:val="false"/>
                <w:i w:val="false"/>
                <w:color w:val="000000"/>
                <w:sz w:val="20"/>
              </w:rPr>
              <w:t>ауылдарда</w:t>
            </w:r>
            <w:r>
              <w:rPr>
                <w:rFonts w:ascii="Times New Roman"/>
                <w:b w:val="false"/>
                <w:i w:val="false"/>
                <w:color w:val="000000"/>
                <w:sz w:val="20"/>
              </w:rPr>
              <w:t xml:space="preserve"> (</w:t>
            </w:r>
            <w:r>
              <w:rPr>
                <w:rFonts w:ascii="Times New Roman"/>
                <w:b w:val="false"/>
                <w:i w:val="false"/>
                <w:color w:val="000000"/>
                <w:sz w:val="20"/>
              </w:rPr>
              <w:t>селоларда</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округтерде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17693</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12517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12517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12309,6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Кәс</w:t>
            </w:r>
            <w:r>
              <w:rPr>
                <w:rFonts w:ascii="Times New Roman"/>
                <w:b/>
                <w:i w:val="false"/>
                <w:color w:val="000000"/>
                <w:sz w:val="20"/>
              </w:rPr>
              <w:t>iпкерлiк қызметтi қолдау және бәсекелестікті қорғау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кәсіпкерлік</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бөлімі</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қызметті</w:t>
            </w:r>
            <w:r>
              <w:rPr>
                <w:rFonts w:ascii="Times New Roman"/>
                <w:b w:val="false"/>
                <w:i w:val="false"/>
                <w:color w:val="000000"/>
                <w:sz w:val="20"/>
              </w:rPr>
              <w:t xml:space="preserve"> қолдау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7103,6</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7002</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6602</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инвенстициялық және концессиялық жобалардың техникалық-экономикалық негіздемелерін әзірлеу және оларға сараптама жасау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органының</w:t>
            </w:r>
            <w:r>
              <w:rPr>
                <w:rFonts w:ascii="Times New Roman"/>
                <w:b w:val="false"/>
                <w:i w:val="false"/>
                <w:color w:val="000000"/>
                <w:sz w:val="20"/>
              </w:rPr>
              <w:t xml:space="preserve"> резерві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3204718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3204718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3204718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w:t>
            </w:r>
            <w:r>
              <w:rPr>
                <w:rFonts w:ascii="Times New Roman"/>
                <w:b w:val="false"/>
                <w:i w:val="false"/>
                <w:color w:val="000000"/>
                <w:sz w:val="20"/>
              </w:rPr>
              <w:t xml:space="preserve"> пайдаланылмаған</w:t>
            </w:r>
            <w:r>
              <w:rPr>
                <w:rFonts w:ascii="Times New Roman"/>
                <w:b w:val="false"/>
                <w:i w:val="false"/>
                <w:color w:val="000000"/>
                <w:sz w:val="20"/>
              </w:rPr>
              <w:t xml:space="preserve"> (</w:t>
            </w:r>
            <w:r>
              <w:rPr>
                <w:rFonts w:ascii="Times New Roman"/>
                <w:b w:val="false"/>
                <w:i w:val="false"/>
                <w:color w:val="000000"/>
                <w:sz w:val="20"/>
              </w:rPr>
              <w:t>толық</w:t>
            </w:r>
            <w:r>
              <w:rPr>
                <w:rFonts w:ascii="Times New Roman"/>
                <w:b w:val="false"/>
                <w:i w:val="false"/>
                <w:color w:val="000000"/>
                <w:sz w:val="20"/>
              </w:rPr>
              <w:t xml:space="preserve"> пайдаланылмаған</w:t>
            </w:r>
            <w:r>
              <w:rPr>
                <w:rFonts w:ascii="Times New Roman"/>
                <w:b w:val="false"/>
                <w:i w:val="false"/>
                <w:color w:val="000000"/>
                <w:sz w:val="20"/>
              </w:rPr>
              <w:t xml:space="preserve">) </w:t>
            </w:r>
            <w:r>
              <w:rPr>
                <w:rFonts w:ascii="Times New Roman"/>
                <w:b w:val="false"/>
                <w:i w:val="false"/>
                <w:color w:val="000000"/>
                <w:sz w:val="20"/>
              </w:rPr>
              <w:t>трансферттерді</w:t>
            </w:r>
            <w:r>
              <w:rPr>
                <w:rFonts w:ascii="Times New Roman"/>
                <w:b w:val="false"/>
                <w:i w:val="false"/>
                <w:color w:val="000000"/>
                <w:sz w:val="20"/>
              </w:rPr>
              <w:t xml:space="preserve"> қайтару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rPr>
                <w:rFonts w:ascii="Times New Roman"/>
                <w:b w:val="false"/>
                <w:i w:val="false"/>
                <w:color w:val="000000"/>
                <w:sz w:val="20"/>
              </w:rPr>
              <w:t xml:space="preserve"> алулар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3204274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III.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rPr>
                <w:rFonts w:ascii="Times New Roman"/>
                <w:b w:val="false"/>
                <w:i w:val="false"/>
                <w:color w:val="000000"/>
                <w:sz w:val="20"/>
              </w:rPr>
              <w:t xml:space="preserve"> кредиттер</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rPr>
                <w:rFonts w:ascii="Times New Roman"/>
                <w:b w:val="false"/>
                <w:i w:val="false"/>
                <w:color w:val="000000"/>
                <w:sz w:val="20"/>
              </w:rPr>
              <w:t xml:space="preserve"> кредиттерді</w:t>
            </w:r>
            <w:r>
              <w:rPr>
                <w:rFonts w:ascii="Times New Roman"/>
                <w:b w:val="false"/>
                <w:i w:val="false"/>
                <w:color w:val="000000"/>
                <w:sz w:val="20"/>
              </w:rPr>
              <w:t xml:space="preserve"> өтеу</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713"/>
        <w:gridCol w:w="673"/>
        <w:gridCol w:w="7573"/>
        <w:gridCol w:w="2233"/>
      </w:tblGrid>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w:t>
            </w:r>
            <w:r>
              <w:br/>
            </w:r>
            <w:r>
              <w:rPr>
                <w:rFonts w:ascii="Times New Roman"/>
                <w:b w:val="false"/>
                <w:i w:val="false"/>
                <w:color w:val="000000"/>
                <w:sz w:val="20"/>
              </w:rPr>
              <w:t>
</w:t>
            </w:r>
            <w:r>
              <w:rPr>
                <w:rFonts w:ascii="Times New Roman"/>
                <w:b/>
                <w:i w:val="false"/>
                <w:color w:val="000000"/>
                <w:sz w:val="20"/>
              </w:rPr>
              <w:t>кци</w:t>
            </w:r>
            <w:r>
              <w:br/>
            </w:r>
            <w:r>
              <w:rPr>
                <w:rFonts w:ascii="Times New Roman"/>
                <w:b w:val="false"/>
                <w:i w:val="false"/>
                <w:color w:val="000000"/>
                <w:sz w:val="20"/>
              </w:rPr>
              <w:t>
</w:t>
            </w:r>
            <w:r>
              <w:rPr>
                <w:rFonts w:ascii="Times New Roman"/>
                <w:b/>
                <w:i w:val="false"/>
                <w:color w:val="000000"/>
                <w:sz w:val="20"/>
              </w:rPr>
              <w:t>она</w:t>
            </w:r>
            <w:r>
              <w:br/>
            </w:r>
            <w:r>
              <w:rPr>
                <w:rFonts w:ascii="Times New Roman"/>
                <w:b w:val="false"/>
                <w:i w:val="false"/>
                <w:color w:val="000000"/>
                <w:sz w:val="20"/>
              </w:rPr>
              <w:t>
</w:t>
            </w:r>
            <w:r>
              <w:rPr>
                <w:rFonts w:ascii="Times New Roman"/>
                <w:b/>
                <w:i w:val="false"/>
                <w:color w:val="000000"/>
                <w:sz w:val="20"/>
              </w:rPr>
              <w:t>лды</w:t>
            </w:r>
            <w:r>
              <w:br/>
            </w:r>
            <w:r>
              <w:rPr>
                <w:rFonts w:ascii="Times New Roman"/>
                <w:b w:val="false"/>
                <w:i w:val="false"/>
                <w:color w:val="000000"/>
                <w:sz w:val="20"/>
              </w:rPr>
              <w:t>
</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топ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фун</w:t>
            </w:r>
            <w:r>
              <w:br/>
            </w:r>
            <w:r>
              <w:rPr>
                <w:rFonts w:ascii="Times New Roman"/>
                <w:b w:val="false"/>
                <w:i w:val="false"/>
                <w:color w:val="000000"/>
                <w:sz w:val="20"/>
              </w:rPr>
              <w:t>
</w:t>
            </w:r>
            <w:r>
              <w:rPr>
                <w:rFonts w:ascii="Times New Roman"/>
                <w:b/>
                <w:i w:val="false"/>
                <w:color w:val="000000"/>
                <w:sz w:val="20"/>
              </w:rPr>
              <w:t>кци</w:t>
            </w:r>
            <w:r>
              <w:br/>
            </w:r>
            <w:r>
              <w:rPr>
                <w:rFonts w:ascii="Times New Roman"/>
                <w:b w:val="false"/>
                <w:i w:val="false"/>
                <w:color w:val="000000"/>
                <w:sz w:val="20"/>
              </w:rPr>
              <w:t>
</w:t>
            </w:r>
            <w:r>
              <w:rPr>
                <w:rFonts w:ascii="Times New Roman"/>
                <w:b/>
                <w:i w:val="false"/>
                <w:color w:val="000000"/>
                <w:sz w:val="20"/>
              </w:rPr>
              <w:t>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лам</w:t>
            </w:r>
            <w:r>
              <w:br/>
            </w:r>
            <w:r>
              <w:rPr>
                <w:rFonts w:ascii="Times New Roman"/>
                <w:b w:val="false"/>
                <w:i w:val="false"/>
                <w:color w:val="000000"/>
                <w:sz w:val="20"/>
              </w:rPr>
              <w:t>
</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рды</w:t>
            </w:r>
            <w:r>
              <w:br/>
            </w:r>
            <w:r>
              <w:rPr>
                <w:rFonts w:ascii="Times New Roman"/>
                <w:b w:val="false"/>
                <w:i w:val="false"/>
                <w:color w:val="000000"/>
                <w:sz w:val="20"/>
              </w:rPr>
              <w:t>
</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әкi</w:t>
            </w:r>
            <w:r>
              <w:br/>
            </w:r>
            <w:r>
              <w:rPr>
                <w:rFonts w:ascii="Times New Roman"/>
                <w:b w:val="false"/>
                <w:i w:val="false"/>
                <w:color w:val="000000"/>
                <w:sz w:val="20"/>
              </w:rPr>
              <w:t>
</w:t>
            </w:r>
            <w:r>
              <w:rPr>
                <w:rFonts w:ascii="Times New Roman"/>
                <w:b/>
                <w:i w:val="false"/>
                <w:color w:val="000000"/>
                <w:sz w:val="20"/>
              </w:rPr>
              <w:t>мшi</w:t>
            </w:r>
            <w:r>
              <w:br/>
            </w:r>
            <w:r>
              <w:rPr>
                <w:rFonts w:ascii="Times New Roman"/>
                <w:b w:val="false"/>
                <w:i w:val="false"/>
                <w:color w:val="000000"/>
                <w:sz w:val="20"/>
              </w:rPr>
              <w:t>
</w:t>
            </w:r>
            <w:r>
              <w:rPr>
                <w:rFonts w:ascii="Times New Roman"/>
                <w:b/>
                <w:i w:val="false"/>
                <w:color w:val="000000"/>
                <w:sz w:val="20"/>
              </w:rPr>
              <w:t>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лам</w:t>
            </w:r>
            <w:r>
              <w:br/>
            </w:r>
            <w:r>
              <w:rPr>
                <w:rFonts w:ascii="Times New Roman"/>
                <w:b w:val="false"/>
                <w:i w:val="false"/>
                <w:color w:val="000000"/>
                <w:sz w:val="20"/>
              </w:rPr>
              <w:t>
</w:t>
            </w:r>
            <w:r>
              <w:rPr>
                <w:rFonts w:ascii="Times New Roman"/>
                <w:b/>
                <w:i w:val="false"/>
                <w:color w:val="000000"/>
                <w:sz w:val="20"/>
              </w:rPr>
              <w:t>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IV. </w:t>
            </w:r>
            <w:r>
              <w:rPr>
                <w:rFonts w:ascii="Times New Roman"/>
                <w:b/>
                <w:i w:val="false"/>
                <w:color w:val="000000"/>
                <w:sz w:val="20"/>
              </w:rPr>
              <w:t>Қаржы</w:t>
            </w:r>
            <w:r>
              <w:rPr>
                <w:rFonts w:ascii="Times New Roman"/>
                <w:b/>
                <w:i w:val="false"/>
                <w:color w:val="000000"/>
                <w:sz w:val="20"/>
              </w:rPr>
              <w:t xml:space="preserve"> активтерімен</w:t>
            </w:r>
            <w:r>
              <w:rPr>
                <w:rFonts w:ascii="Times New Roman"/>
                <w:b/>
                <w:i w:val="false"/>
                <w:color w:val="000000"/>
                <w:sz w:val="20"/>
              </w:rPr>
              <w:t xml:space="preserve"> жасалатын</w:t>
            </w:r>
            <w:r>
              <w:rPr>
                <w:rFonts w:ascii="Times New Roman"/>
                <w:b/>
                <w:i w:val="false"/>
                <w:color w:val="000000"/>
                <w:sz w:val="20"/>
              </w:rPr>
              <w:t xml:space="preserve"> операциялар</w:t>
            </w:r>
            <w:r>
              <w:rPr>
                <w:rFonts w:ascii="Times New Roman"/>
                <w:b/>
                <w:i w:val="false"/>
                <w:color w:val="000000"/>
                <w:sz w:val="20"/>
              </w:rPr>
              <w:t xml:space="preserve"> бойынша</w:t>
            </w:r>
            <w:r>
              <w:rPr>
                <w:rFonts w:ascii="Times New Roman"/>
                <w:b/>
                <w:i w:val="false"/>
                <w:color w:val="000000"/>
                <w:sz w:val="20"/>
              </w:rPr>
              <w:t xml:space="preserve"> сальдо</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34224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w:t>
            </w:r>
            <w:r>
              <w:rPr>
                <w:rFonts w:ascii="Times New Roman"/>
                <w:b w:val="false"/>
                <w:i w:val="false"/>
                <w:color w:val="000000"/>
                <w:sz w:val="20"/>
              </w:rPr>
              <w:t xml:space="preserve"> активтерін</w:t>
            </w:r>
            <w:r>
              <w:rPr>
                <w:rFonts w:ascii="Times New Roman"/>
                <w:b w:val="false"/>
                <w:i w:val="false"/>
                <w:color w:val="000000"/>
                <w:sz w:val="20"/>
              </w:rPr>
              <w:t xml:space="preserve"> сатып</w:t>
            </w:r>
            <w:r>
              <w:rPr>
                <w:rFonts w:ascii="Times New Roman"/>
                <w:b w:val="false"/>
                <w:i w:val="false"/>
                <w:color w:val="000000"/>
                <w:sz w:val="20"/>
              </w:rPr>
              <w:t xml:space="preserve"> алу</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34224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34224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34224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34224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жарғылық</w:t>
            </w:r>
            <w:r>
              <w:rPr>
                <w:rFonts w:ascii="Times New Roman"/>
                <w:b w:val="false"/>
                <w:i w:val="false"/>
                <w:color w:val="000000"/>
                <w:sz w:val="20"/>
              </w:rPr>
              <w:t xml:space="preserve"> капиталын</w:t>
            </w:r>
            <w:r>
              <w:rPr>
                <w:rFonts w:ascii="Times New Roman"/>
                <w:b w:val="false"/>
                <w:i w:val="false"/>
                <w:color w:val="000000"/>
                <w:sz w:val="20"/>
              </w:rPr>
              <w:t xml:space="preserve"> қалыптастыру</w:t>
            </w:r>
            <w:r>
              <w:rPr>
                <w:rFonts w:ascii="Times New Roman"/>
                <w:b w:val="false"/>
                <w:i w:val="false"/>
                <w:color w:val="000000"/>
                <w:sz w:val="20"/>
              </w:rPr>
              <w:t xml:space="preserve"> немесе</w:t>
            </w:r>
            <w:r>
              <w:rPr>
                <w:rFonts w:ascii="Times New Roman"/>
                <w:b w:val="false"/>
                <w:i w:val="false"/>
                <w:color w:val="000000"/>
                <w:sz w:val="20"/>
              </w:rPr>
              <w:t xml:space="preserve"> ұлғайту</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34224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V. </w:t>
            </w:r>
            <w:r>
              <w:rPr>
                <w:rFonts w:ascii="Times New Roman"/>
                <w:b/>
                <w:i w:val="false"/>
                <w:color w:val="000000"/>
                <w:sz w:val="20"/>
              </w:rPr>
              <w:t>Тапшылық</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-906808,4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VI. </w:t>
            </w:r>
            <w:r>
              <w:rPr>
                <w:rFonts w:ascii="Times New Roman"/>
                <w:b/>
                <w:i w:val="false"/>
                <w:color w:val="000000"/>
                <w:sz w:val="20"/>
              </w:rPr>
              <w:t>Бюджет</w:t>
            </w:r>
            <w:r>
              <w:rPr>
                <w:rFonts w:ascii="Times New Roman"/>
                <w:b/>
                <w:i w:val="false"/>
                <w:color w:val="000000"/>
                <w:sz w:val="20"/>
              </w:rPr>
              <w:t xml:space="preserve"> тапшылығын</w:t>
            </w:r>
            <w:r>
              <w:rPr>
                <w:rFonts w:ascii="Times New Roman"/>
                <w:b/>
                <w:i w:val="false"/>
                <w:color w:val="000000"/>
                <w:sz w:val="20"/>
              </w:rPr>
              <w:t xml:space="preserve"> қаржыландыру</w:t>
            </w:r>
          </w:p>
        </w:tc>
        <w:tc>
          <w:tcPr>
            <w:tcW w:w="2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906 808,4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73"/>
        <w:gridCol w:w="673"/>
        <w:gridCol w:w="613"/>
        <w:gridCol w:w="7593"/>
        <w:gridCol w:w="2213"/>
      </w:tblGrid>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w:t>
            </w:r>
            <w:r>
              <w:br/>
            </w:r>
            <w:r>
              <w:rPr>
                <w:rFonts w:ascii="Times New Roman"/>
                <w:b w:val="false"/>
                <w:i w:val="false"/>
                <w:color w:val="000000"/>
                <w:sz w:val="20"/>
              </w:rPr>
              <w:t>
</w:t>
            </w:r>
            <w:r>
              <w:rPr>
                <w:rFonts w:ascii="Times New Roman"/>
                <w:b/>
                <w:i w:val="false"/>
                <w:color w:val="000000"/>
                <w:sz w:val="20"/>
              </w:rPr>
              <w:t>аты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w:t>
            </w:r>
            <w:r>
              <w:br/>
            </w:r>
            <w:r>
              <w:rPr>
                <w:rFonts w:ascii="Times New Roman"/>
                <w:b w:val="false"/>
                <w:i w:val="false"/>
                <w:color w:val="000000"/>
                <w:sz w:val="20"/>
              </w:rPr>
              <w:t>
</w:t>
            </w:r>
            <w:r>
              <w:rPr>
                <w:rFonts w:ascii="Times New Roman"/>
                <w:b/>
                <w:i w:val="false"/>
                <w:color w:val="000000"/>
                <w:sz w:val="20"/>
              </w:rPr>
              <w:t>ыбы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сын</w:t>
            </w:r>
            <w:r>
              <w:br/>
            </w:r>
            <w:r>
              <w:rPr>
                <w:rFonts w:ascii="Times New Roman"/>
                <w:b w:val="false"/>
                <w:i w:val="false"/>
                <w:color w:val="000000"/>
                <w:sz w:val="20"/>
              </w:rPr>
              <w:t>
</w:t>
            </w:r>
            <w:r>
              <w:rPr>
                <w:rFonts w:ascii="Times New Roman"/>
                <w:b/>
                <w:i w:val="false"/>
                <w:color w:val="000000"/>
                <w:sz w:val="20"/>
              </w:rPr>
              <w:t>ыбы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қаражаттарының</w:t>
            </w:r>
            <w:r>
              <w:rPr>
                <w:rFonts w:ascii="Times New Roman"/>
                <w:b/>
                <w:i w:val="false"/>
                <w:color w:val="000000"/>
                <w:sz w:val="20"/>
              </w:rPr>
              <w:t xml:space="preserve"> пайдаланылатын</w:t>
            </w:r>
            <w:r>
              <w:rPr>
                <w:rFonts w:ascii="Times New Roman"/>
                <w:b/>
                <w:i w:val="false"/>
                <w:color w:val="000000"/>
                <w:sz w:val="20"/>
              </w:rPr>
              <w:t xml:space="preserve"> қалдықтары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906808,4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w:t>
            </w:r>
            <w:r>
              <w:rPr>
                <w:rFonts w:ascii="Times New Roman"/>
                <w:b w:val="false"/>
                <w:i w:val="false"/>
                <w:color w:val="000000"/>
                <w:sz w:val="20"/>
              </w:rPr>
              <w:t xml:space="preserve"> қалдықтары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906808,4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қаражатының</w:t>
            </w:r>
            <w:r>
              <w:rPr>
                <w:rFonts w:ascii="Times New Roman"/>
                <w:b w:val="false"/>
                <w:i w:val="false"/>
                <w:color w:val="000000"/>
                <w:sz w:val="20"/>
              </w:rPr>
              <w:t xml:space="preserve"> бос</w:t>
            </w:r>
            <w:r>
              <w:rPr>
                <w:rFonts w:ascii="Times New Roman"/>
                <w:b w:val="false"/>
                <w:i w:val="false"/>
                <w:color w:val="000000"/>
                <w:sz w:val="20"/>
              </w:rPr>
              <w:t xml:space="preserve"> қалдықтары</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906808,4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19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N 79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w:t>
      </w:r>
    </w:p>
    <w:p>
      <w:pPr>
        <w:spacing w:after="0"/>
        <w:ind w:left="0"/>
        <w:jc w:val="both"/>
      </w:pPr>
      <w:r>
        <w:rPr>
          <w:rFonts w:ascii="Times New Roman"/>
          <w:b w:val="false"/>
          <w:i/>
          <w:color w:val="800000"/>
          <w:sz w:val="28"/>
        </w:rPr>
        <w:t xml:space="preserve">      Ескерту. 2 қосымша жаңа редакцияда - Ақтөбе облысының Мұғалжар аудандық мәслихатының 2009.04.23 </w:t>
      </w:r>
      <w:r>
        <w:rPr>
          <w:rFonts w:ascii="Times New Roman"/>
          <w:b w:val="false"/>
          <w:i w:val="false"/>
          <w:color w:val="000000"/>
          <w:sz w:val="28"/>
        </w:rPr>
        <w:t>N 113</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i w:val="false"/>
          <w:color w:val="000080"/>
          <w:sz w:val="28"/>
        </w:rPr>
        <w:t>Бюджеттік инвестициялық жобаларды (бағдарламаларды)</w:t>
      </w:r>
      <w:r>
        <w:br/>
      </w:r>
      <w:r>
        <w:rPr>
          <w:rFonts w:ascii="Times New Roman"/>
          <w:b w:val="false"/>
          <w:i w:val="false"/>
          <w:color w:val="000000"/>
          <w:sz w:val="28"/>
        </w:rPr>
        <w:t>
</w:t>
      </w:r>
      <w:r>
        <w:rPr>
          <w:rFonts w:ascii="Times New Roman"/>
          <w:b/>
          <w:i w:val="false"/>
          <w:color w:val="000080"/>
          <w:sz w:val="28"/>
        </w:rPr>
        <w:t>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13"/>
        <w:gridCol w:w="973"/>
        <w:gridCol w:w="973"/>
        <w:gridCol w:w="83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0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әкiмшісі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ИНВЕСТИЦИЯЛЫҚ ЖОБАЛАРЫ</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12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2009 жылғы</w:t>
      </w:r>
      <w:r>
        <w:rPr>
          <w:rFonts w:ascii="Times New Roman"/>
          <w:b w:val="false"/>
          <w:i w:val="false"/>
          <w:color w:val="000000"/>
          <w:sz w:val="28"/>
        </w:rPr>
        <w:t xml:space="preserve"> 19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N 79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ҚОСЫМША</w:t>
      </w:r>
    </w:p>
    <w:p>
      <w:pPr>
        <w:spacing w:after="0"/>
        <w:ind w:left="0"/>
        <w:jc w:val="both"/>
      </w:pPr>
      <w:r>
        <w:rPr>
          <w:rFonts w:ascii="Times New Roman"/>
          <w:b/>
          <w:i w:val="false"/>
          <w:color w:val="000080"/>
          <w:sz w:val="28"/>
        </w:rPr>
        <w:t>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93"/>
        <w:gridCol w:w="1013"/>
        <w:gridCol w:w="973"/>
        <w:gridCol w:w="83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0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Бастауыш,негізгі орта және жалпы орта білім беру</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w:t>
      </w:r>
      <w:r>
        <w:rPr>
          <w:rFonts w:ascii="Times New Roman"/>
          <w:b w:val="false"/>
          <w:i w:val="false"/>
          <w:color w:val="000000"/>
          <w:sz w:val="28"/>
        </w:rPr>
        <w:t xml:space="preserve"> мәслихаттың</w:t>
      </w:r>
      <w:r>
        <w:br/>
      </w:r>
      <w:r>
        <w:rPr>
          <w:rFonts w:ascii="Times New Roman"/>
          <w:b w:val="false"/>
          <w:i w:val="false"/>
          <w:color w:val="000000"/>
          <w:sz w:val="28"/>
        </w:rPr>
        <w:t>
</w:t>
      </w: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19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N 79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ҚОСЫМША</w:t>
      </w:r>
    </w:p>
    <w:p>
      <w:pPr>
        <w:spacing w:after="0"/>
        <w:ind w:left="0"/>
        <w:jc w:val="both"/>
      </w:pPr>
      <w:r>
        <w:rPr>
          <w:rFonts w:ascii="Times New Roman"/>
          <w:b w:val="false"/>
          <w:i/>
          <w:color w:val="800000"/>
          <w:sz w:val="28"/>
        </w:rPr>
        <w:t xml:space="preserve">      Ескерту. 4 қосымша жаңа редакцияда - Ақтөбе облысының Мұғалжар аудандық мәслихатының 2009.10.27 </w:t>
      </w:r>
      <w:r>
        <w:rPr>
          <w:rFonts w:ascii="Times New Roman"/>
          <w:b w:val="false"/>
          <w:i w:val="false"/>
          <w:color w:val="000000"/>
          <w:sz w:val="28"/>
        </w:rPr>
        <w:t>N 156</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i w:val="false"/>
          <w:color w:val="000080"/>
          <w:sz w:val="28"/>
        </w:rPr>
        <w:t>Қаладағы аудан, аудандық маңызы бар қала, кент, ауыл (село), ауылдық (селолық) округ әкімі аппаратының 2009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633"/>
        <w:gridCol w:w="1993"/>
        <w:gridCol w:w="1813"/>
        <w:gridCol w:w="1713"/>
        <w:gridCol w:w="1673"/>
        <w:gridCol w:w="1753"/>
      </w:tblGrid>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 р/н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ауылдық округтер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 "Қалада</w:t>
            </w:r>
            <w:r>
              <w:br/>
            </w:r>
            <w:r>
              <w:rPr>
                <w:rFonts w:ascii="Times New Roman"/>
                <w:b w:val="false"/>
                <w:i w:val="false"/>
                <w:color w:val="000000"/>
                <w:sz w:val="20"/>
              </w:rPr>
              <w:t>
ғы аудан,</w:t>
            </w:r>
            <w:r>
              <w:br/>
            </w:r>
            <w:r>
              <w:rPr>
                <w:rFonts w:ascii="Times New Roman"/>
                <w:b w:val="false"/>
                <w:i w:val="false"/>
                <w:color w:val="000000"/>
                <w:sz w:val="20"/>
              </w:rPr>
              <w:t>
аудан</w:t>
            </w:r>
            <w:r>
              <w:br/>
            </w:r>
            <w:r>
              <w:rPr>
                <w:rFonts w:ascii="Times New Roman"/>
                <w:b w:val="false"/>
                <w:i w:val="false"/>
                <w:color w:val="000000"/>
                <w:sz w:val="20"/>
              </w:rPr>
              <w:t>
дық маңы</w:t>
            </w:r>
            <w:r>
              <w:br/>
            </w:r>
            <w:r>
              <w:rPr>
                <w:rFonts w:ascii="Times New Roman"/>
                <w:b w:val="false"/>
                <w:i w:val="false"/>
                <w:color w:val="000000"/>
                <w:sz w:val="20"/>
              </w:rPr>
              <w:t>
зы бар</w:t>
            </w:r>
            <w:r>
              <w:br/>
            </w:r>
            <w:r>
              <w:rPr>
                <w:rFonts w:ascii="Times New Roman"/>
                <w:b w:val="false"/>
                <w:i w:val="false"/>
                <w:color w:val="000000"/>
                <w:sz w:val="20"/>
              </w:rPr>
              <w:t>
қала,</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w:t>
            </w:r>
            <w:r>
              <w:br/>
            </w:r>
            <w:r>
              <w:rPr>
                <w:rFonts w:ascii="Times New Roman"/>
                <w:b w:val="false"/>
                <w:i w:val="false"/>
                <w:color w:val="000000"/>
                <w:sz w:val="20"/>
              </w:rPr>
              <w:t>
аппара</w:t>
            </w:r>
            <w:r>
              <w:br/>
            </w:r>
            <w:r>
              <w:rPr>
                <w:rFonts w:ascii="Times New Roman"/>
                <w:b w:val="false"/>
                <w:i w:val="false"/>
                <w:color w:val="000000"/>
                <w:sz w:val="20"/>
              </w:rPr>
              <w:t>
тының</w:t>
            </w:r>
            <w:r>
              <w:br/>
            </w:r>
            <w:r>
              <w:rPr>
                <w:rFonts w:ascii="Times New Roman"/>
                <w:b w:val="false"/>
                <w:i w:val="false"/>
                <w:color w:val="000000"/>
                <w:sz w:val="20"/>
              </w:rPr>
              <w:t>
қызметін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"Мектеп</w:t>
            </w:r>
            <w:r>
              <w:br/>
            </w:r>
            <w:r>
              <w:rPr>
                <w:rFonts w:ascii="Times New Roman"/>
                <w:b w:val="false"/>
                <w:i w:val="false"/>
                <w:color w:val="000000"/>
                <w:sz w:val="20"/>
              </w:rPr>
              <w:t>
ке дейі</w:t>
            </w:r>
            <w:r>
              <w:br/>
            </w:r>
            <w:r>
              <w:rPr>
                <w:rFonts w:ascii="Times New Roman"/>
                <w:b w:val="false"/>
                <w:i w:val="false"/>
                <w:color w:val="000000"/>
                <w:sz w:val="20"/>
              </w:rPr>
              <w:t>
нгі тәрбие ұйымда</w:t>
            </w:r>
            <w:r>
              <w:br/>
            </w:r>
            <w:r>
              <w:rPr>
                <w:rFonts w:ascii="Times New Roman"/>
                <w:b w:val="false"/>
                <w:i w:val="false"/>
                <w:color w:val="000000"/>
                <w:sz w:val="20"/>
              </w:rPr>
              <w:t>
рын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 азамат</w:t>
            </w:r>
            <w:r>
              <w:br/>
            </w:r>
            <w:r>
              <w:rPr>
                <w:rFonts w:ascii="Times New Roman"/>
                <w:b w:val="false"/>
                <w:i w:val="false"/>
                <w:color w:val="000000"/>
                <w:sz w:val="20"/>
              </w:rPr>
              <w:t>
тарға</w:t>
            </w:r>
            <w:r>
              <w:br/>
            </w:r>
            <w:r>
              <w:rPr>
                <w:rFonts w:ascii="Times New Roman"/>
                <w:b w:val="false"/>
                <w:i w:val="false"/>
                <w:color w:val="000000"/>
                <w:sz w:val="20"/>
              </w:rPr>
              <w:t>
үйінде</w:t>
            </w:r>
            <w:r>
              <w:br/>
            </w:r>
            <w:r>
              <w:rPr>
                <w:rFonts w:ascii="Times New Roman"/>
                <w:b w:val="false"/>
                <w:i w:val="false"/>
                <w:color w:val="000000"/>
                <w:sz w:val="20"/>
              </w:rPr>
              <w:t>
әлеумет</w:t>
            </w:r>
            <w:r>
              <w:br/>
            </w:r>
            <w:r>
              <w:rPr>
                <w:rFonts w:ascii="Times New Roman"/>
                <w:b w:val="false"/>
                <w:i w:val="false"/>
                <w:color w:val="000000"/>
                <w:sz w:val="20"/>
              </w:rPr>
              <w:t>
тік</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"Жергі</w:t>
            </w:r>
            <w:r>
              <w:br/>
            </w:r>
            <w:r>
              <w:rPr>
                <w:rFonts w:ascii="Times New Roman"/>
                <w:b w:val="false"/>
                <w:i w:val="false"/>
                <w:color w:val="000000"/>
                <w:sz w:val="20"/>
              </w:rPr>
              <w:t>
лікті</w:t>
            </w:r>
            <w:r>
              <w:br/>
            </w:r>
            <w:r>
              <w:rPr>
                <w:rFonts w:ascii="Times New Roman"/>
                <w:b w:val="false"/>
                <w:i w:val="false"/>
                <w:color w:val="000000"/>
                <w:sz w:val="20"/>
              </w:rPr>
              <w:t>
деңгей</w:t>
            </w:r>
            <w:r>
              <w:br/>
            </w:r>
            <w:r>
              <w:rPr>
                <w:rFonts w:ascii="Times New Roman"/>
                <w:b w:val="false"/>
                <w:i w:val="false"/>
                <w:color w:val="000000"/>
                <w:sz w:val="20"/>
              </w:rPr>
              <w:t>
де</w:t>
            </w:r>
            <w:r>
              <w:br/>
            </w:r>
            <w:r>
              <w:rPr>
                <w:rFonts w:ascii="Times New Roman"/>
                <w:b w:val="false"/>
                <w:i w:val="false"/>
                <w:color w:val="000000"/>
                <w:sz w:val="20"/>
              </w:rPr>
              <w:t>
мәдени</w:t>
            </w:r>
            <w:r>
              <w:br/>
            </w:r>
            <w:r>
              <w:rPr>
                <w:rFonts w:ascii="Times New Roman"/>
                <w:b w:val="false"/>
                <w:i w:val="false"/>
                <w:color w:val="000000"/>
                <w:sz w:val="20"/>
              </w:rPr>
              <w:t>
дема</w:t>
            </w:r>
            <w:r>
              <w:br/>
            </w:r>
            <w:r>
              <w:rPr>
                <w:rFonts w:ascii="Times New Roman"/>
                <w:b w:val="false"/>
                <w:i w:val="false"/>
                <w:color w:val="000000"/>
                <w:sz w:val="20"/>
              </w:rPr>
              <w:t>
лыс</w:t>
            </w:r>
            <w:r>
              <w:br/>
            </w:r>
            <w:r>
              <w:rPr>
                <w:rFonts w:ascii="Times New Roman"/>
                <w:b w:val="false"/>
                <w:i w:val="false"/>
                <w:color w:val="000000"/>
                <w:sz w:val="20"/>
              </w:rPr>
              <w:t>
жұмыс</w:t>
            </w:r>
            <w:r>
              <w:br/>
            </w:r>
            <w:r>
              <w:rPr>
                <w:rFonts w:ascii="Times New Roman"/>
                <w:b w:val="false"/>
                <w:i w:val="false"/>
                <w:color w:val="000000"/>
                <w:sz w:val="20"/>
              </w:rPr>
              <w:t>
тарын</w:t>
            </w:r>
            <w:r>
              <w:br/>
            </w:r>
            <w:r>
              <w:rPr>
                <w:rFonts w:ascii="Times New Roman"/>
                <w:b w:val="false"/>
                <w:i w:val="false"/>
                <w:color w:val="000000"/>
                <w:sz w:val="20"/>
              </w:rPr>
              <w:t>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дерде</w:t>
            </w:r>
            <w:r>
              <w:br/>
            </w:r>
            <w:r>
              <w:rPr>
                <w:rFonts w:ascii="Times New Roman"/>
                <w:b w:val="false"/>
                <w:i w:val="false"/>
                <w:color w:val="000000"/>
                <w:sz w:val="20"/>
              </w:rPr>
              <w:t>
көше</w:t>
            </w:r>
            <w:r>
              <w:br/>
            </w:r>
            <w:r>
              <w:rPr>
                <w:rFonts w:ascii="Times New Roman"/>
                <w:b w:val="false"/>
                <w:i w:val="false"/>
                <w:color w:val="000000"/>
                <w:sz w:val="20"/>
              </w:rPr>
              <w:t>
лерді</w:t>
            </w:r>
            <w:r>
              <w:br/>
            </w:r>
            <w:r>
              <w:rPr>
                <w:rFonts w:ascii="Times New Roman"/>
                <w:b w:val="false"/>
                <w:i w:val="false"/>
                <w:color w:val="000000"/>
                <w:sz w:val="20"/>
              </w:rPr>
              <w:t>
жарық</w:t>
            </w:r>
            <w:r>
              <w:br/>
            </w:r>
            <w:r>
              <w:rPr>
                <w:rFonts w:ascii="Times New Roman"/>
                <w:b w:val="false"/>
                <w:i w:val="false"/>
                <w:color w:val="000000"/>
                <w:sz w:val="20"/>
              </w:rPr>
              <w:t>
тандыру"</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Қандыағаш қаласы әкімі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15287,0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14200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Ембі қаласы әкімі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11246,0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 қаласы әкімі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19372,0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Ащысай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Ақкемір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Батпақкөл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6580,6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Енбек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5793,0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Егіндібұлақ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Қ.Жұбанов атындағы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Жұрын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Құмсай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6 139,0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Құмжарған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6 333,0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11 768,0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Қайынды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6 679,0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Талдысай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4 651,0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Мүғалжар селосы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6 138,0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115 857,8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1 745,0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11 768,0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22 414,0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593"/>
        <w:gridCol w:w="1653"/>
        <w:gridCol w:w="1653"/>
        <w:gridCol w:w="1953"/>
        <w:gridCol w:w="1813"/>
        <w:gridCol w:w="1833"/>
      </w:tblGrid>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 р/н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ауылдық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w:t>
            </w:r>
            <w:r>
              <w:br/>
            </w:r>
            <w:r>
              <w:rPr>
                <w:rFonts w:ascii="Times New Roman"/>
                <w:b w:val="false"/>
                <w:i w:val="false"/>
                <w:color w:val="000000"/>
                <w:sz w:val="20"/>
              </w:rPr>
              <w:t>
ын күт</w:t>
            </w:r>
            <w:r>
              <w:br/>
            </w:r>
            <w:r>
              <w:rPr>
                <w:rFonts w:ascii="Times New Roman"/>
                <w:b w:val="false"/>
                <w:i w:val="false"/>
                <w:color w:val="000000"/>
                <w:sz w:val="20"/>
              </w:rPr>
              <w:t>
іп-ұстау</w:t>
            </w:r>
            <w:r>
              <w:br/>
            </w:r>
            <w:r>
              <w:rPr>
                <w:rFonts w:ascii="Times New Roman"/>
                <w:b w:val="false"/>
                <w:i w:val="false"/>
                <w:color w:val="000000"/>
                <w:sz w:val="20"/>
              </w:rPr>
              <w:t>
және</w:t>
            </w:r>
            <w:r>
              <w:br/>
            </w:r>
            <w:r>
              <w:rPr>
                <w:rFonts w:ascii="Times New Roman"/>
                <w:b w:val="false"/>
                <w:i w:val="false"/>
                <w:color w:val="000000"/>
                <w:sz w:val="20"/>
              </w:rPr>
              <w:t>
туысы</w:t>
            </w:r>
            <w:r>
              <w:br/>
            </w:r>
            <w:r>
              <w:rPr>
                <w:rFonts w:ascii="Times New Roman"/>
                <w:b w:val="false"/>
                <w:i w:val="false"/>
                <w:color w:val="000000"/>
                <w:sz w:val="20"/>
              </w:rPr>
              <w:t>
жоқ</w:t>
            </w:r>
            <w:r>
              <w:br/>
            </w:r>
            <w:r>
              <w:rPr>
                <w:rFonts w:ascii="Times New Roman"/>
                <w:b w:val="false"/>
                <w:i w:val="false"/>
                <w:color w:val="000000"/>
                <w:sz w:val="20"/>
              </w:rPr>
              <w:t>
адамдар</w:t>
            </w:r>
            <w:r>
              <w:br/>
            </w:r>
            <w:r>
              <w:rPr>
                <w:rFonts w:ascii="Times New Roman"/>
                <w:b w:val="false"/>
                <w:i w:val="false"/>
                <w:color w:val="000000"/>
                <w:sz w:val="20"/>
              </w:rPr>
              <w:t>
ды</w:t>
            </w:r>
            <w:r>
              <w:br/>
            </w:r>
            <w:r>
              <w:rPr>
                <w:rFonts w:ascii="Times New Roman"/>
                <w:b w:val="false"/>
                <w:i w:val="false"/>
                <w:color w:val="000000"/>
                <w:sz w:val="20"/>
              </w:rPr>
              <w:t>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w:t>
            </w:r>
            <w:r>
              <w:br/>
            </w:r>
            <w:r>
              <w:rPr>
                <w:rFonts w:ascii="Times New Roman"/>
                <w:b w:val="false"/>
                <w:i w:val="false"/>
                <w:color w:val="000000"/>
                <w:sz w:val="20"/>
              </w:rPr>
              <w:t>
дерді</w:t>
            </w:r>
            <w:r>
              <w:br/>
            </w:r>
            <w:r>
              <w:rPr>
                <w:rFonts w:ascii="Times New Roman"/>
                <w:b w:val="false"/>
                <w:i w:val="false"/>
                <w:color w:val="000000"/>
                <w:sz w:val="20"/>
              </w:rPr>
              <w:t>
абаттан</w:t>
            </w:r>
            <w:r>
              <w:br/>
            </w:r>
            <w:r>
              <w:rPr>
                <w:rFonts w:ascii="Times New Roman"/>
                <w:b w:val="false"/>
                <w:i w:val="false"/>
                <w:color w:val="000000"/>
                <w:sz w:val="20"/>
              </w:rPr>
              <w:t>
дыру мен</w:t>
            </w:r>
            <w:r>
              <w:br/>
            </w:r>
            <w:r>
              <w:rPr>
                <w:rFonts w:ascii="Times New Roman"/>
                <w:b w:val="false"/>
                <w:i w:val="false"/>
                <w:color w:val="000000"/>
                <w:sz w:val="20"/>
              </w:rPr>
              <w:t>
көгал</w:t>
            </w:r>
            <w:r>
              <w:br/>
            </w:r>
            <w:r>
              <w:rPr>
                <w:rFonts w:ascii="Times New Roman"/>
                <w:b w:val="false"/>
                <w:i w:val="false"/>
                <w:color w:val="000000"/>
                <w:sz w:val="20"/>
              </w:rPr>
              <w:t>
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w:t>
            </w:r>
            <w:r>
              <w:br/>
            </w:r>
            <w:r>
              <w:rPr>
                <w:rFonts w:ascii="Times New Roman"/>
                <w:b w:val="false"/>
                <w:i w:val="false"/>
                <w:color w:val="000000"/>
                <w:sz w:val="20"/>
              </w:rPr>
              <w:t>
дық маңы</w:t>
            </w:r>
            <w:r>
              <w:br/>
            </w:r>
            <w:r>
              <w:rPr>
                <w:rFonts w:ascii="Times New Roman"/>
                <w:b w:val="false"/>
                <w:i w:val="false"/>
                <w:color w:val="000000"/>
                <w:sz w:val="20"/>
              </w:rPr>
              <w:t>
зы бар</w:t>
            </w:r>
            <w:r>
              <w:br/>
            </w:r>
            <w:r>
              <w:rPr>
                <w:rFonts w:ascii="Times New Roman"/>
                <w:b w:val="false"/>
                <w:i w:val="false"/>
                <w:color w:val="000000"/>
                <w:sz w:val="20"/>
              </w:rPr>
              <w:t>
қала</w:t>
            </w:r>
            <w:r>
              <w:br/>
            </w:r>
            <w:r>
              <w:rPr>
                <w:rFonts w:ascii="Times New Roman"/>
                <w:b w:val="false"/>
                <w:i w:val="false"/>
                <w:color w:val="000000"/>
                <w:sz w:val="20"/>
              </w:rPr>
              <w:t>
ларда,</w:t>
            </w:r>
            <w:r>
              <w:br/>
            </w:r>
            <w:r>
              <w:rPr>
                <w:rFonts w:ascii="Times New Roman"/>
                <w:b w:val="false"/>
                <w:i w:val="false"/>
                <w:color w:val="000000"/>
                <w:sz w:val="20"/>
              </w:rPr>
              <w:t>
кентте</w:t>
            </w:r>
            <w:r>
              <w:br/>
            </w:r>
            <w:r>
              <w:rPr>
                <w:rFonts w:ascii="Times New Roman"/>
                <w:b w:val="false"/>
                <w:i w:val="false"/>
                <w:color w:val="000000"/>
                <w:sz w:val="20"/>
              </w:rPr>
              <w:t>
рде,</w:t>
            </w:r>
            <w:r>
              <w:br/>
            </w:r>
            <w:r>
              <w:rPr>
                <w:rFonts w:ascii="Times New Roman"/>
                <w:b w:val="false"/>
                <w:i w:val="false"/>
                <w:color w:val="000000"/>
                <w:sz w:val="20"/>
              </w:rPr>
              <w:t>
ауылдар</w:t>
            </w:r>
            <w:r>
              <w:br/>
            </w:r>
            <w:r>
              <w:rPr>
                <w:rFonts w:ascii="Times New Roman"/>
                <w:b w:val="false"/>
                <w:i w:val="false"/>
                <w:color w:val="000000"/>
                <w:sz w:val="20"/>
              </w:rPr>
              <w:t>
да (селолар</w:t>
            </w:r>
            <w:r>
              <w:br/>
            </w:r>
            <w:r>
              <w:rPr>
                <w:rFonts w:ascii="Times New Roman"/>
                <w:b w:val="false"/>
                <w:i w:val="false"/>
                <w:color w:val="000000"/>
                <w:sz w:val="20"/>
              </w:rPr>
              <w:t>
да), ауыл</w:t>
            </w:r>
            <w:r>
              <w:br/>
            </w:r>
            <w:r>
              <w:rPr>
                <w:rFonts w:ascii="Times New Roman"/>
                <w:b w:val="false"/>
                <w:i w:val="false"/>
                <w:color w:val="000000"/>
                <w:sz w:val="20"/>
              </w:rPr>
              <w:t>
дық</w:t>
            </w:r>
            <w:r>
              <w:br/>
            </w:r>
            <w:r>
              <w:rPr>
                <w:rFonts w:ascii="Times New Roman"/>
                <w:b w:val="false"/>
                <w:i w:val="false"/>
                <w:color w:val="000000"/>
                <w:sz w:val="20"/>
              </w:rPr>
              <w:t>
(селолық)</w:t>
            </w:r>
            <w:r>
              <w:br/>
            </w:r>
            <w:r>
              <w:rPr>
                <w:rFonts w:ascii="Times New Roman"/>
                <w:b w:val="false"/>
                <w:i w:val="false"/>
                <w:color w:val="000000"/>
                <w:sz w:val="20"/>
              </w:rPr>
              <w:t>
округтер</w:t>
            </w:r>
            <w:r>
              <w:br/>
            </w:r>
            <w:r>
              <w:rPr>
                <w:rFonts w:ascii="Times New Roman"/>
                <w:b w:val="false"/>
                <w:i w:val="false"/>
                <w:color w:val="000000"/>
                <w:sz w:val="20"/>
              </w:rPr>
              <w:t>
де автомо</w:t>
            </w:r>
            <w:r>
              <w:br/>
            </w:r>
            <w:r>
              <w:rPr>
                <w:rFonts w:ascii="Times New Roman"/>
                <w:b w:val="false"/>
                <w:i w:val="false"/>
                <w:color w:val="000000"/>
                <w:sz w:val="20"/>
              </w:rPr>
              <w:t>
биль</w:t>
            </w:r>
            <w:r>
              <w:br/>
            </w:r>
            <w:r>
              <w:rPr>
                <w:rFonts w:ascii="Times New Roman"/>
                <w:b w:val="false"/>
                <w:i w:val="false"/>
                <w:color w:val="000000"/>
                <w:sz w:val="20"/>
              </w:rPr>
              <w:t>
жолдары</w:t>
            </w:r>
            <w:r>
              <w:br/>
            </w:r>
            <w:r>
              <w:rPr>
                <w:rFonts w:ascii="Times New Roman"/>
                <w:b w:val="false"/>
                <w:i w:val="false"/>
                <w:color w:val="000000"/>
                <w:sz w:val="20"/>
              </w:rPr>
              <w:t>
ның жұмыс істеуін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r>
              <w:br/>
            </w:r>
            <w:r>
              <w:rPr>
                <w:rFonts w:ascii="Times New Roman"/>
                <w:b w:val="false"/>
                <w:i w:val="false"/>
                <w:color w:val="000000"/>
                <w:sz w:val="20"/>
              </w:rPr>
              <w:t>
(мың теңге)</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Қандыағаш қаласы әкімі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69642,0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Ембі қаласы әкімі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20521,0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 қаласы әкімі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23672,0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Ащысай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5782,1</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Ақкемір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9121,1</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Батпақкөл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6769,6</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Енбек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6082,0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Егіндібұлақ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7989,0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Қ.Жұбанов атындағы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6183,0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Жұрын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6167,0</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Құмсай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6760,0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Құмжарған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Қайынды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6679,0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Талдысай ауылдық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Мүғалжар селосы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6274,0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15 536,0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16 800,0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17 693,0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206 603,8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