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0646" w14:textId="dcc0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Егіндібұлақ ауылдық округіне қарасты Миялыкөл ауылындағы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Егіндібұлақ ауылдық округі әкімінің 2008 жылғы 28 қарашадағы N 1 шешімі. Ақтөбе облысының Мұғалжар аудандық әділет басқармасында 2009 жылдың 6 қаңтарда N 3-9-90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Мұғалжар ауданы Егіндібұлақ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- Ақтөбе облысы Мұғалжар ауданы Егіндібұлақ ауылдық округінің әкімінің 10.05.2017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Егіндібұлақ ауылдық округіне қарасты Миялыкөл ауылы тұрғындарының пікірін ескере отырып, Миялыкөл ауылының көшесіне "Ынтымақ"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Әділет органдарында мемлекеттік тіркелген күннен бастап күшіне енеді және алғашқы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Егіндібұлақ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