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293d" w14:textId="2ea2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сыртқы (көрнекі) жарнамаларды орналастырғаны үшін төлемақылардың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2008 жылғы 19 желтоқсандағы N 81 шешімі. Ақтөбе облысының Темір аудандық Әділет басқармасында 2009 жылдың 16 қаңтарда N 3-10-93 тіркелді. Күші жойылды - Ақтөбе облысы Темір аудандық мәслихатының 2009 жылғы 23 сәуірдегі N 111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Ақтөбе облысы Темір аудандық мәслихатының 2009 жылғы 23 сәуірдегі N 111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N 99 "Салық және бюджетке төленетін басқа да міндетті төлемдер туралы" Кодексінің (Салық Кодексі) 530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 ауданы бойынша сыртқы (көрнекі) жарнамаларды орналастырғаны үшін жергілікті маңызы бар жалпыға ортақ пайдаланылатын автомобиль жолдарының бөлінген белдеуінде және елді мекендерде орналастырылатын жарнама обьектілері бойынша базалық төлемақы ставкаларының мөлшері айына 2 еселенген көлемінде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Темір аудандық мәслихатының 2007 жылғы 13 желтоқсандағы N 14 "2008 жылға сыртқы (көрнекі) жарнамаларды орналастырғаны үшін ай сайын төленетін төлемақылардың ставкілерін бекіту туралы" (тіркеу N 3-10-64) шешімінің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Р.САТАНОВА           С.ЖАҢАБЕРГЕНОВА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