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73231" w14:textId="2f732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Алтықарасу, Еңбекші, Сартоғай ауылдарының көшелерін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Темір ауданы Алтықарасу ауылдық округі әкімінің 2008 жылғы 20 маусымдағы № 5 шешімі. Ақтөбе облысының Темір аудандық Әділет басқармасында 2008 жылдың 30 маусымда № 3-10-82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Шешімнің деректемелерінде және бүкіл мәтін бойынша "селолық", "селосының" сөздері "ауылдық", "ауылының" сөздерімен ауыстырылды - Ақтөбе облысы Темір ауданы Алтықарасу ауылдық округі әкімінің 27.09.2016 </w:t>
      </w:r>
      <w:r>
        <w:rPr>
          <w:rFonts w:ascii="Times New Roman"/>
          <w:b w:val="false"/>
          <w:i w:val="false"/>
          <w:color w:val="ff0000"/>
          <w:sz w:val="28"/>
        </w:rPr>
        <w:t>№ 16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 № 148 "Қазақстан Республикасындағы жергілікті мемлекеттік басқару және өзін-өзі басқару туралы" Заңның 35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1993 жылғы 8 желтоқсандағы № 4200 "Қазақстан Республикасының әкімшілік аумақтық құрылысы туралы" Заңының 14 бабының 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Алтықарасу, Еңбекші, Сартоғай халқының пікірін ескере отырып Алтықарасу ауылдық округі әкімі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Кіріспеге өзеріс енгізілді - Ақтөбе облысы Темір ауданы Алтықарасу ауылдық округі әкімінің 02.03.2017 </w:t>
      </w:r>
      <w:r>
        <w:rPr>
          <w:rFonts w:ascii="Times New Roman"/>
          <w:b w:val="false"/>
          <w:i w:val="false"/>
          <w:color w:val="ff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1. Алтықарасу ауылының атаулары жоқ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№ 1 көшеге Қызыл керуен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№ 2 көшеге С. Аманғосов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№ 3 көшеге Қарабас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№ 4 көшеге Астана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№ 5 көшеге Қарағанды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№ 6 көшеге Тасқабақ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Еңбекші ауылының атаулары жоқ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№ 1 көшеге Еңбекші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№ 2 көшеге Шығырлы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№ 3 көшеге Шилітоғай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№ 4 көшеге Қаракемер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Сартоғай ауылының атаулары жоқ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№ 1 көшеге Нұрлепес 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№ 2 көшеге Мектеп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№ 3 көшеге Абай деген атаулар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әділет органдарында мемлекеттік тіркелген күннен бастап күшіне енеді және алғашқы ресми жарияланған күннен бастап он тізбелік күн өткеннен кейін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Алтықарасу ауылдық округі әкімі: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Е.Төлеуов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