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9d92" w14:textId="9ce9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Ақсай ауылының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Ақсай ауылдық округі әкімінің 2008 жылғы 20 маусымдағы N 1 шешімі. Ақтөбе облысының Темір аудандық Әділет басқармасында 2008 жылдың 30 маусымда N 3-10-83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деректемелерінде, атауында және бүкіл мәтіні бойынша "селолық", "селосының" сөздері "ауылдық", "ауылының" сөздерімен ауыстырылды - Ақтөбе облысы Темір ауданы Ақсай ауылдық округі әкімінің 20.01.2017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N 4200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Ақсай ауылдық округі халқының пікірін ескере отырып Ақсай ауылдық округ әкімі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 Темір ауданы Ақсай ауылдық округі әкімінің 20.01.2017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Ақсай ауылының атаулары жоқ: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N 1 көшесіне – Мүсіртау;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 2 көшесіне – Латыпов Қарағұл;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N 3 көшесіне – Жаманағаш;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N 4 көшесіне – Нұрпейс Байғанин;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N 5 көшесіне – Қален Тұрдалин;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N 6 көшесіне – Төсбұлақ;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N 7 көшесіне – Жасыл;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N 8 көшесіне –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N 9 көшесіне – Рауан деген атаулар берілсін.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бастап он күнтізбелік өткеннен кейін қолданысқа еңгізіледі.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