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bd97" w14:textId="cddb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мамандарға жиырма бес пайызға жоғары лауазымдық жалақыларымен және тарифтік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Хромтау аудандық мәслихатының 2008 жылғы 20 қарашадағы N 80 шешімі. Ақтөбе облысы Хромтау аудандық Әділет басқармасында 2008 жылғы 25 қарашада N 3-12-65 тіркелді. Күші жойылды - Ақтөбе облысы Хромтау аудандық мәслихатының 2012 жылғы 29 қарашадағы № 74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2012.11.29 № 74 Шешімімен.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 251-111 «Қазақстан Республикасының Еңбек Кодексі» Заңының </w:t>
      </w:r>
      <w:r>
        <w:rPr>
          <w:rFonts w:ascii="Times New Roman"/>
          <w:b w:val="false"/>
          <w:i w:val="false"/>
          <w:color w:val="000000"/>
          <w:sz w:val="28"/>
        </w:rPr>
        <w:t>238-бабының</w:t>
      </w:r>
      <w:r>
        <w:rPr>
          <w:rFonts w:ascii="Times New Roman"/>
          <w:b w:val="false"/>
          <w:i w:val="false"/>
          <w:color w:val="000000"/>
          <w:sz w:val="28"/>
        </w:rPr>
        <w:t xml:space="preserve"> 2 тармағына, Қазақстан Республикасының 2001 жылғы 23 қаңтардағы № 148-11 «Қазақстан Республикасныдағы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Қазақстан Республикасының 2005 жылғы 8 шілдедегі № 66 «Агроөнеркәсіптік кешен мен селолық аумақтардың дамуын мемлекеттік реттеу туралы» Заңының 18 бабының </w:t>
      </w:r>
      <w:r>
        <w:rPr>
          <w:rFonts w:ascii="Times New Roman"/>
          <w:b w:val="false"/>
          <w:i w:val="false"/>
          <w:color w:val="000000"/>
          <w:sz w:val="28"/>
        </w:rPr>
        <w:t>4 тармағын</w:t>
      </w:r>
      <w:r>
        <w:rPr>
          <w:rFonts w:ascii="Times New Roman"/>
          <w:b w:val="false"/>
          <w:i w:val="false"/>
          <w:color w:val="000000"/>
          <w:sz w:val="28"/>
        </w:rPr>
        <w:t xml:space="preserve"> орындау мақсатында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Ауылдық (селолық) жерлерде жұмыс істейтін әлеуметтік қамтамасыз ету, білім беру, мәдениет және спорт саласының мамандарына аудандық бюджет қаражаты есебінен (қызметтің осы түрлерімен қалалық жағдайда айналысатын қызметшілердің жалақыларымен және ставкаларымен салыстырғанда) жиырма бес пайызға жоғары лауазымдық жалақылар мен тарифтік ставкалар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жарияланғаннан кейінгі күнтізбелік он күннен соң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Е.Юшкевич                           Д.Молдашев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